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CF2B1" w14:textId="77777777"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1</w:t>
      </w:r>
    </w:p>
    <w:p w14:paraId="63F740FF" w14:textId="77777777"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</w:p>
    <w:p w14:paraId="1F856888" w14:textId="77777777"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</w:p>
    <w:p w14:paraId="5C07E07A" w14:textId="77777777"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</w:p>
    <w:p w14:paraId="353B9591" w14:textId="77777777" w:rsidR="00360A97" w:rsidRDefault="00360A97">
      <w:pPr>
        <w:spacing w:line="36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...............................................................................................................................………………………………………….</w:t>
      </w:r>
    </w:p>
    <w:p w14:paraId="49E5AF12" w14:textId="77777777" w:rsidR="00360A97" w:rsidRDefault="00360A97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/nazwa i adres Wykonawcy – w przypadku oferty wspólnej wymienić wszystkich wykonawców/</w:t>
      </w:r>
    </w:p>
    <w:p w14:paraId="0B7A25C0" w14:textId="77777777" w:rsidR="00360A97" w:rsidRDefault="00360A97">
      <w:pPr>
        <w:rPr>
          <w:rFonts w:ascii="Arial" w:hAnsi="Arial"/>
          <w:i/>
          <w:iCs/>
          <w:sz w:val="21"/>
          <w:szCs w:val="21"/>
        </w:rPr>
      </w:pPr>
    </w:p>
    <w:p w14:paraId="6806F2EA" w14:textId="77777777" w:rsidR="00360A97" w:rsidRDefault="00360A97">
      <w:pPr>
        <w:rPr>
          <w:rFonts w:ascii="Arial" w:hAnsi="Arial"/>
          <w:i/>
          <w:iCs/>
          <w:szCs w:val="21"/>
        </w:rPr>
      </w:pPr>
      <w:r>
        <w:rPr>
          <w:rFonts w:ascii="Arial" w:hAnsi="Arial"/>
          <w:i/>
          <w:iCs/>
          <w:szCs w:val="21"/>
        </w:rPr>
        <w:t xml:space="preserve"> podać w zależności od podmiotu: NIP, KRS/CEiDG:</w:t>
      </w:r>
    </w:p>
    <w:p w14:paraId="6DA1F5BD" w14:textId="77777777" w:rsidR="00360A97" w:rsidRDefault="00360A97">
      <w:pPr>
        <w:rPr>
          <w:rFonts w:ascii="Arial" w:hAnsi="Arial"/>
          <w:i/>
          <w:iCs/>
          <w:sz w:val="21"/>
          <w:szCs w:val="21"/>
        </w:rPr>
      </w:pPr>
    </w:p>
    <w:p w14:paraId="795D41BA" w14:textId="77777777" w:rsidR="00360A97" w:rsidRPr="00B47208" w:rsidRDefault="00360A97">
      <w:pPr>
        <w:rPr>
          <w:rFonts w:ascii="Arial" w:hAnsi="Arial"/>
          <w:i/>
          <w:iCs/>
          <w:sz w:val="21"/>
          <w:szCs w:val="21"/>
          <w:lang w:val="en-US"/>
        </w:rPr>
      </w:pPr>
      <w:r w:rsidRPr="00B47208">
        <w:rPr>
          <w:rFonts w:ascii="Arial" w:hAnsi="Arial"/>
          <w:i/>
          <w:iCs/>
          <w:sz w:val="21"/>
          <w:szCs w:val="21"/>
          <w:lang w:val="en-US"/>
        </w:rPr>
        <w:t xml:space="preserve">NIP ......................................................           </w:t>
      </w:r>
      <w:r w:rsidR="00CB7310" w:rsidRPr="00B47208">
        <w:rPr>
          <w:rFonts w:ascii="Arial" w:hAnsi="Arial"/>
          <w:i/>
          <w:iCs/>
          <w:sz w:val="21"/>
          <w:szCs w:val="21"/>
          <w:lang w:val="en-US"/>
        </w:rPr>
        <w:tab/>
        <w:t xml:space="preserve">      </w:t>
      </w:r>
      <w:r w:rsidRPr="00B47208">
        <w:rPr>
          <w:rFonts w:ascii="Arial" w:hAnsi="Arial"/>
          <w:i/>
          <w:iCs/>
          <w:szCs w:val="21"/>
          <w:lang w:val="en-US"/>
        </w:rPr>
        <w:t>KRS/CEiDG*</w:t>
      </w:r>
      <w:r w:rsidRPr="00B47208">
        <w:rPr>
          <w:rFonts w:ascii="Arial" w:hAnsi="Arial"/>
          <w:i/>
          <w:iCs/>
          <w:sz w:val="21"/>
          <w:szCs w:val="21"/>
          <w:lang w:val="en-US"/>
        </w:rPr>
        <w:t>..........................................................</w:t>
      </w:r>
    </w:p>
    <w:p w14:paraId="09AF7655" w14:textId="77777777" w:rsidR="00360A97" w:rsidRPr="00B47208" w:rsidRDefault="00360A97">
      <w:pPr>
        <w:jc w:val="both"/>
        <w:rPr>
          <w:rFonts w:ascii="Arial" w:hAnsi="Arial" w:cs="Arial"/>
          <w:i/>
          <w:sz w:val="18"/>
          <w:lang w:val="en-US"/>
        </w:rPr>
      </w:pPr>
    </w:p>
    <w:p w14:paraId="2B5B54CD" w14:textId="77777777" w:rsidR="00360A97" w:rsidRPr="00B47208" w:rsidRDefault="00360A97">
      <w:pPr>
        <w:jc w:val="both"/>
        <w:rPr>
          <w:rFonts w:ascii="Arial" w:hAnsi="Arial" w:cs="Arial"/>
          <w:i/>
          <w:sz w:val="18"/>
          <w:lang w:val="en-US"/>
        </w:rPr>
      </w:pPr>
    </w:p>
    <w:p w14:paraId="69D0FF9B" w14:textId="77777777" w:rsidR="00360A97" w:rsidRDefault="00360A97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>................................................................</w:t>
      </w:r>
    </w:p>
    <w:p w14:paraId="11EAD3EC" w14:textId="77777777" w:rsidR="00360A97" w:rsidRDefault="00360A97">
      <w:pPr>
        <w:ind w:left="567" w:firstLine="567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 xml:space="preserve">/telefon/ 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 xml:space="preserve">  / fax/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</w:p>
    <w:p w14:paraId="78D0CCD0" w14:textId="77777777" w:rsidR="00360A97" w:rsidRDefault="00360A97">
      <w:pPr>
        <w:rPr>
          <w:rFonts w:ascii="Arial" w:hAnsi="Arial" w:cs="Arial"/>
          <w:b/>
          <w:lang w:val="de-DE"/>
        </w:rPr>
      </w:pPr>
    </w:p>
    <w:p w14:paraId="7D4E3DB9" w14:textId="77777777" w:rsidR="00360A97" w:rsidRDefault="00360A97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</w:p>
    <w:p w14:paraId="3DA2CD48" w14:textId="77777777" w:rsidR="00360A97" w:rsidRDefault="00360A97">
      <w:pPr>
        <w:ind w:left="567" w:firstLine="567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i/>
          <w:sz w:val="18"/>
          <w:lang w:val="de-DE"/>
        </w:rPr>
        <w:t>/e-mail/</w:t>
      </w:r>
    </w:p>
    <w:p w14:paraId="29AA0C5D" w14:textId="77777777" w:rsidR="00360A97" w:rsidRDefault="00360A97">
      <w:pPr>
        <w:rPr>
          <w:rFonts w:ascii="Arial" w:hAnsi="Arial" w:cs="Arial"/>
          <w:b/>
          <w:lang w:val="de-DE"/>
        </w:rPr>
      </w:pPr>
    </w:p>
    <w:p w14:paraId="7BA91104" w14:textId="77777777" w:rsidR="00360A97" w:rsidRDefault="00360A97">
      <w:pPr>
        <w:jc w:val="center"/>
        <w:rPr>
          <w:rFonts w:ascii="Arial" w:hAnsi="Arial" w:cs="Arial"/>
          <w:b/>
          <w:sz w:val="28"/>
          <w:lang w:val="de-DE"/>
        </w:rPr>
      </w:pPr>
    </w:p>
    <w:p w14:paraId="1FFEC05D" w14:textId="77777777" w:rsidR="00360A97" w:rsidRDefault="00360A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OFERTA</w:t>
      </w:r>
    </w:p>
    <w:p w14:paraId="0B2677A5" w14:textId="77777777" w:rsidR="00360A97" w:rsidRDefault="00360A97">
      <w:pPr>
        <w:jc w:val="both"/>
        <w:rPr>
          <w:rFonts w:ascii="Arial" w:hAnsi="Arial" w:cs="Arial"/>
          <w:b/>
        </w:rPr>
      </w:pPr>
    </w:p>
    <w:p w14:paraId="5DC8AFD5" w14:textId="77777777" w:rsidR="00360A97" w:rsidRDefault="00360A97">
      <w:pPr>
        <w:jc w:val="both"/>
        <w:rPr>
          <w:rFonts w:ascii="Arial" w:hAnsi="Arial" w:cs="Arial"/>
          <w:b/>
        </w:rPr>
      </w:pPr>
    </w:p>
    <w:p w14:paraId="770E75BD" w14:textId="77777777" w:rsidR="00360A97" w:rsidRDefault="00360A97">
      <w:pPr>
        <w:ind w:left="4871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</w:t>
      </w:r>
    </w:p>
    <w:p w14:paraId="00C7BB11" w14:textId="77777777" w:rsidR="00360A97" w:rsidRDefault="00360A97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Przedsiębiorstwa Komunalnego</w:t>
      </w:r>
    </w:p>
    <w:p w14:paraId="096021C4" w14:textId="77777777" w:rsidR="00360A97" w:rsidRDefault="00360A97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„Pegimek” Sp. z o.o. w Świdniku</w:t>
      </w:r>
    </w:p>
    <w:p w14:paraId="47FC2496" w14:textId="77777777" w:rsidR="00360A97" w:rsidRDefault="00360A97">
      <w:pPr>
        <w:jc w:val="both"/>
        <w:rPr>
          <w:rFonts w:ascii="Arial" w:hAnsi="Arial" w:cs="Arial"/>
        </w:rPr>
      </w:pPr>
    </w:p>
    <w:p w14:paraId="2F145F4E" w14:textId="77777777" w:rsidR="00360A97" w:rsidRDefault="00360A97">
      <w:pPr>
        <w:jc w:val="both"/>
        <w:rPr>
          <w:rFonts w:ascii="Arial" w:hAnsi="Arial" w:cs="Arial"/>
        </w:rPr>
      </w:pPr>
    </w:p>
    <w:p w14:paraId="3B98F62C" w14:textId="77777777" w:rsidR="00360A97" w:rsidRDefault="00360A97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Odpowiadając na ogłoszenie o przetargu pisemnym na: </w:t>
      </w:r>
    </w:p>
    <w:p w14:paraId="7628D0B8" w14:textId="77777777" w:rsidR="00360A97" w:rsidRDefault="00360A97">
      <w:pPr>
        <w:pStyle w:val="Tekstpodstawowy2"/>
        <w:jc w:val="both"/>
        <w:rPr>
          <w:rFonts w:cs="Arial"/>
          <w:bCs/>
          <w:sz w:val="20"/>
        </w:rPr>
      </w:pPr>
    </w:p>
    <w:p w14:paraId="16DC21C6" w14:textId="77777777" w:rsidR="00360A97" w:rsidRDefault="00360A97">
      <w:pPr>
        <w:pStyle w:val="Tekstpodstawowy2"/>
        <w:jc w:val="both"/>
        <w:rPr>
          <w:rFonts w:cs="Arial"/>
          <w:bCs/>
          <w:sz w:val="20"/>
        </w:rPr>
      </w:pPr>
    </w:p>
    <w:p w14:paraId="16087762" w14:textId="77777777" w:rsidR="00EB667E" w:rsidRPr="00EB667E" w:rsidRDefault="00EB667E" w:rsidP="00EB667E">
      <w:pPr>
        <w:suppressAutoHyphens/>
        <w:ind w:right="-1"/>
        <w:jc w:val="center"/>
        <w:rPr>
          <w:rFonts w:ascii="Arial" w:hAnsi="Arial" w:cs="Arial"/>
          <w:b/>
          <w:bCs/>
          <w:i/>
          <w:iCs/>
          <w:sz w:val="36"/>
          <w:szCs w:val="36"/>
          <w:lang w:eastAsia="ar-SA"/>
        </w:rPr>
      </w:pPr>
      <w:bookmarkStart w:id="0" w:name="_Hlk504553119"/>
      <w:r w:rsidRPr="00EB667E"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t>DOSTAW</w:t>
      </w:r>
      <w:r w:rsidR="00360E97"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t>Ę</w:t>
      </w:r>
      <w:r w:rsidRPr="00EB667E"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t xml:space="preserve"> </w:t>
      </w:r>
      <w:r w:rsidR="001E2EB7"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t>SAMOCHODU</w:t>
      </w:r>
    </w:p>
    <w:bookmarkEnd w:id="0"/>
    <w:p w14:paraId="5DD8A4E5" w14:textId="77777777" w:rsidR="00360A97" w:rsidRPr="00C43861" w:rsidRDefault="00360A97">
      <w:pPr>
        <w:pStyle w:val="Tekstpodstawowy2"/>
        <w:jc w:val="center"/>
        <w:rPr>
          <w:rFonts w:cs="Arial"/>
          <w:b w:val="0"/>
          <w:sz w:val="28"/>
          <w:szCs w:val="28"/>
        </w:rPr>
      </w:pPr>
    </w:p>
    <w:p w14:paraId="5B3ACB2B" w14:textId="77777777" w:rsidR="00F817F6" w:rsidRDefault="00F817F6">
      <w:pPr>
        <w:pStyle w:val="Tekstpodstawowy2"/>
        <w:jc w:val="center"/>
        <w:rPr>
          <w:rFonts w:cs="Arial"/>
          <w:b w:val="0"/>
          <w:sz w:val="20"/>
        </w:rPr>
      </w:pPr>
    </w:p>
    <w:p w14:paraId="799112A0" w14:textId="77777777" w:rsidR="00360A97" w:rsidRDefault="00360A97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zgodnie z wymaganiami określonymi w SIWZ:</w:t>
      </w:r>
    </w:p>
    <w:p w14:paraId="4D847471" w14:textId="77777777" w:rsidR="00360A97" w:rsidRDefault="00360A97">
      <w:pPr>
        <w:jc w:val="both"/>
        <w:rPr>
          <w:rFonts w:ascii="Arial" w:hAnsi="Arial" w:cs="Arial"/>
        </w:rPr>
      </w:pPr>
    </w:p>
    <w:p w14:paraId="6D73F7AD" w14:textId="77777777" w:rsidR="00360A97" w:rsidRDefault="00360A97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przedmiotu zamówienia za cenę: </w:t>
      </w:r>
    </w:p>
    <w:p w14:paraId="14F1A5E1" w14:textId="77777777" w:rsidR="00360A97" w:rsidRDefault="00360A97">
      <w:pPr>
        <w:jc w:val="both"/>
        <w:rPr>
          <w:rFonts w:ascii="Arial" w:hAnsi="Arial" w:cs="Arial"/>
        </w:rPr>
      </w:pPr>
    </w:p>
    <w:p w14:paraId="1575704C" w14:textId="77777777" w:rsidR="00EB667E" w:rsidRDefault="00EB667E" w:rsidP="00536CEC">
      <w:pPr>
        <w:jc w:val="both"/>
        <w:rPr>
          <w:rFonts w:ascii="Arial" w:hAnsi="Arial" w:cs="Arial"/>
          <w:b/>
        </w:rPr>
      </w:pPr>
    </w:p>
    <w:p w14:paraId="5561D8FE" w14:textId="77777777" w:rsidR="00536CEC" w:rsidRPr="00536CEC" w:rsidRDefault="00536CEC" w:rsidP="00536CEC">
      <w:pPr>
        <w:jc w:val="both"/>
        <w:rPr>
          <w:rFonts w:ascii="Arial" w:hAnsi="Arial" w:cs="Arial"/>
        </w:rPr>
      </w:pPr>
      <w:r w:rsidRPr="00536CEC">
        <w:rPr>
          <w:rFonts w:ascii="Arial" w:hAnsi="Arial" w:cs="Arial"/>
        </w:rPr>
        <w:t>netto: …………………… zł, plus obowiązujący podatek VAT  ….. % w kwocie: …………………. zł,</w:t>
      </w:r>
    </w:p>
    <w:p w14:paraId="25CE69C2" w14:textId="77777777" w:rsidR="00536CEC" w:rsidRDefault="00536CEC" w:rsidP="00536CEC">
      <w:pPr>
        <w:jc w:val="both"/>
        <w:rPr>
          <w:rFonts w:ascii="Arial" w:hAnsi="Arial" w:cs="Arial"/>
          <w:b/>
          <w:bCs/>
        </w:rPr>
      </w:pPr>
    </w:p>
    <w:p w14:paraId="7ABBF703" w14:textId="4C701198" w:rsidR="00536CEC" w:rsidRDefault="00536CEC" w:rsidP="00536CEC">
      <w:pPr>
        <w:jc w:val="both"/>
        <w:rPr>
          <w:rFonts w:ascii="Arial" w:hAnsi="Arial" w:cs="Arial"/>
          <w:b/>
          <w:bCs/>
        </w:rPr>
      </w:pPr>
      <w:r w:rsidRPr="00536CEC">
        <w:rPr>
          <w:rFonts w:ascii="Arial" w:hAnsi="Arial" w:cs="Arial"/>
          <w:b/>
          <w:bCs/>
        </w:rPr>
        <w:t>brutto: …………………. zł</w:t>
      </w:r>
      <w:r w:rsidRPr="00536CEC">
        <w:rPr>
          <w:rFonts w:ascii="Arial" w:hAnsi="Arial" w:cs="Arial"/>
        </w:rPr>
        <w:t xml:space="preserve"> </w:t>
      </w:r>
      <w:r w:rsidRPr="00536CEC">
        <w:rPr>
          <w:rFonts w:ascii="Arial" w:hAnsi="Arial" w:cs="Arial"/>
          <w:b/>
          <w:bCs/>
        </w:rPr>
        <w:t>(słownie: ……………</w:t>
      </w:r>
      <w:r>
        <w:rPr>
          <w:rFonts w:ascii="Arial" w:hAnsi="Arial" w:cs="Arial"/>
          <w:b/>
          <w:bCs/>
        </w:rPr>
        <w:t>……………………………………………………..</w:t>
      </w:r>
      <w:r w:rsidRPr="00536CEC">
        <w:rPr>
          <w:rFonts w:ascii="Arial" w:hAnsi="Arial" w:cs="Arial"/>
          <w:b/>
          <w:bCs/>
        </w:rPr>
        <w:t>……………);</w:t>
      </w:r>
    </w:p>
    <w:p w14:paraId="0A6C779B" w14:textId="77777777" w:rsidR="00C31949" w:rsidRDefault="00C31949" w:rsidP="00536CEC">
      <w:pPr>
        <w:jc w:val="both"/>
        <w:rPr>
          <w:rFonts w:ascii="Arial" w:hAnsi="Arial" w:cs="Arial"/>
          <w:b/>
          <w:bCs/>
        </w:rPr>
      </w:pPr>
    </w:p>
    <w:p w14:paraId="025FD122" w14:textId="43EF9107" w:rsidR="00C31949" w:rsidRPr="00C31949" w:rsidRDefault="00C31949" w:rsidP="00536CEC">
      <w:pPr>
        <w:jc w:val="both"/>
        <w:rPr>
          <w:rFonts w:ascii="Arial" w:hAnsi="Arial" w:cs="Arial"/>
        </w:rPr>
      </w:pPr>
      <w:r w:rsidRPr="00C31949">
        <w:rPr>
          <w:rFonts w:ascii="Arial" w:hAnsi="Arial" w:cs="Arial"/>
        </w:rPr>
        <w:t>zgodnie z poniższą tabelą:</w:t>
      </w:r>
    </w:p>
    <w:p w14:paraId="589B9195" w14:textId="77777777" w:rsidR="00C31949" w:rsidRDefault="00C31949" w:rsidP="00536CEC">
      <w:pPr>
        <w:jc w:val="both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52"/>
        <w:gridCol w:w="2407"/>
        <w:gridCol w:w="2407"/>
      </w:tblGrid>
      <w:tr w:rsidR="00C31949" w14:paraId="639495EE" w14:textId="77777777" w:rsidTr="00C31949">
        <w:trPr>
          <w:trHeight w:val="510"/>
        </w:trPr>
        <w:tc>
          <w:tcPr>
            <w:tcW w:w="562" w:type="dxa"/>
          </w:tcPr>
          <w:p w14:paraId="0A530859" w14:textId="166CEC96" w:rsidR="00C31949" w:rsidRDefault="00C31949" w:rsidP="00C3194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252" w:type="dxa"/>
          </w:tcPr>
          <w:p w14:paraId="2E73E96B" w14:textId="252B7F5B" w:rsidR="00C31949" w:rsidRDefault="00C31949" w:rsidP="00C3194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</w:t>
            </w:r>
          </w:p>
        </w:tc>
        <w:tc>
          <w:tcPr>
            <w:tcW w:w="2407" w:type="dxa"/>
          </w:tcPr>
          <w:p w14:paraId="2FCE725B" w14:textId="6AA518F9" w:rsidR="00C31949" w:rsidRDefault="00C31949" w:rsidP="00C3194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netto [zł]</w:t>
            </w:r>
          </w:p>
        </w:tc>
        <w:tc>
          <w:tcPr>
            <w:tcW w:w="2407" w:type="dxa"/>
          </w:tcPr>
          <w:p w14:paraId="1E05E7A6" w14:textId="44BB4BC1" w:rsidR="00C31949" w:rsidRDefault="00C31949" w:rsidP="00C3194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brutto [zł]</w:t>
            </w:r>
            <w:bookmarkStart w:id="1" w:name="_GoBack"/>
            <w:bookmarkEnd w:id="1"/>
          </w:p>
        </w:tc>
      </w:tr>
      <w:tr w:rsidR="00C31949" w14:paraId="724EF640" w14:textId="77777777" w:rsidTr="00C31949">
        <w:trPr>
          <w:trHeight w:val="680"/>
        </w:trPr>
        <w:tc>
          <w:tcPr>
            <w:tcW w:w="562" w:type="dxa"/>
          </w:tcPr>
          <w:p w14:paraId="5648C85E" w14:textId="5126AF56" w:rsidR="00C31949" w:rsidRPr="00C31949" w:rsidRDefault="00C31949" w:rsidP="00536CEC">
            <w:pPr>
              <w:jc w:val="both"/>
              <w:rPr>
                <w:rFonts w:ascii="Arial" w:hAnsi="Arial" w:cs="Arial"/>
              </w:rPr>
            </w:pPr>
            <w:r w:rsidRPr="00C31949">
              <w:rPr>
                <w:rFonts w:ascii="Arial" w:hAnsi="Arial" w:cs="Arial"/>
              </w:rPr>
              <w:t>1</w:t>
            </w:r>
          </w:p>
        </w:tc>
        <w:tc>
          <w:tcPr>
            <w:tcW w:w="4252" w:type="dxa"/>
          </w:tcPr>
          <w:p w14:paraId="413B901F" w14:textId="64FBA666" w:rsidR="00C31949" w:rsidRPr="00C31949" w:rsidRDefault="00C31949" w:rsidP="00536CEC">
            <w:pPr>
              <w:jc w:val="both"/>
              <w:rPr>
                <w:rFonts w:ascii="Arial" w:hAnsi="Arial" w:cs="Arial"/>
              </w:rPr>
            </w:pPr>
            <w:r w:rsidRPr="00C31949">
              <w:rPr>
                <w:rFonts w:ascii="Arial" w:hAnsi="Arial" w:cs="Arial"/>
              </w:rPr>
              <w:t>Zakup i dostawa samochodu zgodnie z opisem przedmiotu zamówienia i umową</w:t>
            </w:r>
          </w:p>
        </w:tc>
        <w:tc>
          <w:tcPr>
            <w:tcW w:w="2407" w:type="dxa"/>
          </w:tcPr>
          <w:p w14:paraId="2514C42A" w14:textId="77777777" w:rsidR="00C31949" w:rsidRPr="00C31949" w:rsidRDefault="00C31949" w:rsidP="00536C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14:paraId="28B63D00" w14:textId="77777777" w:rsidR="00C31949" w:rsidRPr="00C31949" w:rsidRDefault="00C31949" w:rsidP="00536CEC">
            <w:pPr>
              <w:jc w:val="both"/>
              <w:rPr>
                <w:rFonts w:ascii="Arial" w:hAnsi="Arial" w:cs="Arial"/>
              </w:rPr>
            </w:pPr>
          </w:p>
        </w:tc>
      </w:tr>
      <w:tr w:rsidR="00C31949" w14:paraId="3F36322C" w14:textId="77777777" w:rsidTr="00C31949">
        <w:trPr>
          <w:trHeight w:val="680"/>
        </w:trPr>
        <w:tc>
          <w:tcPr>
            <w:tcW w:w="562" w:type="dxa"/>
          </w:tcPr>
          <w:p w14:paraId="5A49D981" w14:textId="54214E48" w:rsidR="00C31949" w:rsidRPr="00C31949" w:rsidRDefault="00C31949" w:rsidP="00536CEC">
            <w:pPr>
              <w:jc w:val="both"/>
              <w:rPr>
                <w:rFonts w:ascii="Arial" w:hAnsi="Arial" w:cs="Arial"/>
              </w:rPr>
            </w:pPr>
            <w:r w:rsidRPr="00C31949">
              <w:rPr>
                <w:rFonts w:ascii="Arial" w:hAnsi="Arial" w:cs="Arial"/>
              </w:rPr>
              <w:t>2</w:t>
            </w:r>
          </w:p>
        </w:tc>
        <w:tc>
          <w:tcPr>
            <w:tcW w:w="4252" w:type="dxa"/>
          </w:tcPr>
          <w:p w14:paraId="5E2A0533" w14:textId="173AC04A" w:rsidR="00C31949" w:rsidRPr="00C31949" w:rsidRDefault="00C31949" w:rsidP="00536C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Wykonanie obowiązkowych przeglądów gwarancyjnych </w:t>
            </w:r>
          </w:p>
        </w:tc>
        <w:tc>
          <w:tcPr>
            <w:tcW w:w="2407" w:type="dxa"/>
          </w:tcPr>
          <w:p w14:paraId="0D165F7B" w14:textId="77777777" w:rsidR="00C31949" w:rsidRPr="00C31949" w:rsidRDefault="00C31949" w:rsidP="00536C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14:paraId="2E599F04" w14:textId="77777777" w:rsidR="00C31949" w:rsidRPr="00C31949" w:rsidRDefault="00C31949" w:rsidP="00536CEC">
            <w:pPr>
              <w:jc w:val="both"/>
              <w:rPr>
                <w:rFonts w:ascii="Arial" w:hAnsi="Arial" w:cs="Arial"/>
              </w:rPr>
            </w:pPr>
          </w:p>
        </w:tc>
      </w:tr>
    </w:tbl>
    <w:p w14:paraId="19D5206A" w14:textId="77777777" w:rsidR="00C31949" w:rsidRPr="00536CEC" w:rsidRDefault="00C31949" w:rsidP="00536CEC">
      <w:pPr>
        <w:jc w:val="both"/>
        <w:rPr>
          <w:rFonts w:ascii="Arial" w:hAnsi="Arial" w:cs="Arial"/>
          <w:b/>
          <w:bCs/>
        </w:rPr>
      </w:pPr>
    </w:p>
    <w:p w14:paraId="18002F7E" w14:textId="77777777" w:rsidR="005165FB" w:rsidRDefault="005165FB" w:rsidP="005165FB">
      <w:pPr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5A2AC2EC" w14:textId="77777777" w:rsidR="005165FB" w:rsidRPr="00657FC2" w:rsidRDefault="005165FB" w:rsidP="00C4335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57FC2">
        <w:rPr>
          <w:rFonts w:ascii="Arial" w:hAnsi="Arial" w:cs="Arial"/>
          <w:color w:val="000000"/>
          <w:sz w:val="22"/>
          <w:szCs w:val="22"/>
        </w:rPr>
        <w:t xml:space="preserve">Oświadczamy, że oferujemy dostawę </w:t>
      </w:r>
      <w:r w:rsidR="001E2EB7">
        <w:rPr>
          <w:rFonts w:ascii="Arial" w:hAnsi="Arial" w:cs="Arial"/>
          <w:color w:val="000000"/>
          <w:sz w:val="22"/>
          <w:szCs w:val="22"/>
        </w:rPr>
        <w:t>samochodu</w:t>
      </w:r>
      <w:r w:rsidR="00657FC2" w:rsidRPr="00657FC2">
        <w:rPr>
          <w:rFonts w:ascii="Arial" w:hAnsi="Arial" w:cs="Arial"/>
          <w:color w:val="000000"/>
          <w:sz w:val="22"/>
          <w:szCs w:val="22"/>
        </w:rPr>
        <w:t xml:space="preserve"> </w:t>
      </w:r>
      <w:r w:rsidRPr="00657FC2">
        <w:rPr>
          <w:rFonts w:ascii="Arial" w:hAnsi="Arial" w:cs="Arial"/>
          <w:color w:val="000000"/>
          <w:sz w:val="22"/>
          <w:szCs w:val="22"/>
        </w:rPr>
        <w:t>o parametrach technicznych</w:t>
      </w:r>
      <w:r w:rsidR="00AE7E67">
        <w:rPr>
          <w:rFonts w:ascii="Arial" w:hAnsi="Arial" w:cs="Arial"/>
          <w:color w:val="000000"/>
          <w:sz w:val="22"/>
          <w:szCs w:val="22"/>
        </w:rPr>
        <w:t xml:space="preserve"> i na warunkach</w:t>
      </w:r>
      <w:r w:rsidRPr="00657FC2">
        <w:rPr>
          <w:rFonts w:ascii="Arial" w:hAnsi="Arial" w:cs="Arial"/>
          <w:color w:val="000000"/>
          <w:sz w:val="22"/>
          <w:szCs w:val="22"/>
        </w:rPr>
        <w:t xml:space="preserve"> określonych w </w:t>
      </w:r>
      <w:r w:rsidR="00C4335E" w:rsidRPr="00657FC2">
        <w:rPr>
          <w:rFonts w:ascii="Arial" w:hAnsi="Arial" w:cs="Arial"/>
          <w:color w:val="000000"/>
          <w:sz w:val="22"/>
          <w:szCs w:val="22"/>
        </w:rPr>
        <w:t>załącz</w:t>
      </w:r>
      <w:r w:rsidR="00B41BA3">
        <w:rPr>
          <w:rFonts w:ascii="Arial" w:hAnsi="Arial" w:cs="Arial"/>
          <w:color w:val="000000"/>
          <w:sz w:val="22"/>
          <w:szCs w:val="22"/>
        </w:rPr>
        <w:t xml:space="preserve">niku </w:t>
      </w:r>
      <w:r w:rsidR="00AE7E67">
        <w:rPr>
          <w:rFonts w:ascii="Arial" w:hAnsi="Arial" w:cs="Arial"/>
          <w:color w:val="000000"/>
          <w:sz w:val="22"/>
          <w:szCs w:val="22"/>
        </w:rPr>
        <w:t>nr 1</w:t>
      </w:r>
      <w:r w:rsidR="00657FC2">
        <w:rPr>
          <w:rFonts w:ascii="Arial" w:hAnsi="Arial" w:cs="Arial"/>
          <w:color w:val="000000"/>
          <w:sz w:val="22"/>
          <w:szCs w:val="22"/>
        </w:rPr>
        <w:t>A.</w:t>
      </w:r>
    </w:p>
    <w:p w14:paraId="3584C2E2" w14:textId="77777777" w:rsidR="005165FB" w:rsidRDefault="005165FB" w:rsidP="00536CEC">
      <w:pPr>
        <w:jc w:val="both"/>
        <w:rPr>
          <w:rFonts w:ascii="Arial" w:hAnsi="Arial" w:cs="Arial"/>
          <w:b/>
          <w:bCs/>
          <w:sz w:val="22"/>
        </w:rPr>
      </w:pPr>
    </w:p>
    <w:p w14:paraId="41352833" w14:textId="77777777" w:rsidR="005617DA" w:rsidRDefault="00536BCE" w:rsidP="00536BCE">
      <w:pPr>
        <w:numPr>
          <w:ilvl w:val="0"/>
          <w:numId w:val="2"/>
        </w:numPr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O</w:t>
      </w:r>
      <w:r w:rsidR="002076E6">
        <w:rPr>
          <w:rFonts w:ascii="Arial" w:hAnsi="Arial" w:cs="Arial"/>
        </w:rPr>
        <w:t>świadczamy, że p</w:t>
      </w:r>
      <w:r w:rsidR="002076E6" w:rsidRPr="00C35E10">
        <w:rPr>
          <w:rFonts w:ascii="Arial" w:hAnsi="Arial" w:cs="Arial"/>
        </w:rPr>
        <w:t xml:space="preserve">rzedmiot zamówienia wykonamy w terminie: </w:t>
      </w:r>
      <w:bookmarkStart w:id="2" w:name="_Hlk9937486"/>
      <w:r w:rsidR="001E2EB7" w:rsidRPr="001E2EB7">
        <w:rPr>
          <w:rFonts w:ascii="Arial" w:hAnsi="Arial" w:cs="Arial"/>
          <w:b/>
          <w:bCs/>
        </w:rPr>
        <w:t>3 miesiące od dnia zawarcia umowy</w:t>
      </w:r>
      <w:r w:rsidR="001E2EB7">
        <w:rPr>
          <w:rFonts w:ascii="Arial" w:hAnsi="Arial" w:cs="Arial"/>
        </w:rPr>
        <w:t>.</w:t>
      </w:r>
      <w:bookmarkEnd w:id="2"/>
      <w:r w:rsidRPr="00153F71">
        <w:rPr>
          <w:rFonts w:ascii="Arial" w:hAnsi="Arial" w:cs="Arial"/>
          <w:b/>
          <w:bCs/>
        </w:rPr>
        <w:t xml:space="preserve"> </w:t>
      </w:r>
    </w:p>
    <w:p w14:paraId="2F540D09" w14:textId="77777777" w:rsidR="00360A97" w:rsidRPr="00C35E10" w:rsidRDefault="00360A97" w:rsidP="00C35E10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C35E10">
        <w:rPr>
          <w:rFonts w:ascii="Arial" w:hAnsi="Arial" w:cs="Arial"/>
        </w:rPr>
        <w:t>Oświadczamy, że zapoznaliśmy się ze specyfikacją istotnych warunków zamówienia (w tym ze wzorem umowy) i nie wnosimy do niej zastrzeżeń oraz przyjmujemy warunki w niej zawarte.</w:t>
      </w:r>
    </w:p>
    <w:p w14:paraId="4684EA4F" w14:textId="77777777"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uważamy się za związanych niniejszą ofertą na czas wskazany w SIWZ.</w:t>
      </w:r>
    </w:p>
    <w:p w14:paraId="741DC2F2" w14:textId="77777777"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zamierzamy wykonać sami.*</w:t>
      </w:r>
    </w:p>
    <w:p w14:paraId="34CCAD7C" w14:textId="77777777" w:rsidR="00360A97" w:rsidRDefault="00360A97">
      <w:pPr>
        <w:jc w:val="both"/>
        <w:rPr>
          <w:rFonts w:ascii="Arial" w:hAnsi="Arial" w:cs="Arial"/>
        </w:rPr>
      </w:pPr>
    </w:p>
    <w:p w14:paraId="2B28335B" w14:textId="77777777" w:rsidR="00360A97" w:rsidRDefault="00360A9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Następujące części zamówienia zamierzamy zlecić  podwykonawcom:*</w:t>
      </w:r>
    </w:p>
    <w:p w14:paraId="40470493" w14:textId="77777777"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14:paraId="7F873F0F" w14:textId="77777777"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14:paraId="028B237B" w14:textId="77777777"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Nazwy podwykonawców:</w:t>
      </w:r>
    </w:p>
    <w:p w14:paraId="2EDCD112" w14:textId="77777777" w:rsidR="00360A97" w:rsidRDefault="00360A9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14:paraId="684D5989" w14:textId="77777777"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14:paraId="7A70BDE0" w14:textId="77777777"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przyznania nam zamówienia, zobowiązujemy się do zawarcia umowy w miejscu i terminie wskazanym przez zamawiającego. </w:t>
      </w:r>
    </w:p>
    <w:p w14:paraId="523123CC" w14:textId="77777777" w:rsidR="00360A97" w:rsidRDefault="00360A97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uzyskaliśmy wszystkie informacje potrzebne do sporządzenia oferty, a oferowana cena zawiera wszystkie koszty związane z realizacją zamówienia.</w:t>
      </w:r>
    </w:p>
    <w:p w14:paraId="423738D4" w14:textId="77777777" w:rsidR="00360A97" w:rsidRPr="002076E6" w:rsidRDefault="00360A97" w:rsidP="00EB667E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 w:rsidRPr="002076E6">
        <w:rPr>
          <w:rFonts w:ascii="Arial" w:hAnsi="Arial" w:cs="Arial"/>
        </w:rPr>
        <w:t>Wadium o wartości .......………........................</w:t>
      </w:r>
      <w:r w:rsidR="00EB667E" w:rsidRPr="002076E6">
        <w:rPr>
          <w:rFonts w:ascii="Arial" w:hAnsi="Arial" w:cs="Arial"/>
        </w:rPr>
        <w:t xml:space="preserve"> </w:t>
      </w:r>
      <w:r w:rsidRPr="002076E6">
        <w:rPr>
          <w:rFonts w:ascii="Arial" w:hAnsi="Arial" w:cs="Arial"/>
        </w:rPr>
        <w:t>wnieśliśmy w dniu ................................ w formie ..........</w:t>
      </w:r>
      <w:r w:rsidR="005A6A17" w:rsidRPr="002076E6">
        <w:rPr>
          <w:rFonts w:ascii="Arial" w:hAnsi="Arial" w:cs="Arial"/>
        </w:rPr>
        <w:t>..................</w:t>
      </w:r>
      <w:r w:rsidRPr="002076E6">
        <w:rPr>
          <w:rFonts w:ascii="Arial" w:hAnsi="Arial" w:cs="Arial"/>
        </w:rPr>
        <w:t>.................................…….</w:t>
      </w:r>
    </w:p>
    <w:p w14:paraId="5B8BF02F" w14:textId="77777777" w:rsidR="00360A97" w:rsidRDefault="00360A97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(wniesione w pieniądzu) należy zwrócić na konto: </w:t>
      </w:r>
    </w:p>
    <w:p w14:paraId="228A2CBE" w14:textId="77777777" w:rsidR="00360A97" w:rsidRDefault="00360A97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14:paraId="29E33D8E" w14:textId="77777777" w:rsidR="00416559" w:rsidRPr="00416559" w:rsidRDefault="00416559" w:rsidP="00416559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</w:p>
    <w:p w14:paraId="0DBD43D6" w14:textId="77777777" w:rsidR="00416559" w:rsidRPr="00416559" w:rsidRDefault="00416559" w:rsidP="00416559">
      <w:pPr>
        <w:numPr>
          <w:ilvl w:val="0"/>
          <w:numId w:val="2"/>
        </w:numPr>
        <w:tabs>
          <w:tab w:val="clear" w:pos="458"/>
          <w:tab w:val="num" w:pos="818"/>
          <w:tab w:val="num" w:pos="2340"/>
        </w:tabs>
        <w:spacing w:before="120"/>
        <w:jc w:val="both"/>
        <w:rPr>
          <w:rFonts w:ascii="Arial" w:hAnsi="Arial" w:cs="Arial"/>
        </w:rPr>
      </w:pPr>
      <w:r w:rsidRPr="00416559">
        <w:rPr>
          <w:rFonts w:ascii="Arial" w:hAnsi="Arial" w:cs="Arial"/>
        </w:rPr>
        <w:t xml:space="preserve">Nazwa i adres autoryzowanej przez producenta </w:t>
      </w:r>
      <w:r>
        <w:rPr>
          <w:rFonts w:ascii="Arial" w:hAnsi="Arial" w:cs="Arial"/>
        </w:rPr>
        <w:t>samochodu</w:t>
      </w:r>
      <w:r w:rsidRPr="00416559">
        <w:rPr>
          <w:rFonts w:ascii="Arial" w:hAnsi="Arial" w:cs="Arial"/>
        </w:rPr>
        <w:t xml:space="preserve"> stacji serwisowej w woj. lubelskim:</w:t>
      </w:r>
    </w:p>
    <w:p w14:paraId="30E014A7" w14:textId="77777777" w:rsidR="00416559" w:rsidRPr="00416559" w:rsidRDefault="00416559" w:rsidP="00416559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</w:p>
    <w:p w14:paraId="1F850F14" w14:textId="77777777" w:rsidR="00416559" w:rsidRPr="00416559" w:rsidRDefault="00416559" w:rsidP="00416559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  <w:r w:rsidRPr="00416559">
        <w:rPr>
          <w:rFonts w:ascii="Arial" w:hAnsi="Arial" w:cs="Arial"/>
          <w:i/>
          <w:iCs/>
        </w:rPr>
        <w:t>................................................................................................................................ (wpisać nazwę i adres)</w:t>
      </w:r>
    </w:p>
    <w:p w14:paraId="4EA045E3" w14:textId="77777777" w:rsidR="00416559" w:rsidRPr="00416559" w:rsidRDefault="00416559" w:rsidP="00416559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  <w:r w:rsidRPr="00416559">
        <w:rPr>
          <w:rFonts w:ascii="Arial" w:hAnsi="Arial" w:cs="Arial"/>
          <w:i/>
          <w:iCs/>
        </w:rPr>
        <w:t>tel. ....................................., fax ............................................, e-mail: ...........................................</w:t>
      </w:r>
    </w:p>
    <w:p w14:paraId="75A5E436" w14:textId="77777777" w:rsidR="00416559" w:rsidRPr="00416559" w:rsidRDefault="00416559" w:rsidP="00416559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</w:p>
    <w:p w14:paraId="7830E825" w14:textId="77777777" w:rsidR="00C554A9" w:rsidRDefault="00C554A9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</w:p>
    <w:p w14:paraId="0746CF74" w14:textId="77777777" w:rsidR="00C554A9" w:rsidRDefault="00C554A9">
      <w:pPr>
        <w:jc w:val="both"/>
        <w:rPr>
          <w:rFonts w:ascii="Arial" w:hAnsi="Arial"/>
          <w:i/>
          <w:iCs/>
          <w:sz w:val="18"/>
        </w:rPr>
      </w:pPr>
    </w:p>
    <w:p w14:paraId="429139EE" w14:textId="77777777" w:rsidR="00C554A9" w:rsidRDefault="00C554A9">
      <w:pPr>
        <w:jc w:val="both"/>
        <w:rPr>
          <w:rFonts w:ascii="Arial" w:hAnsi="Arial"/>
          <w:i/>
          <w:iCs/>
          <w:sz w:val="18"/>
        </w:rPr>
      </w:pPr>
    </w:p>
    <w:p w14:paraId="5868406B" w14:textId="77777777" w:rsidR="00360A97" w:rsidRDefault="00360A97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  <w:vertAlign w:val="superscript"/>
        </w:rPr>
        <w:t>*</w:t>
      </w:r>
      <w:r>
        <w:rPr>
          <w:rFonts w:ascii="Arial" w:hAnsi="Arial" w:cs="Arial"/>
          <w:i/>
          <w:iCs/>
          <w:sz w:val="18"/>
        </w:rPr>
        <w:t>niepotrzebne skreślić</w:t>
      </w:r>
    </w:p>
    <w:p w14:paraId="327C245C" w14:textId="77777777" w:rsidR="00360A97" w:rsidRDefault="00360A97">
      <w:pPr>
        <w:jc w:val="both"/>
        <w:rPr>
          <w:rFonts w:ascii="Arial" w:hAnsi="Arial" w:cs="Arial"/>
        </w:rPr>
      </w:pPr>
    </w:p>
    <w:p w14:paraId="5F8BAEF1" w14:textId="77777777" w:rsidR="00360A97" w:rsidRDefault="00360A97">
      <w:pPr>
        <w:jc w:val="both"/>
        <w:rPr>
          <w:rFonts w:ascii="Arial" w:hAnsi="Arial" w:cs="Arial"/>
        </w:rPr>
      </w:pPr>
    </w:p>
    <w:p w14:paraId="0CC3455F" w14:textId="77777777" w:rsidR="00360A97" w:rsidRDefault="00360A97">
      <w:pPr>
        <w:jc w:val="both"/>
        <w:rPr>
          <w:rFonts w:ascii="Arial" w:hAnsi="Arial" w:cs="Arial"/>
        </w:rPr>
      </w:pPr>
    </w:p>
    <w:p w14:paraId="3A48FD9E" w14:textId="77777777" w:rsidR="00360A97" w:rsidRDefault="00360A97">
      <w:pPr>
        <w:jc w:val="both"/>
        <w:rPr>
          <w:rFonts w:ascii="Arial" w:hAnsi="Arial" w:cs="Arial"/>
        </w:rPr>
      </w:pPr>
    </w:p>
    <w:p w14:paraId="1D366167" w14:textId="77777777" w:rsidR="00360A97" w:rsidRDefault="00360A97">
      <w:pPr>
        <w:jc w:val="both"/>
        <w:rPr>
          <w:rFonts w:ascii="Arial" w:hAnsi="Arial" w:cs="Arial"/>
        </w:rPr>
      </w:pPr>
    </w:p>
    <w:p w14:paraId="4A437F70" w14:textId="77777777" w:rsidR="00360A97" w:rsidRDefault="00360A97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</w:t>
      </w:r>
    </w:p>
    <w:p w14:paraId="1A7CCF6B" w14:textId="77777777" w:rsidR="00360A97" w:rsidRDefault="00360A97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 xml:space="preserve">       / miejscowość i data/</w:t>
      </w:r>
    </w:p>
    <w:p w14:paraId="412E0CA5" w14:textId="77777777" w:rsidR="00360A97" w:rsidRDefault="00360A97">
      <w:pPr>
        <w:jc w:val="both"/>
        <w:rPr>
          <w:rFonts w:ascii="Arial" w:hAnsi="Arial" w:cs="Arial"/>
        </w:rPr>
      </w:pPr>
    </w:p>
    <w:p w14:paraId="1EA7E871" w14:textId="77777777" w:rsidR="00360A97" w:rsidRDefault="00360A97">
      <w:pPr>
        <w:jc w:val="both"/>
        <w:rPr>
          <w:rFonts w:ascii="Arial" w:hAnsi="Arial" w:cs="Arial"/>
        </w:rPr>
      </w:pPr>
    </w:p>
    <w:p w14:paraId="2A8CEA01" w14:textId="77777777" w:rsidR="00360A97" w:rsidRDefault="00360A97">
      <w:pPr>
        <w:jc w:val="both"/>
        <w:rPr>
          <w:rFonts w:ascii="Arial" w:hAnsi="Arial" w:cs="Arial"/>
        </w:rPr>
      </w:pPr>
    </w:p>
    <w:p w14:paraId="7AF9EF9E" w14:textId="77777777" w:rsidR="00360A97" w:rsidRDefault="00360A97">
      <w:pPr>
        <w:jc w:val="both"/>
        <w:rPr>
          <w:rFonts w:ascii="Arial" w:hAnsi="Arial" w:cs="Arial"/>
        </w:rPr>
      </w:pPr>
    </w:p>
    <w:p w14:paraId="616A76A2" w14:textId="77777777" w:rsidR="00360A97" w:rsidRDefault="00360A97">
      <w:pPr>
        <w:ind w:left="567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</w:t>
      </w:r>
    </w:p>
    <w:p w14:paraId="4C5616F8" w14:textId="77777777" w:rsidR="00360A97" w:rsidRDefault="00360A97">
      <w:pPr>
        <w:ind w:left="3969" w:firstLine="567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/podpis i pieczęć Wykonawcy/</w:t>
      </w:r>
      <w:r>
        <w:rPr>
          <w:rFonts w:ascii="Arial" w:hAnsi="Arial" w:cs="Arial"/>
        </w:rPr>
        <w:t xml:space="preserve"> </w:t>
      </w:r>
    </w:p>
    <w:p w14:paraId="1DBBF413" w14:textId="77777777" w:rsidR="00360A97" w:rsidRDefault="00360A97">
      <w:pPr>
        <w:rPr>
          <w:rFonts w:ascii="Arial" w:hAnsi="Arial" w:cs="Arial"/>
        </w:rPr>
      </w:pPr>
    </w:p>
    <w:p w14:paraId="4E8F376C" w14:textId="77777777" w:rsidR="00360A97" w:rsidRDefault="00360A97">
      <w:pPr>
        <w:jc w:val="right"/>
        <w:rPr>
          <w:rFonts w:ascii="Arial" w:hAnsi="Arial"/>
          <w:i/>
          <w:iCs/>
        </w:rPr>
      </w:pPr>
    </w:p>
    <w:sectPr w:rsidR="00360A97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AEB67" w14:textId="77777777" w:rsidR="00503996" w:rsidRDefault="00503996">
      <w:r>
        <w:separator/>
      </w:r>
    </w:p>
  </w:endnote>
  <w:endnote w:type="continuationSeparator" w:id="0">
    <w:p w14:paraId="4775DBC4" w14:textId="77777777" w:rsidR="00503996" w:rsidRDefault="0050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23F07" w14:textId="77777777" w:rsidR="00760155" w:rsidRDefault="0076015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88E017" w14:textId="77777777" w:rsidR="00760155" w:rsidRDefault="0076015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525635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F63196F" w14:textId="77777777" w:rsidR="00374187" w:rsidRPr="00374187" w:rsidRDefault="00374187">
        <w:pPr>
          <w:pStyle w:val="Stopka"/>
          <w:jc w:val="right"/>
          <w:rPr>
            <w:rFonts w:ascii="Arial" w:hAnsi="Arial" w:cs="Arial"/>
          </w:rPr>
        </w:pPr>
        <w:r w:rsidRPr="00374187">
          <w:rPr>
            <w:rFonts w:ascii="Arial" w:hAnsi="Arial" w:cs="Arial"/>
          </w:rPr>
          <w:fldChar w:fldCharType="begin"/>
        </w:r>
        <w:r w:rsidRPr="00374187">
          <w:rPr>
            <w:rFonts w:ascii="Arial" w:hAnsi="Arial" w:cs="Arial"/>
          </w:rPr>
          <w:instrText>PAGE   \* MERGEFORMAT</w:instrText>
        </w:r>
        <w:r w:rsidRPr="00374187">
          <w:rPr>
            <w:rFonts w:ascii="Arial" w:hAnsi="Arial" w:cs="Arial"/>
          </w:rPr>
          <w:fldChar w:fldCharType="separate"/>
        </w:r>
        <w:r w:rsidRPr="00374187">
          <w:rPr>
            <w:rFonts w:ascii="Arial" w:hAnsi="Arial" w:cs="Arial"/>
          </w:rPr>
          <w:t>2</w:t>
        </w:r>
        <w:r w:rsidRPr="00374187">
          <w:rPr>
            <w:rFonts w:ascii="Arial" w:hAnsi="Arial" w:cs="Arial"/>
          </w:rPr>
          <w:fldChar w:fldCharType="end"/>
        </w:r>
      </w:p>
    </w:sdtContent>
  </w:sdt>
  <w:p w14:paraId="67D37BBB" w14:textId="77777777" w:rsidR="00760155" w:rsidRDefault="00760155" w:rsidP="00374187">
    <w:pPr>
      <w:pStyle w:val="Stopka"/>
      <w:ind w:right="360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FE881" w14:textId="77777777" w:rsidR="00503996" w:rsidRDefault="00503996">
      <w:r>
        <w:separator/>
      </w:r>
    </w:p>
  </w:footnote>
  <w:footnote w:type="continuationSeparator" w:id="0">
    <w:p w14:paraId="53F68F67" w14:textId="77777777" w:rsidR="00503996" w:rsidRDefault="0050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94483" w14:textId="77777777" w:rsidR="00760155" w:rsidRDefault="00760155">
    <w:pPr>
      <w:pStyle w:val="Nagwek"/>
    </w:pPr>
    <w:r>
      <w:t>Przedsiębiorstwo Komunalne „Pegimek” Sp. z o.o. w Świdniku</w:t>
    </w:r>
  </w:p>
  <w:p w14:paraId="07F63DF8" w14:textId="77777777" w:rsidR="00760155" w:rsidRDefault="00760155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1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0000000B"/>
    <w:multiLevelType w:val="multilevel"/>
    <w:tmpl w:val="F684F07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</w:abstractNum>
  <w:abstractNum w:abstractNumId="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BD527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07241"/>
    <w:multiLevelType w:val="hybridMultilevel"/>
    <w:tmpl w:val="20D0563C"/>
    <w:lvl w:ilvl="0" w:tplc="59381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0B92ECF"/>
    <w:multiLevelType w:val="hybridMultilevel"/>
    <w:tmpl w:val="D556CAE2"/>
    <w:lvl w:ilvl="0" w:tplc="339C64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84A53"/>
    <w:multiLevelType w:val="hybridMultilevel"/>
    <w:tmpl w:val="277E8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CF7881"/>
    <w:multiLevelType w:val="hybridMultilevel"/>
    <w:tmpl w:val="9F7A78B4"/>
    <w:lvl w:ilvl="0" w:tplc="DA163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EA3B8F"/>
    <w:multiLevelType w:val="hybridMultilevel"/>
    <w:tmpl w:val="1924CB48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AB15DE"/>
    <w:multiLevelType w:val="multilevel"/>
    <w:tmpl w:val="F198D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D4A4A63"/>
    <w:multiLevelType w:val="hybridMultilevel"/>
    <w:tmpl w:val="483463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CA7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BE4080"/>
    <w:multiLevelType w:val="hybridMultilevel"/>
    <w:tmpl w:val="9BAEC9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14DA6"/>
    <w:multiLevelType w:val="hybridMultilevel"/>
    <w:tmpl w:val="396C2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C5885"/>
    <w:multiLevelType w:val="hybridMultilevel"/>
    <w:tmpl w:val="D5C6C7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61398"/>
    <w:multiLevelType w:val="multilevel"/>
    <w:tmpl w:val="3F809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52B13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57776B4"/>
    <w:multiLevelType w:val="hybridMultilevel"/>
    <w:tmpl w:val="7068DB12"/>
    <w:lvl w:ilvl="0" w:tplc="D944B23E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D902F5A"/>
    <w:multiLevelType w:val="hybridMultilevel"/>
    <w:tmpl w:val="B9E07E8A"/>
    <w:lvl w:ilvl="0" w:tplc="BCDE3E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0823AC5"/>
    <w:multiLevelType w:val="hybridMultilevel"/>
    <w:tmpl w:val="B9FC7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4B1C8F"/>
    <w:multiLevelType w:val="hybridMultilevel"/>
    <w:tmpl w:val="9488C278"/>
    <w:lvl w:ilvl="0" w:tplc="3CAE6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B836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796B2A"/>
    <w:multiLevelType w:val="hybridMultilevel"/>
    <w:tmpl w:val="65585994"/>
    <w:lvl w:ilvl="0" w:tplc="CE705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4337CC"/>
    <w:multiLevelType w:val="singleLevel"/>
    <w:tmpl w:val="B7B06C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921D99"/>
    <w:multiLevelType w:val="hybridMultilevel"/>
    <w:tmpl w:val="CAE6733C"/>
    <w:lvl w:ilvl="0" w:tplc="7C5A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5C5E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87B0283"/>
    <w:multiLevelType w:val="singleLevel"/>
    <w:tmpl w:val="2FFAF2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9D14EB"/>
    <w:multiLevelType w:val="hybridMultilevel"/>
    <w:tmpl w:val="53009812"/>
    <w:lvl w:ilvl="0" w:tplc="D57EE99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55E6B80C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7" w15:restartNumberingAfterBreak="0">
    <w:nsid w:val="39BD461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B6A012C"/>
    <w:multiLevelType w:val="multilevel"/>
    <w:tmpl w:val="27507AC0"/>
    <w:lvl w:ilvl="0">
      <w:start w:val="10"/>
      <w:numFmt w:val="decimal"/>
      <w:lvlText w:val="%1."/>
      <w:lvlJc w:val="left"/>
      <w:pPr>
        <w:ind w:left="2323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20E4E9B"/>
    <w:multiLevelType w:val="hybridMultilevel"/>
    <w:tmpl w:val="AA483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F351A"/>
    <w:multiLevelType w:val="multilevel"/>
    <w:tmpl w:val="E0BC400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451A4409"/>
    <w:multiLevelType w:val="hybridMultilevel"/>
    <w:tmpl w:val="662E4F8C"/>
    <w:lvl w:ilvl="0" w:tplc="A07432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BA88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62A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BFC0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69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3A9B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CA6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6EE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8870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78031D8"/>
    <w:multiLevelType w:val="hybridMultilevel"/>
    <w:tmpl w:val="8FE84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D3666AA"/>
    <w:multiLevelType w:val="hybridMultilevel"/>
    <w:tmpl w:val="AC6E8B7A"/>
    <w:lvl w:ilvl="0" w:tplc="BEFA1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E851CFD"/>
    <w:multiLevelType w:val="multilevel"/>
    <w:tmpl w:val="81ECA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/>
      </w:rPr>
    </w:lvl>
  </w:abstractNum>
  <w:abstractNum w:abstractNumId="35" w15:restartNumberingAfterBreak="0">
    <w:nsid w:val="51AD2F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B1461B2"/>
    <w:multiLevelType w:val="hybridMultilevel"/>
    <w:tmpl w:val="7ECCFAB6"/>
    <w:lvl w:ilvl="0" w:tplc="47B68F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CE227E"/>
    <w:multiLevelType w:val="multilevel"/>
    <w:tmpl w:val="0CB28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65C22B4"/>
    <w:multiLevelType w:val="hybridMultilevel"/>
    <w:tmpl w:val="2A1611BA"/>
    <w:lvl w:ilvl="0" w:tplc="61DA6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9" w15:restartNumberingAfterBreak="0">
    <w:nsid w:val="6C845BC9"/>
    <w:multiLevelType w:val="multilevel"/>
    <w:tmpl w:val="ECFAB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0023ED6"/>
    <w:multiLevelType w:val="hybridMultilevel"/>
    <w:tmpl w:val="C49633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420A3"/>
    <w:multiLevelType w:val="hybridMultilevel"/>
    <w:tmpl w:val="23F82CC2"/>
    <w:lvl w:ilvl="0" w:tplc="96385438">
      <w:start w:val="2"/>
      <w:numFmt w:val="decimal"/>
      <w:lvlText w:val="%1."/>
      <w:lvlJc w:val="left"/>
      <w:pPr>
        <w:tabs>
          <w:tab w:val="num" w:pos="458"/>
        </w:tabs>
        <w:ind w:left="458" w:hanging="458"/>
      </w:pPr>
      <w:rPr>
        <w:rFonts w:hint="default"/>
        <w:b w:val="0"/>
        <w:bCs w:val="0"/>
      </w:rPr>
    </w:lvl>
    <w:lvl w:ilvl="1" w:tplc="FE1ACAB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1EF356B"/>
    <w:multiLevelType w:val="multilevel"/>
    <w:tmpl w:val="2DB6E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0B39FC"/>
    <w:multiLevelType w:val="multilevel"/>
    <w:tmpl w:val="8D686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4" w15:restartNumberingAfterBreak="0">
    <w:nsid w:val="746C34C5"/>
    <w:multiLevelType w:val="hybridMultilevel"/>
    <w:tmpl w:val="5EE053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4F943B2"/>
    <w:multiLevelType w:val="multilevel"/>
    <w:tmpl w:val="97C26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6" w15:restartNumberingAfterBreak="0">
    <w:nsid w:val="77D329E5"/>
    <w:multiLevelType w:val="hybridMultilevel"/>
    <w:tmpl w:val="4162BBE6"/>
    <w:lvl w:ilvl="0" w:tplc="9920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258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2260688">
      <w:start w:val="2"/>
      <w:numFmt w:val="ordinal"/>
      <w:lvlText w:val="%3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DF4006"/>
    <w:multiLevelType w:val="multilevel"/>
    <w:tmpl w:val="AD202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 w:val="0"/>
        <w:sz w:val="22"/>
      </w:rPr>
    </w:lvl>
  </w:abstractNum>
  <w:abstractNum w:abstractNumId="48" w15:restartNumberingAfterBreak="0">
    <w:nsid w:val="7DE638E2"/>
    <w:multiLevelType w:val="hybridMultilevel"/>
    <w:tmpl w:val="2D987EBC"/>
    <w:lvl w:ilvl="0" w:tplc="93DE1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9256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B17B23"/>
    <w:multiLevelType w:val="hybridMultilevel"/>
    <w:tmpl w:val="BFE2E4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1"/>
  </w:num>
  <w:num w:numId="2">
    <w:abstractNumId w:val="41"/>
  </w:num>
  <w:num w:numId="3">
    <w:abstractNumId w:val="25"/>
  </w:num>
  <w:num w:numId="4">
    <w:abstractNumId w:val="0"/>
  </w:num>
  <w:num w:numId="5">
    <w:abstractNumId w:val="17"/>
  </w:num>
  <w:num w:numId="6">
    <w:abstractNumId w:val="27"/>
  </w:num>
  <w:num w:numId="7">
    <w:abstractNumId w:val="5"/>
  </w:num>
  <w:num w:numId="8">
    <w:abstractNumId w:val="42"/>
  </w:num>
  <w:num w:numId="9">
    <w:abstractNumId w:val="39"/>
  </w:num>
  <w:num w:numId="10">
    <w:abstractNumId w:val="35"/>
  </w:num>
  <w:num w:numId="11">
    <w:abstractNumId w:val="23"/>
  </w:num>
  <w:num w:numId="12">
    <w:abstractNumId w:val="32"/>
  </w:num>
  <w:num w:numId="13">
    <w:abstractNumId w:val="46"/>
  </w:num>
  <w:num w:numId="14">
    <w:abstractNumId w:val="7"/>
  </w:num>
  <w:num w:numId="15">
    <w:abstractNumId w:val="12"/>
  </w:num>
  <w:num w:numId="16">
    <w:abstractNumId w:val="40"/>
  </w:num>
  <w:num w:numId="17">
    <w:abstractNumId w:val="33"/>
  </w:num>
  <w:num w:numId="18">
    <w:abstractNumId w:val="16"/>
  </w:num>
  <w:num w:numId="19">
    <w:abstractNumId w:val="9"/>
  </w:num>
  <w:num w:numId="20">
    <w:abstractNumId w:val="28"/>
  </w:num>
  <w:num w:numId="21">
    <w:abstractNumId w:val="30"/>
  </w:num>
  <w:num w:numId="22">
    <w:abstractNumId w:val="37"/>
  </w:num>
  <w:num w:numId="23">
    <w:abstractNumId w:val="14"/>
  </w:num>
  <w:num w:numId="24">
    <w:abstractNumId w:val="29"/>
  </w:num>
  <w:num w:numId="25">
    <w:abstractNumId w:val="44"/>
  </w:num>
  <w:num w:numId="26">
    <w:abstractNumId w:val="49"/>
  </w:num>
  <w:num w:numId="27">
    <w:abstractNumId w:val="45"/>
  </w:num>
  <w:num w:numId="28">
    <w:abstractNumId w:val="36"/>
  </w:num>
  <w:num w:numId="29">
    <w:abstractNumId w:val="24"/>
  </w:num>
  <w:num w:numId="30">
    <w:abstractNumId w:val="22"/>
  </w:num>
  <w:num w:numId="31">
    <w:abstractNumId w:val="48"/>
  </w:num>
  <w:num w:numId="32">
    <w:abstractNumId w:val="19"/>
  </w:num>
  <w:num w:numId="33">
    <w:abstractNumId w:val="38"/>
  </w:num>
  <w:num w:numId="34">
    <w:abstractNumId w:val="26"/>
  </w:num>
  <w:num w:numId="35">
    <w:abstractNumId w:val="6"/>
  </w:num>
  <w:num w:numId="36">
    <w:abstractNumId w:val="8"/>
  </w:num>
  <w:num w:numId="37">
    <w:abstractNumId w:val="43"/>
  </w:num>
  <w:num w:numId="38">
    <w:abstractNumId w:val="34"/>
  </w:num>
  <w:num w:numId="39">
    <w:abstractNumId w:val="20"/>
  </w:num>
  <w:num w:numId="40">
    <w:abstractNumId w:val="47"/>
  </w:num>
  <w:num w:numId="41">
    <w:abstractNumId w:val="21"/>
  </w:num>
  <w:num w:numId="42">
    <w:abstractNumId w:val="11"/>
  </w:num>
  <w:num w:numId="43">
    <w:abstractNumId w:val="13"/>
  </w:num>
  <w:num w:numId="44">
    <w:abstractNumId w:val="15"/>
  </w:num>
  <w:num w:numId="45">
    <w:abstractNumId w:val="10"/>
  </w:num>
  <w:num w:numId="46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GrammaticalErrors/>
  <w:activeWritingStyle w:appName="MSWord" w:lang="pl-PL" w:vendorID="12" w:dllVersion="512" w:checkStyle="1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D8"/>
    <w:rsid w:val="00001300"/>
    <w:rsid w:val="00007671"/>
    <w:rsid w:val="00026FEF"/>
    <w:rsid w:val="0004105B"/>
    <w:rsid w:val="000504CF"/>
    <w:rsid w:val="00056E2B"/>
    <w:rsid w:val="00057AFC"/>
    <w:rsid w:val="00075224"/>
    <w:rsid w:val="00077B2F"/>
    <w:rsid w:val="000912FF"/>
    <w:rsid w:val="000A28BE"/>
    <w:rsid w:val="000C5547"/>
    <w:rsid w:val="000D3773"/>
    <w:rsid w:val="000F76A5"/>
    <w:rsid w:val="000F7FF8"/>
    <w:rsid w:val="0013507B"/>
    <w:rsid w:val="0014597F"/>
    <w:rsid w:val="001462B9"/>
    <w:rsid w:val="00146527"/>
    <w:rsid w:val="00153F71"/>
    <w:rsid w:val="00157584"/>
    <w:rsid w:val="00160E40"/>
    <w:rsid w:val="00162A3A"/>
    <w:rsid w:val="001A1B0D"/>
    <w:rsid w:val="001B5512"/>
    <w:rsid w:val="001E2EB7"/>
    <w:rsid w:val="001E6205"/>
    <w:rsid w:val="001E72A6"/>
    <w:rsid w:val="001F0442"/>
    <w:rsid w:val="00200F7F"/>
    <w:rsid w:val="00204E05"/>
    <w:rsid w:val="002076E6"/>
    <w:rsid w:val="0021557E"/>
    <w:rsid w:val="00240C09"/>
    <w:rsid w:val="00274070"/>
    <w:rsid w:val="00290153"/>
    <w:rsid w:val="002972F9"/>
    <w:rsid w:val="002A6B2D"/>
    <w:rsid w:val="002C1CCC"/>
    <w:rsid w:val="002D6994"/>
    <w:rsid w:val="002D6D1C"/>
    <w:rsid w:val="002E2AD9"/>
    <w:rsid w:val="002F7688"/>
    <w:rsid w:val="00301656"/>
    <w:rsid w:val="0031140B"/>
    <w:rsid w:val="003222C4"/>
    <w:rsid w:val="0032572B"/>
    <w:rsid w:val="00334445"/>
    <w:rsid w:val="0033604F"/>
    <w:rsid w:val="00360A97"/>
    <w:rsid w:val="00360E97"/>
    <w:rsid w:val="00361BB1"/>
    <w:rsid w:val="00374187"/>
    <w:rsid w:val="00375808"/>
    <w:rsid w:val="00387F00"/>
    <w:rsid w:val="003C317A"/>
    <w:rsid w:val="00403983"/>
    <w:rsid w:val="00416559"/>
    <w:rsid w:val="00422113"/>
    <w:rsid w:val="00427510"/>
    <w:rsid w:val="0043326C"/>
    <w:rsid w:val="0046500F"/>
    <w:rsid w:val="00465067"/>
    <w:rsid w:val="00471D08"/>
    <w:rsid w:val="004A1A1A"/>
    <w:rsid w:val="004C6923"/>
    <w:rsid w:val="00503996"/>
    <w:rsid w:val="00506EB2"/>
    <w:rsid w:val="00513155"/>
    <w:rsid w:val="005165FB"/>
    <w:rsid w:val="00533C5F"/>
    <w:rsid w:val="00536BCE"/>
    <w:rsid w:val="00536CEC"/>
    <w:rsid w:val="00543801"/>
    <w:rsid w:val="005520EB"/>
    <w:rsid w:val="005617DA"/>
    <w:rsid w:val="00566A34"/>
    <w:rsid w:val="00590EB0"/>
    <w:rsid w:val="00592698"/>
    <w:rsid w:val="005A6A17"/>
    <w:rsid w:val="005E1E49"/>
    <w:rsid w:val="00607693"/>
    <w:rsid w:val="006123B7"/>
    <w:rsid w:val="00621CA3"/>
    <w:rsid w:val="00640850"/>
    <w:rsid w:val="00652B91"/>
    <w:rsid w:val="0065635C"/>
    <w:rsid w:val="00657FC2"/>
    <w:rsid w:val="006830F3"/>
    <w:rsid w:val="006B085D"/>
    <w:rsid w:val="006C0B87"/>
    <w:rsid w:val="006C545A"/>
    <w:rsid w:val="006C5475"/>
    <w:rsid w:val="006F1568"/>
    <w:rsid w:val="00706086"/>
    <w:rsid w:val="00716F60"/>
    <w:rsid w:val="0073188F"/>
    <w:rsid w:val="00756087"/>
    <w:rsid w:val="00760155"/>
    <w:rsid w:val="00781AA3"/>
    <w:rsid w:val="007A4DC0"/>
    <w:rsid w:val="007B3849"/>
    <w:rsid w:val="007B4139"/>
    <w:rsid w:val="007C1168"/>
    <w:rsid w:val="007D0A44"/>
    <w:rsid w:val="007E26CB"/>
    <w:rsid w:val="007F77D7"/>
    <w:rsid w:val="0080496E"/>
    <w:rsid w:val="00843B00"/>
    <w:rsid w:val="00854777"/>
    <w:rsid w:val="00864F4C"/>
    <w:rsid w:val="0088015C"/>
    <w:rsid w:val="00897032"/>
    <w:rsid w:val="008A53CD"/>
    <w:rsid w:val="008C191A"/>
    <w:rsid w:val="008C6E3A"/>
    <w:rsid w:val="008D01D2"/>
    <w:rsid w:val="00912BBE"/>
    <w:rsid w:val="00916A84"/>
    <w:rsid w:val="009336C5"/>
    <w:rsid w:val="00941341"/>
    <w:rsid w:val="00946FEF"/>
    <w:rsid w:val="00947DF3"/>
    <w:rsid w:val="00962790"/>
    <w:rsid w:val="009664ED"/>
    <w:rsid w:val="009857BF"/>
    <w:rsid w:val="00985976"/>
    <w:rsid w:val="0098740A"/>
    <w:rsid w:val="00997181"/>
    <w:rsid w:val="009A66CF"/>
    <w:rsid w:val="009C37A4"/>
    <w:rsid w:val="009C3DE9"/>
    <w:rsid w:val="009C4B5A"/>
    <w:rsid w:val="00A22018"/>
    <w:rsid w:val="00A2377B"/>
    <w:rsid w:val="00A24016"/>
    <w:rsid w:val="00A26A59"/>
    <w:rsid w:val="00A55382"/>
    <w:rsid w:val="00A57CA2"/>
    <w:rsid w:val="00A628C5"/>
    <w:rsid w:val="00AB2350"/>
    <w:rsid w:val="00AE7E67"/>
    <w:rsid w:val="00AF43C6"/>
    <w:rsid w:val="00AF5285"/>
    <w:rsid w:val="00B03E63"/>
    <w:rsid w:val="00B05788"/>
    <w:rsid w:val="00B23BEB"/>
    <w:rsid w:val="00B363B5"/>
    <w:rsid w:val="00B41BA3"/>
    <w:rsid w:val="00B47208"/>
    <w:rsid w:val="00B96051"/>
    <w:rsid w:val="00BB363E"/>
    <w:rsid w:val="00BD4B3A"/>
    <w:rsid w:val="00C00388"/>
    <w:rsid w:val="00C07EF0"/>
    <w:rsid w:val="00C16852"/>
    <w:rsid w:val="00C16E35"/>
    <w:rsid w:val="00C22536"/>
    <w:rsid w:val="00C31949"/>
    <w:rsid w:val="00C35E10"/>
    <w:rsid w:val="00C404D4"/>
    <w:rsid w:val="00C4335E"/>
    <w:rsid w:val="00C43861"/>
    <w:rsid w:val="00C554A9"/>
    <w:rsid w:val="00C92D37"/>
    <w:rsid w:val="00CA6F91"/>
    <w:rsid w:val="00CB2F3B"/>
    <w:rsid w:val="00CB5200"/>
    <w:rsid w:val="00CB7310"/>
    <w:rsid w:val="00CB7494"/>
    <w:rsid w:val="00CC112C"/>
    <w:rsid w:val="00CE0FD4"/>
    <w:rsid w:val="00CF0D9F"/>
    <w:rsid w:val="00CF24C2"/>
    <w:rsid w:val="00CF5C4C"/>
    <w:rsid w:val="00D0537B"/>
    <w:rsid w:val="00D125AA"/>
    <w:rsid w:val="00D31F11"/>
    <w:rsid w:val="00D34EBF"/>
    <w:rsid w:val="00D414BC"/>
    <w:rsid w:val="00D42507"/>
    <w:rsid w:val="00D433F1"/>
    <w:rsid w:val="00D6324E"/>
    <w:rsid w:val="00D748F9"/>
    <w:rsid w:val="00D9140C"/>
    <w:rsid w:val="00D97674"/>
    <w:rsid w:val="00DA4155"/>
    <w:rsid w:val="00DF66F6"/>
    <w:rsid w:val="00E07455"/>
    <w:rsid w:val="00E11151"/>
    <w:rsid w:val="00E177BB"/>
    <w:rsid w:val="00E2460B"/>
    <w:rsid w:val="00E24FA7"/>
    <w:rsid w:val="00E33A77"/>
    <w:rsid w:val="00E35051"/>
    <w:rsid w:val="00E465D8"/>
    <w:rsid w:val="00E50A4C"/>
    <w:rsid w:val="00E5112A"/>
    <w:rsid w:val="00E635A9"/>
    <w:rsid w:val="00E877B2"/>
    <w:rsid w:val="00EA1472"/>
    <w:rsid w:val="00EB667E"/>
    <w:rsid w:val="00F35D1E"/>
    <w:rsid w:val="00F3637E"/>
    <w:rsid w:val="00F564E2"/>
    <w:rsid w:val="00F64711"/>
    <w:rsid w:val="00F657B3"/>
    <w:rsid w:val="00F817F6"/>
    <w:rsid w:val="00F86314"/>
    <w:rsid w:val="00F90933"/>
    <w:rsid w:val="00F946C8"/>
    <w:rsid w:val="00FA1E13"/>
    <w:rsid w:val="00FD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46051C9B"/>
  <w15:chartTrackingRefBased/>
  <w15:docId w15:val="{0CE344EA-2119-4464-AE13-F10EA8B3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4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  <w:rPr>
      <w:sz w:val="24"/>
      <w:szCs w:val="24"/>
    </w:rPr>
  </w:style>
  <w:style w:type="character" w:customStyle="1" w:styleId="st">
    <w:name w:val="st"/>
  </w:style>
  <w:style w:type="paragraph" w:styleId="Tekstdymka">
    <w:name w:val="Balloon Text"/>
    <w:basedOn w:val="Normalny"/>
    <w:link w:val="TekstdymkaZnak"/>
    <w:uiPriority w:val="99"/>
    <w:semiHidden/>
    <w:unhideWhenUsed/>
    <w:rsid w:val="00F863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86314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rsid w:val="00C35E10"/>
    <w:rPr>
      <w:rFonts w:ascii="Arial" w:hAnsi="Arial"/>
      <w:sz w:val="32"/>
    </w:rPr>
  </w:style>
  <w:style w:type="character" w:customStyle="1" w:styleId="StopkaZnak">
    <w:name w:val="Stopka Znak"/>
    <w:basedOn w:val="Domylnaczcionkaakapitu"/>
    <w:link w:val="Stopka"/>
    <w:uiPriority w:val="99"/>
    <w:rsid w:val="00374187"/>
  </w:style>
  <w:style w:type="table" w:styleId="Tabela-Siatka">
    <w:name w:val="Table Grid"/>
    <w:basedOn w:val="Standardowy"/>
    <w:uiPriority w:val="39"/>
    <w:rsid w:val="00C31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4D795-0E17-4269-A731-55A93F286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Monika Giza</dc:creator>
  <cp:keywords/>
  <dc:description/>
  <cp:lastModifiedBy>mgospodarek</cp:lastModifiedBy>
  <cp:revision>3</cp:revision>
  <cp:lastPrinted>2019-09-24T06:43:00Z</cp:lastPrinted>
  <dcterms:created xsi:type="dcterms:W3CDTF">2020-02-11T13:24:00Z</dcterms:created>
  <dcterms:modified xsi:type="dcterms:W3CDTF">2020-02-11T13:32:00Z</dcterms:modified>
</cp:coreProperties>
</file>