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651D" w14:textId="77777777" w:rsidR="00360A97" w:rsidRDefault="00360A97">
      <w:pPr>
        <w:jc w:val="right"/>
        <w:rPr>
          <w:rFonts w:ascii="Arial" w:hAnsi="Arial"/>
          <w:i/>
          <w:iCs/>
        </w:rPr>
      </w:pPr>
      <w:bookmarkStart w:id="0" w:name="_Hlk20126528"/>
      <w:r>
        <w:rPr>
          <w:rFonts w:ascii="Arial" w:hAnsi="Arial"/>
          <w:i/>
          <w:iCs/>
        </w:rPr>
        <w:t xml:space="preserve">Załącznik nr </w:t>
      </w:r>
      <w:r w:rsidR="00153F71">
        <w:rPr>
          <w:rFonts w:ascii="Arial" w:hAnsi="Arial"/>
          <w:i/>
          <w:iCs/>
        </w:rPr>
        <w:t>1A</w:t>
      </w:r>
    </w:p>
    <w:bookmarkEnd w:id="0"/>
    <w:p w14:paraId="04C0F5D0" w14:textId="77777777" w:rsidR="00153F71" w:rsidRDefault="00153F71" w:rsidP="00153F71">
      <w:pPr>
        <w:rPr>
          <w:rFonts w:ascii="Arial" w:hAnsi="Arial" w:cs="Arial"/>
          <w:sz w:val="22"/>
        </w:rPr>
      </w:pPr>
    </w:p>
    <w:p w14:paraId="79A2E2BC" w14:textId="77777777" w:rsidR="00153F71" w:rsidRPr="00A85DA5" w:rsidRDefault="00153F71" w:rsidP="00153F71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4A1A1A">
        <w:rPr>
          <w:rFonts w:ascii="Arial" w:hAnsi="Arial" w:cs="Arial"/>
          <w:sz w:val="22"/>
        </w:rPr>
        <w:t xml:space="preserve">y samochód </w:t>
      </w:r>
      <w:r w:rsidRPr="00A85DA5">
        <w:rPr>
          <w:rFonts w:ascii="Arial" w:hAnsi="Arial" w:cs="Arial"/>
          <w:sz w:val="22"/>
        </w:rPr>
        <w:t>..…...........……………………………………….</w:t>
      </w:r>
    </w:p>
    <w:p w14:paraId="78E12CA5" w14:textId="77777777" w:rsidR="00153F71" w:rsidRPr="00A85DA5" w:rsidRDefault="00153F71" w:rsidP="004A1A1A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</w:t>
      </w:r>
      <w:r w:rsidR="00657FC2">
        <w:rPr>
          <w:rFonts w:ascii="Arial" w:hAnsi="Arial" w:cs="Arial"/>
          <w:i/>
          <w:iCs/>
        </w:rPr>
        <w:t xml:space="preserve"> </w:t>
      </w:r>
      <w:r w:rsidR="004A1A1A">
        <w:rPr>
          <w:rFonts w:ascii="Arial" w:hAnsi="Arial" w:cs="Arial"/>
          <w:i/>
          <w:iCs/>
        </w:rPr>
        <w:t>samochodu</w:t>
      </w:r>
      <w:r w:rsidRPr="00A85DA5">
        <w:rPr>
          <w:rFonts w:ascii="Arial" w:hAnsi="Arial" w:cs="Arial"/>
          <w:i/>
          <w:iCs/>
        </w:rPr>
        <w:t>)</w:t>
      </w:r>
    </w:p>
    <w:p w14:paraId="717ABAF0" w14:textId="77777777" w:rsidR="00153F71" w:rsidRDefault="00153F71" w:rsidP="00153F71">
      <w:pPr>
        <w:jc w:val="both"/>
        <w:rPr>
          <w:rFonts w:ascii="Arial" w:hAnsi="Arial" w:cs="Arial"/>
          <w:sz w:val="22"/>
        </w:rPr>
      </w:pPr>
    </w:p>
    <w:p w14:paraId="0C6272EA" w14:textId="77777777" w:rsidR="00153F71" w:rsidRPr="00A85DA5" w:rsidRDefault="00153F71" w:rsidP="00153F71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rok produkcji: ………………</w:t>
      </w:r>
      <w:r w:rsidR="00657FC2">
        <w:rPr>
          <w:rFonts w:ascii="Arial" w:hAnsi="Arial" w:cs="Arial"/>
          <w:sz w:val="22"/>
        </w:rPr>
        <w:t>,</w:t>
      </w:r>
      <w:r w:rsidRPr="00A85DA5">
        <w:rPr>
          <w:rFonts w:ascii="Arial" w:hAnsi="Arial" w:cs="Arial"/>
          <w:sz w:val="22"/>
        </w:rPr>
        <w:t xml:space="preserve">  spełnia niżej podane parametry: </w:t>
      </w:r>
    </w:p>
    <w:p w14:paraId="37DF39E0" w14:textId="77777777" w:rsidR="00153F71" w:rsidRPr="00A85DA5" w:rsidRDefault="00153F71" w:rsidP="001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686"/>
      </w:tblGrid>
      <w:tr w:rsidR="00153F71" w:rsidRPr="00A85DA5" w14:paraId="263D0605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09BC0911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0DB4779E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686" w:type="dxa"/>
            <w:vAlign w:val="center"/>
          </w:tcPr>
          <w:p w14:paraId="5F5DA2D7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153F71" w:rsidRPr="00A85DA5" w14:paraId="04E411AF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0E1CC795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012169D6" w14:textId="77777777"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silnik o mocy maksymalnej od 70 do </w:t>
            </w:r>
            <w:r w:rsidR="00FC726D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 xml:space="preserve"> KM, diesel, </w:t>
            </w:r>
          </w:p>
        </w:tc>
        <w:tc>
          <w:tcPr>
            <w:tcW w:w="3686" w:type="dxa"/>
            <w:vAlign w:val="center"/>
          </w:tcPr>
          <w:p w14:paraId="79E5EDE3" w14:textId="77777777"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</w:tr>
      <w:tr w:rsidR="00162A3A" w:rsidRPr="00A85DA5" w14:paraId="540E48B1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3C871B19" w14:textId="77777777" w:rsidR="00162A3A" w:rsidRPr="00A85DA5" w:rsidRDefault="00162A3A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26277496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silnik o pojemności od 1400 do 1600 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14:paraId="52B0648D" w14:textId="77777777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14:paraId="386AC866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4307957A" w14:textId="77777777" w:rsidR="00153F71" w:rsidRPr="00162A3A" w:rsidRDefault="00162A3A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2A3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14FE47BC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nadwozie typu minivan/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kombivan</w:t>
            </w:r>
            <w:proofErr w:type="spellEnd"/>
          </w:p>
        </w:tc>
        <w:tc>
          <w:tcPr>
            <w:tcW w:w="3686" w:type="dxa"/>
            <w:vAlign w:val="center"/>
          </w:tcPr>
          <w:p w14:paraId="7A12A5AD" w14:textId="77777777" w:rsidR="00657FC2" w:rsidRPr="00657FC2" w:rsidRDefault="00760155" w:rsidP="00760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3A1610E5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7396AFEB" w14:textId="77777777" w:rsidR="00153F71" w:rsidRPr="00CF0D9F" w:rsidRDefault="00CF0D9F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0D9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76E7B36B" w14:textId="77777777" w:rsidR="00153F71" w:rsidRPr="00657FC2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samochód pięcioosobowy i pięciodrzwiowy</w:t>
            </w:r>
          </w:p>
        </w:tc>
        <w:tc>
          <w:tcPr>
            <w:tcW w:w="3686" w:type="dxa"/>
            <w:vAlign w:val="center"/>
          </w:tcPr>
          <w:p w14:paraId="31DB0330" w14:textId="77777777"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06D08DEE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7B92ED77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4EACEAFC" w14:textId="6CA0A2C4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manualna </w:t>
            </w:r>
            <w:r w:rsidR="00F537D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5-biegowa skrzynia przekładniowa</w:t>
            </w:r>
          </w:p>
        </w:tc>
        <w:tc>
          <w:tcPr>
            <w:tcW w:w="3686" w:type="dxa"/>
            <w:vAlign w:val="center"/>
          </w:tcPr>
          <w:p w14:paraId="5ABFB005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5AC73CE3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09E19C56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2F373D8D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układ hamulcowy: hydrauliczny</w:t>
            </w:r>
          </w:p>
        </w:tc>
        <w:tc>
          <w:tcPr>
            <w:tcW w:w="3686" w:type="dxa"/>
            <w:vAlign w:val="center"/>
          </w:tcPr>
          <w:p w14:paraId="75410770" w14:textId="77777777"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4B6E418E" w14:textId="77777777" w:rsidTr="00CF0D9F">
        <w:trPr>
          <w:trHeight w:val="677"/>
        </w:trPr>
        <w:tc>
          <w:tcPr>
            <w:tcW w:w="610" w:type="dxa"/>
            <w:vAlign w:val="center"/>
          </w:tcPr>
          <w:p w14:paraId="2877AB34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11EFC276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napęd na przednią oś</w:t>
            </w:r>
          </w:p>
        </w:tc>
        <w:tc>
          <w:tcPr>
            <w:tcW w:w="3686" w:type="dxa"/>
            <w:vAlign w:val="center"/>
          </w:tcPr>
          <w:p w14:paraId="3603D0CE" w14:textId="77777777" w:rsidR="00C16E35" w:rsidRPr="00162A3A" w:rsidRDefault="00153F71" w:rsidP="00162A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430B52E2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5FD5D2CE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29050A18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przestrzeń bagażowa poj. min. </w:t>
            </w:r>
            <w:r w:rsidR="00FC726D">
              <w:rPr>
                <w:rFonts w:ascii="Arial" w:hAnsi="Arial" w:cs="Arial"/>
                <w:sz w:val="22"/>
                <w:szCs w:val="22"/>
              </w:rPr>
              <w:t>770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6FEF">
              <w:rPr>
                <w:rFonts w:ascii="Arial" w:hAnsi="Arial" w:cs="Arial"/>
                <w:sz w:val="22"/>
                <w:szCs w:val="22"/>
              </w:rPr>
              <w:t>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1610BB7" w14:textId="77777777"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pojemność: ……………</w:t>
            </w:r>
            <w:r w:rsidRPr="00026FEF">
              <w:rPr>
                <w:rFonts w:ascii="Arial" w:hAnsi="Arial" w:cs="Arial"/>
                <w:sz w:val="22"/>
                <w:szCs w:val="22"/>
              </w:rPr>
              <w:t xml:space="preserve"> 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14:paraId="18642A6F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2477750E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15D26278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klimatyzacja</w:t>
            </w:r>
          </w:p>
        </w:tc>
        <w:tc>
          <w:tcPr>
            <w:tcW w:w="3686" w:type="dxa"/>
            <w:vAlign w:val="center"/>
          </w:tcPr>
          <w:p w14:paraId="43185AE7" w14:textId="77777777" w:rsidR="00657FC2" w:rsidRPr="00657FC2" w:rsidRDefault="00760155" w:rsidP="00162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manualna/automatyczna</w:t>
            </w:r>
            <w:r w:rsidR="00153F71"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5BCF0666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55BCA7FC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14:paraId="41854936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3686" w:type="dxa"/>
            <w:vAlign w:val="center"/>
          </w:tcPr>
          <w:p w14:paraId="31566E37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25FACB9D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30356FC4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0D0D7D96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elektrycznie sterowane szyby przednie</w:t>
            </w:r>
          </w:p>
        </w:tc>
        <w:tc>
          <w:tcPr>
            <w:tcW w:w="3686" w:type="dxa"/>
            <w:vAlign w:val="center"/>
          </w:tcPr>
          <w:p w14:paraId="59978CA0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2F00C783" w14:textId="77777777" w:rsidTr="00CF0D9F">
        <w:trPr>
          <w:trHeight w:val="624"/>
        </w:trPr>
        <w:tc>
          <w:tcPr>
            <w:tcW w:w="610" w:type="dxa"/>
            <w:vAlign w:val="center"/>
          </w:tcPr>
          <w:p w14:paraId="216218AF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14:paraId="4B59B276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ogrzewana tylna szyba</w:t>
            </w:r>
          </w:p>
        </w:tc>
        <w:tc>
          <w:tcPr>
            <w:tcW w:w="3686" w:type="dxa"/>
            <w:vAlign w:val="center"/>
          </w:tcPr>
          <w:p w14:paraId="4B203E3F" w14:textId="77777777"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14:paraId="08F2122B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126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05D" w14:textId="77777777"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kierowcy z regulacją wysokości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164C" w14:textId="77777777"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53F71" w:rsidRPr="00A85DA5" w14:paraId="0FB29059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A3B5" w14:textId="77777777"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769" w14:textId="77777777"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regulowana kolumna kierownicy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D20" w14:textId="77777777"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1F346C84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0E4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B42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zamek centralny ze zdalnym sterowaniem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A69" w14:textId="77777777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62695ABD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CDC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3A6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wspomaganie układu kierowniczego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14F9" w14:textId="77777777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314C5B70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D08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D15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radioodtwarzacz wraz z instalacją radiową, anteną oraz głośnikami i instalacj</w:t>
            </w:r>
            <w:r w:rsidR="00374187">
              <w:rPr>
                <w:rFonts w:ascii="Arial" w:hAnsi="Arial" w:cs="Arial"/>
                <w:sz w:val="22"/>
                <w:szCs w:val="22"/>
              </w:rPr>
              <w:t>ą</w:t>
            </w:r>
            <w:r>
              <w:rPr>
                <w:rFonts w:ascii="Arial" w:hAnsi="Arial" w:cs="Arial"/>
                <w:sz w:val="22"/>
                <w:szCs w:val="22"/>
              </w:rPr>
              <w:t xml:space="preserve"> głośnikową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E2A" w14:textId="77777777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7D1EF8FC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AC8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55A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 pokładowy z funkcjami wyświetlanymi w języku polskim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0B6" w14:textId="77777777"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CF0D9F" w:rsidRPr="00A85DA5" w14:paraId="3697054B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7B4" w14:textId="77777777" w:rsidR="00CF0D9F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ED7B" w14:textId="77777777" w:rsidR="00CF0D9F" w:rsidRPr="00E07455" w:rsidRDefault="00CF0D9F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oświetlenie w drugim rzędzie siedzeń oraz bagażnika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066" w14:textId="77777777" w:rsidR="00CF0D9F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0F02BA77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8B9" w14:textId="77777777"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202E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poduszka powietrzna dla kierowcy i pasażera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88F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75B167D8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2C03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58E" w14:textId="77777777"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poduszki powietrzne z przodu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2CD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3099EF70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F99" w14:textId="77777777"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A3C" w14:textId="77777777"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ABS, zabezpieczenie antykradzieżowe (immobiliser)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ED8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78612A2A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3A8" w14:textId="77777777"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0F2" w14:textId="77777777"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 xml:space="preserve">wszystkie fotele z zagłówkami i pasami bezpieczeństwa (tapicerka z materiału </w:t>
            </w:r>
            <w:r w:rsidR="0088015C" w:rsidRPr="0088015C">
              <w:rPr>
                <w:rFonts w:ascii="Arial" w:hAnsi="Arial" w:cs="Arial"/>
                <w:sz w:val="22"/>
                <w:szCs w:val="22"/>
              </w:rPr>
              <w:t xml:space="preserve">tekstylnego </w:t>
            </w:r>
            <w:r w:rsidRPr="0088015C">
              <w:rPr>
                <w:rFonts w:ascii="Arial" w:hAnsi="Arial" w:cs="Arial"/>
                <w:sz w:val="22"/>
                <w:szCs w:val="22"/>
              </w:rPr>
              <w:t xml:space="preserve">odpornego na wycieranie, </w:t>
            </w:r>
            <w:proofErr w:type="spellStart"/>
            <w:r w:rsidRPr="0088015C">
              <w:rPr>
                <w:rFonts w:ascii="Arial" w:hAnsi="Arial" w:cs="Arial"/>
                <w:sz w:val="22"/>
                <w:szCs w:val="22"/>
              </w:rPr>
              <w:t>łatwozmywalnego</w:t>
            </w:r>
            <w:proofErr w:type="spellEnd"/>
            <w:r w:rsidRPr="0088015C">
              <w:rPr>
                <w:rFonts w:ascii="Arial" w:hAnsi="Arial" w:cs="Arial"/>
                <w:sz w:val="22"/>
                <w:szCs w:val="22"/>
              </w:rPr>
              <w:t>, w kolorze ciemnym)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79A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14:paraId="2C826B2F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AB0" w14:textId="77777777" w:rsidR="00162A3A" w:rsidRPr="00A85DA5" w:rsidRDefault="00CF0D9F" w:rsidP="00CF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E79" w14:textId="77777777" w:rsidR="00162A3A" w:rsidRPr="00760155" w:rsidRDefault="00162A3A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 opon letnich i zimowyc</w:t>
            </w:r>
            <w:r w:rsidR="0076015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E4F" w14:textId="77777777"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0F3FB465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5CA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672" w14:textId="77777777"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koło zapasowe </w:t>
            </w:r>
            <w:r w:rsidRPr="0088015C">
              <w:rPr>
                <w:rFonts w:ascii="Arial" w:hAnsi="Arial" w:cs="Arial"/>
                <w:sz w:val="22"/>
                <w:szCs w:val="22"/>
              </w:rPr>
              <w:t>zamontowane w miejscu do tego przeznaczonym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78DE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424D076B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2EB5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914" w14:textId="77777777"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błotniki na wszystkie koła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AE5D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3161DEB3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159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620" w14:textId="77777777"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przykrycie części bagażowej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ED0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3C83E306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A67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0EF0" w14:textId="22043858" w:rsidR="00760155" w:rsidRDefault="003C3C7F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3C7F">
              <w:rPr>
                <w:rFonts w:ascii="Arial" w:hAnsi="Arial" w:cs="Arial"/>
                <w:sz w:val="22"/>
                <w:szCs w:val="22"/>
              </w:rPr>
              <w:t>dywaniki gumowe, wykładzina bagażnika gumowa lub z tworzywa sztucznego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588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00C77783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752" w14:textId="77777777" w:rsidR="00760155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BF9" w14:textId="77777777"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trójkąt ostrzegawczy, gaśnica, wyposażona apteczka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85D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14:paraId="0F459BAC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A41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C42" w14:textId="77777777"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kolor nadwozia: niebieski np. RAL5000 lub mu odpowiadający,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3E4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  <w:r w:rsidRPr="00CF0D9F">
              <w:rPr>
                <w:rFonts w:ascii="Arial" w:hAnsi="Arial" w:cs="Arial"/>
                <w:i/>
                <w:iCs/>
              </w:rPr>
              <w:t>/wpisać kolor/</w:t>
            </w:r>
          </w:p>
        </w:tc>
      </w:tr>
      <w:tr w:rsidR="00760155" w:rsidRPr="00A85DA5" w14:paraId="24F04DD3" w14:textId="77777777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0CA" w14:textId="77777777"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523" w14:textId="77777777" w:rsidR="00760155" w:rsidRPr="0088015C" w:rsidRDefault="00760155" w:rsidP="0076015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Gwarancja:</w:t>
            </w:r>
          </w:p>
          <w:p w14:paraId="5617DE04" w14:textId="77777777"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min.</w:t>
            </w:r>
            <w:r w:rsidRPr="0088015C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</w:t>
            </w: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36 miesięcy lub min. 100 tys. kilometrów w zależności od tego co nastąpi wcześniej,</w:t>
            </w:r>
          </w:p>
          <w:p w14:paraId="6CAD122C" w14:textId="77777777"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min. 24 miesiące,</w:t>
            </w:r>
          </w:p>
          <w:p w14:paraId="469F1034" w14:textId="77777777"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 min. 72 miesiące</w:t>
            </w:r>
          </w:p>
          <w:p w14:paraId="5F3D7C39" w14:textId="77777777" w:rsidR="00760155" w:rsidRPr="0088015C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EAC" w14:textId="77777777" w:rsidR="00760155" w:rsidRPr="0088015C" w:rsidRDefault="00CF0D9F" w:rsidP="00CF0D9F">
            <w:p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podać okresy gwarancji:</w:t>
            </w:r>
          </w:p>
          <w:p w14:paraId="4E499FC4" w14:textId="77777777"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………………………</w:t>
            </w:r>
          </w:p>
          <w:p w14:paraId="7982EF87" w14:textId="77777777"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…………………….,</w:t>
            </w:r>
          </w:p>
          <w:p w14:paraId="2F2BF944" w14:textId="77777777"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nadwozia: ………………………..</w:t>
            </w:r>
          </w:p>
          <w:p w14:paraId="45067CD8" w14:textId="77777777" w:rsidR="00CF0D9F" w:rsidRPr="0088015C" w:rsidRDefault="00CF0D9F" w:rsidP="00CF0D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E66BF3" w14:textId="77777777" w:rsidR="00153F71" w:rsidRPr="00A85DA5" w:rsidRDefault="00153F71" w:rsidP="00153F71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6FC80A03" w14:textId="77777777" w:rsidR="00153F71" w:rsidRPr="00A85DA5" w:rsidRDefault="00153F71" w:rsidP="00153F71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 xml:space="preserve">**  w polach nie oznaczonych (*) należy podać wartość parametru w oferowanym </w:t>
      </w:r>
      <w:r w:rsidR="00657FC2">
        <w:rPr>
          <w:rFonts w:ascii="Arial" w:hAnsi="Arial" w:cs="Arial"/>
          <w:i/>
        </w:rPr>
        <w:t>modelu</w:t>
      </w:r>
    </w:p>
    <w:p w14:paraId="683512E4" w14:textId="77777777" w:rsidR="00153F71" w:rsidRPr="00A85DA5" w:rsidRDefault="00153F71" w:rsidP="00153F71">
      <w:pPr>
        <w:jc w:val="both"/>
        <w:rPr>
          <w:rFonts w:ascii="Arial" w:hAnsi="Arial" w:cs="Arial"/>
          <w:i/>
        </w:rPr>
      </w:pPr>
    </w:p>
    <w:p w14:paraId="5722B421" w14:textId="77777777"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zgodnie z wyposażeniem standardowym oferowanego modelu u producenta.</w:t>
      </w:r>
    </w:p>
    <w:p w14:paraId="69654721" w14:textId="77777777"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14:paraId="6D66A177" w14:textId="77777777" w:rsidR="00153F71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14:paraId="154D4253" w14:textId="77777777" w:rsidR="00CF0D9F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14:paraId="4FF639CD" w14:textId="77777777" w:rsidR="0065635C" w:rsidRDefault="0065635C" w:rsidP="00153F71">
      <w:pPr>
        <w:jc w:val="both"/>
        <w:rPr>
          <w:rFonts w:ascii="Arial" w:hAnsi="Arial" w:cs="Arial"/>
          <w:sz w:val="22"/>
          <w:szCs w:val="22"/>
        </w:rPr>
      </w:pPr>
    </w:p>
    <w:p w14:paraId="34144A89" w14:textId="77777777" w:rsidR="00CF0D9F" w:rsidRPr="00A85DA5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14:paraId="097C342D" w14:textId="77777777" w:rsidR="00153F71" w:rsidRPr="00A85DA5" w:rsidRDefault="00153F71" w:rsidP="00153F71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14:paraId="7CEA63FB" w14:textId="77777777" w:rsidR="00153F71" w:rsidRPr="00F946C8" w:rsidRDefault="00153F71" w:rsidP="00F946C8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14:paraId="470A98E2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7C97E3F3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6A10D6EA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2311AFBE" w14:textId="77777777" w:rsidR="00566A34" w:rsidRDefault="00566A34" w:rsidP="00153F71">
      <w:pPr>
        <w:jc w:val="right"/>
        <w:rPr>
          <w:rFonts w:ascii="Arial" w:hAnsi="Arial"/>
          <w:i/>
          <w:iCs/>
        </w:rPr>
      </w:pPr>
    </w:p>
    <w:p w14:paraId="788FD29A" w14:textId="77777777" w:rsidR="00566A34" w:rsidRDefault="00566A34" w:rsidP="00566A34">
      <w:pPr>
        <w:rPr>
          <w:rFonts w:ascii="Arial" w:hAnsi="Arial"/>
          <w:i/>
          <w:sz w:val="22"/>
          <w:szCs w:val="22"/>
        </w:rPr>
      </w:pPr>
    </w:p>
    <w:p w14:paraId="408F6232" w14:textId="77777777"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14:paraId="57B6E291" w14:textId="77777777"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14:paraId="1E1EBCAE" w14:textId="77777777"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sectPr w:rsidR="00CF0D9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6946" w14:textId="77777777" w:rsidR="009E77C3" w:rsidRDefault="009E77C3">
      <w:r>
        <w:separator/>
      </w:r>
    </w:p>
  </w:endnote>
  <w:endnote w:type="continuationSeparator" w:id="0">
    <w:p w14:paraId="488666B3" w14:textId="77777777" w:rsidR="009E77C3" w:rsidRDefault="009E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A5D4" w14:textId="77777777" w:rsidR="00760155" w:rsidRDefault="007601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66A17" w14:textId="77777777" w:rsidR="00760155" w:rsidRDefault="007601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2563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514B5ED" w14:textId="77777777" w:rsidR="00374187" w:rsidRPr="00374187" w:rsidRDefault="00374187">
        <w:pPr>
          <w:pStyle w:val="Stopka"/>
          <w:jc w:val="right"/>
          <w:rPr>
            <w:rFonts w:ascii="Arial" w:hAnsi="Arial" w:cs="Arial"/>
          </w:rPr>
        </w:pPr>
        <w:r w:rsidRPr="00374187">
          <w:rPr>
            <w:rFonts w:ascii="Arial" w:hAnsi="Arial" w:cs="Arial"/>
          </w:rPr>
          <w:fldChar w:fldCharType="begin"/>
        </w:r>
        <w:r w:rsidRPr="00374187">
          <w:rPr>
            <w:rFonts w:ascii="Arial" w:hAnsi="Arial" w:cs="Arial"/>
          </w:rPr>
          <w:instrText>PAGE   \* MERGEFORMAT</w:instrText>
        </w:r>
        <w:r w:rsidRPr="00374187">
          <w:rPr>
            <w:rFonts w:ascii="Arial" w:hAnsi="Arial" w:cs="Arial"/>
          </w:rPr>
          <w:fldChar w:fldCharType="separate"/>
        </w:r>
        <w:r w:rsidRPr="00374187">
          <w:rPr>
            <w:rFonts w:ascii="Arial" w:hAnsi="Arial" w:cs="Arial"/>
          </w:rPr>
          <w:t>2</w:t>
        </w:r>
        <w:r w:rsidRPr="00374187">
          <w:rPr>
            <w:rFonts w:ascii="Arial" w:hAnsi="Arial" w:cs="Arial"/>
          </w:rPr>
          <w:fldChar w:fldCharType="end"/>
        </w:r>
      </w:p>
    </w:sdtContent>
  </w:sdt>
  <w:p w14:paraId="36943CAF" w14:textId="77777777" w:rsidR="00760155" w:rsidRDefault="00760155" w:rsidP="00374187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35C1" w14:textId="77777777" w:rsidR="009E77C3" w:rsidRDefault="009E77C3">
      <w:r>
        <w:separator/>
      </w:r>
    </w:p>
  </w:footnote>
  <w:footnote w:type="continuationSeparator" w:id="0">
    <w:p w14:paraId="0BE89DC4" w14:textId="77777777" w:rsidR="009E77C3" w:rsidRDefault="009E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E0FB" w14:textId="77777777" w:rsidR="00760155" w:rsidRDefault="00760155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4228E123" w14:textId="77777777" w:rsidR="00760155" w:rsidRDefault="0076015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A3B8F"/>
    <w:multiLevelType w:val="hybridMultilevel"/>
    <w:tmpl w:val="1924CB4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E4080"/>
    <w:multiLevelType w:val="hybridMultilevel"/>
    <w:tmpl w:val="9BAEC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C5885"/>
    <w:multiLevelType w:val="hybridMultilevel"/>
    <w:tmpl w:val="D5C6C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7776B4"/>
    <w:multiLevelType w:val="hybridMultilevel"/>
    <w:tmpl w:val="7068DB12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4B1C8F"/>
    <w:multiLevelType w:val="hybridMultilevel"/>
    <w:tmpl w:val="9488C278"/>
    <w:lvl w:ilvl="0" w:tplc="3CA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83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5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F4006"/>
    <w:multiLevelType w:val="multilevel"/>
    <w:tmpl w:val="AD20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  <w:sz w:val="22"/>
      </w:rPr>
    </w:lvl>
  </w:abstractNum>
  <w:abstractNum w:abstractNumId="48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0"/>
  </w:num>
  <w:num w:numId="5">
    <w:abstractNumId w:val="17"/>
  </w:num>
  <w:num w:numId="6">
    <w:abstractNumId w:val="27"/>
  </w:num>
  <w:num w:numId="7">
    <w:abstractNumId w:val="5"/>
  </w:num>
  <w:num w:numId="8">
    <w:abstractNumId w:val="42"/>
  </w:num>
  <w:num w:numId="9">
    <w:abstractNumId w:val="39"/>
  </w:num>
  <w:num w:numId="10">
    <w:abstractNumId w:val="35"/>
  </w:num>
  <w:num w:numId="11">
    <w:abstractNumId w:val="23"/>
  </w:num>
  <w:num w:numId="12">
    <w:abstractNumId w:val="32"/>
  </w:num>
  <w:num w:numId="13">
    <w:abstractNumId w:val="46"/>
  </w:num>
  <w:num w:numId="14">
    <w:abstractNumId w:val="7"/>
  </w:num>
  <w:num w:numId="15">
    <w:abstractNumId w:val="12"/>
  </w:num>
  <w:num w:numId="16">
    <w:abstractNumId w:val="40"/>
  </w:num>
  <w:num w:numId="17">
    <w:abstractNumId w:val="33"/>
  </w:num>
  <w:num w:numId="18">
    <w:abstractNumId w:val="16"/>
  </w:num>
  <w:num w:numId="19">
    <w:abstractNumId w:val="9"/>
  </w:num>
  <w:num w:numId="20">
    <w:abstractNumId w:val="28"/>
  </w:num>
  <w:num w:numId="21">
    <w:abstractNumId w:val="30"/>
  </w:num>
  <w:num w:numId="22">
    <w:abstractNumId w:val="37"/>
  </w:num>
  <w:num w:numId="23">
    <w:abstractNumId w:val="14"/>
  </w:num>
  <w:num w:numId="24">
    <w:abstractNumId w:val="29"/>
  </w:num>
  <w:num w:numId="25">
    <w:abstractNumId w:val="44"/>
  </w:num>
  <w:num w:numId="26">
    <w:abstractNumId w:val="49"/>
  </w:num>
  <w:num w:numId="27">
    <w:abstractNumId w:val="45"/>
  </w:num>
  <w:num w:numId="28">
    <w:abstractNumId w:val="36"/>
  </w:num>
  <w:num w:numId="29">
    <w:abstractNumId w:val="24"/>
  </w:num>
  <w:num w:numId="30">
    <w:abstractNumId w:val="22"/>
  </w:num>
  <w:num w:numId="31">
    <w:abstractNumId w:val="48"/>
  </w:num>
  <w:num w:numId="32">
    <w:abstractNumId w:val="19"/>
  </w:num>
  <w:num w:numId="33">
    <w:abstractNumId w:val="38"/>
  </w:num>
  <w:num w:numId="34">
    <w:abstractNumId w:val="26"/>
  </w:num>
  <w:num w:numId="35">
    <w:abstractNumId w:val="6"/>
  </w:num>
  <w:num w:numId="36">
    <w:abstractNumId w:val="8"/>
  </w:num>
  <w:num w:numId="37">
    <w:abstractNumId w:val="43"/>
  </w:num>
  <w:num w:numId="38">
    <w:abstractNumId w:val="34"/>
  </w:num>
  <w:num w:numId="39">
    <w:abstractNumId w:val="20"/>
  </w:num>
  <w:num w:numId="40">
    <w:abstractNumId w:val="47"/>
  </w:num>
  <w:num w:numId="41">
    <w:abstractNumId w:val="21"/>
  </w:num>
  <w:num w:numId="42">
    <w:abstractNumId w:val="11"/>
  </w:num>
  <w:num w:numId="43">
    <w:abstractNumId w:val="13"/>
  </w:num>
  <w:num w:numId="44">
    <w:abstractNumId w:val="15"/>
  </w:num>
  <w:num w:numId="45">
    <w:abstractNumId w:val="10"/>
  </w:num>
  <w:num w:numId="4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26FEF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62A3A"/>
    <w:rsid w:val="001A1B0D"/>
    <w:rsid w:val="001B5512"/>
    <w:rsid w:val="001E2EB7"/>
    <w:rsid w:val="001E6205"/>
    <w:rsid w:val="001E72A6"/>
    <w:rsid w:val="001F0442"/>
    <w:rsid w:val="00200F7F"/>
    <w:rsid w:val="00204E05"/>
    <w:rsid w:val="002076E6"/>
    <w:rsid w:val="0021557E"/>
    <w:rsid w:val="00227988"/>
    <w:rsid w:val="00240C09"/>
    <w:rsid w:val="00274070"/>
    <w:rsid w:val="00290153"/>
    <w:rsid w:val="002972F9"/>
    <w:rsid w:val="002A6B2D"/>
    <w:rsid w:val="002C1CCC"/>
    <w:rsid w:val="002D6994"/>
    <w:rsid w:val="002D6D1C"/>
    <w:rsid w:val="002E2AD9"/>
    <w:rsid w:val="002F7688"/>
    <w:rsid w:val="00301656"/>
    <w:rsid w:val="0031140B"/>
    <w:rsid w:val="003222C4"/>
    <w:rsid w:val="0032572B"/>
    <w:rsid w:val="00334445"/>
    <w:rsid w:val="0033604F"/>
    <w:rsid w:val="00360A97"/>
    <w:rsid w:val="00360E97"/>
    <w:rsid w:val="00361BB1"/>
    <w:rsid w:val="00374187"/>
    <w:rsid w:val="00375808"/>
    <w:rsid w:val="00387F00"/>
    <w:rsid w:val="003C317A"/>
    <w:rsid w:val="003C3C7F"/>
    <w:rsid w:val="00403983"/>
    <w:rsid w:val="00416559"/>
    <w:rsid w:val="00422113"/>
    <w:rsid w:val="00427510"/>
    <w:rsid w:val="0043326C"/>
    <w:rsid w:val="0046500F"/>
    <w:rsid w:val="00465067"/>
    <w:rsid w:val="00471D08"/>
    <w:rsid w:val="004A1A1A"/>
    <w:rsid w:val="004C6923"/>
    <w:rsid w:val="00506EB2"/>
    <w:rsid w:val="00513155"/>
    <w:rsid w:val="005165FB"/>
    <w:rsid w:val="00533C5F"/>
    <w:rsid w:val="00536BCE"/>
    <w:rsid w:val="00536CEC"/>
    <w:rsid w:val="00543801"/>
    <w:rsid w:val="005520EB"/>
    <w:rsid w:val="005617DA"/>
    <w:rsid w:val="00566A34"/>
    <w:rsid w:val="00590EB0"/>
    <w:rsid w:val="00592698"/>
    <w:rsid w:val="005A6A17"/>
    <w:rsid w:val="005E1E49"/>
    <w:rsid w:val="006123B7"/>
    <w:rsid w:val="00621CA3"/>
    <w:rsid w:val="00640850"/>
    <w:rsid w:val="00652B91"/>
    <w:rsid w:val="0065635C"/>
    <w:rsid w:val="00657FC2"/>
    <w:rsid w:val="006830F3"/>
    <w:rsid w:val="006B085D"/>
    <w:rsid w:val="006C0B87"/>
    <w:rsid w:val="006C545A"/>
    <w:rsid w:val="006C5475"/>
    <w:rsid w:val="006F1568"/>
    <w:rsid w:val="00706086"/>
    <w:rsid w:val="00716F60"/>
    <w:rsid w:val="0073188F"/>
    <w:rsid w:val="00756087"/>
    <w:rsid w:val="00760155"/>
    <w:rsid w:val="00781AA3"/>
    <w:rsid w:val="007A4DC0"/>
    <w:rsid w:val="007B3849"/>
    <w:rsid w:val="007B4139"/>
    <w:rsid w:val="007B49D3"/>
    <w:rsid w:val="007C1168"/>
    <w:rsid w:val="007D0A44"/>
    <w:rsid w:val="007E26CB"/>
    <w:rsid w:val="007F77D7"/>
    <w:rsid w:val="0080496E"/>
    <w:rsid w:val="00843B00"/>
    <w:rsid w:val="00854777"/>
    <w:rsid w:val="00864F4C"/>
    <w:rsid w:val="0088015C"/>
    <w:rsid w:val="00897032"/>
    <w:rsid w:val="008A53CD"/>
    <w:rsid w:val="008C191A"/>
    <w:rsid w:val="008C6E3A"/>
    <w:rsid w:val="008D01D2"/>
    <w:rsid w:val="00912BBE"/>
    <w:rsid w:val="00916A84"/>
    <w:rsid w:val="009336C5"/>
    <w:rsid w:val="00941341"/>
    <w:rsid w:val="00946FEF"/>
    <w:rsid w:val="00947DF3"/>
    <w:rsid w:val="00962790"/>
    <w:rsid w:val="009664ED"/>
    <w:rsid w:val="009857BF"/>
    <w:rsid w:val="00985976"/>
    <w:rsid w:val="0098740A"/>
    <w:rsid w:val="00997181"/>
    <w:rsid w:val="009A66CF"/>
    <w:rsid w:val="009C37A4"/>
    <w:rsid w:val="009C3DE9"/>
    <w:rsid w:val="009C4B5A"/>
    <w:rsid w:val="009E77C3"/>
    <w:rsid w:val="00A22018"/>
    <w:rsid w:val="00A2377B"/>
    <w:rsid w:val="00A24016"/>
    <w:rsid w:val="00A26A59"/>
    <w:rsid w:val="00A26F36"/>
    <w:rsid w:val="00A55382"/>
    <w:rsid w:val="00A57CA2"/>
    <w:rsid w:val="00A628C5"/>
    <w:rsid w:val="00AB2350"/>
    <w:rsid w:val="00AE7E67"/>
    <w:rsid w:val="00AF43C6"/>
    <w:rsid w:val="00AF5285"/>
    <w:rsid w:val="00B03E63"/>
    <w:rsid w:val="00B05788"/>
    <w:rsid w:val="00B23BEB"/>
    <w:rsid w:val="00B363B5"/>
    <w:rsid w:val="00B41BA3"/>
    <w:rsid w:val="00B47208"/>
    <w:rsid w:val="00B954A2"/>
    <w:rsid w:val="00B96051"/>
    <w:rsid w:val="00BB363E"/>
    <w:rsid w:val="00BD4B3A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0D9F"/>
    <w:rsid w:val="00CF24C2"/>
    <w:rsid w:val="00CF5C4C"/>
    <w:rsid w:val="00D0537B"/>
    <w:rsid w:val="00D125AA"/>
    <w:rsid w:val="00D31F11"/>
    <w:rsid w:val="00D34EBF"/>
    <w:rsid w:val="00D414BC"/>
    <w:rsid w:val="00D42507"/>
    <w:rsid w:val="00D433F1"/>
    <w:rsid w:val="00D6324E"/>
    <w:rsid w:val="00D748F9"/>
    <w:rsid w:val="00D9140C"/>
    <w:rsid w:val="00D97674"/>
    <w:rsid w:val="00DA4155"/>
    <w:rsid w:val="00DF66F6"/>
    <w:rsid w:val="00E07455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A1472"/>
    <w:rsid w:val="00EB667E"/>
    <w:rsid w:val="00F35D1E"/>
    <w:rsid w:val="00F3637E"/>
    <w:rsid w:val="00F537D3"/>
    <w:rsid w:val="00F564E2"/>
    <w:rsid w:val="00F64711"/>
    <w:rsid w:val="00F657B3"/>
    <w:rsid w:val="00F817F6"/>
    <w:rsid w:val="00F86314"/>
    <w:rsid w:val="00F90933"/>
    <w:rsid w:val="00F946C8"/>
    <w:rsid w:val="00FA1E13"/>
    <w:rsid w:val="00FC726D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527DDDE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37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6224-2E85-494E-AFE7-764EBDBE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3</cp:revision>
  <cp:lastPrinted>2020-02-11T13:36:00Z</cp:lastPrinted>
  <dcterms:created xsi:type="dcterms:W3CDTF">2020-02-11T13:22:00Z</dcterms:created>
  <dcterms:modified xsi:type="dcterms:W3CDTF">2020-02-11T13:36:00Z</dcterms:modified>
</cp:coreProperties>
</file>