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B6407E" w:rsidRPr="00541CE2" w:rsidRDefault="00B6407E" w:rsidP="00B6407E">
      <w:pPr>
        <w:rPr>
          <w:rFonts w:ascii="Arial" w:hAnsi="Arial" w:cs="Arial"/>
          <w:b/>
        </w:rPr>
      </w:pPr>
      <w:r w:rsidRPr="00541CE2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  <w:r w:rsidRPr="00541CE2">
        <w:rPr>
          <w:rFonts w:ascii="Arial" w:hAnsi="Arial" w:cs="Arial"/>
          <w:b/>
        </w:rPr>
        <w:t xml:space="preserve"> do Regulaminu konkursu na opracowanie </w:t>
      </w:r>
      <w:bookmarkStart w:id="0" w:name="_Hlk529181526"/>
      <w:r w:rsidRPr="00541CE2">
        <w:rPr>
          <w:rFonts w:ascii="Arial" w:hAnsi="Arial" w:cs="Arial"/>
          <w:b/>
        </w:rPr>
        <w:t xml:space="preserve">Projektu </w:t>
      </w:r>
      <w:r w:rsidR="00701A82" w:rsidRPr="00701A82">
        <w:rPr>
          <w:rFonts w:ascii="Arial" w:hAnsi="Arial" w:cs="Arial"/>
          <w:b/>
        </w:rPr>
        <w:t xml:space="preserve">wstępnego </w:t>
      </w:r>
      <w:r w:rsidRPr="00541CE2">
        <w:rPr>
          <w:rFonts w:ascii="Arial" w:hAnsi="Arial" w:cs="Arial"/>
          <w:b/>
        </w:rPr>
        <w:t xml:space="preserve">rozbudowy i modernizacji przepompowni ścieków przy ul. </w:t>
      </w:r>
      <w:proofErr w:type="spellStart"/>
      <w:r w:rsidRPr="00541CE2">
        <w:rPr>
          <w:rFonts w:ascii="Arial" w:hAnsi="Arial" w:cs="Arial"/>
          <w:b/>
        </w:rPr>
        <w:t>Krępieckiej</w:t>
      </w:r>
      <w:proofErr w:type="spellEnd"/>
      <w:r w:rsidRPr="00541CE2">
        <w:rPr>
          <w:rFonts w:ascii="Arial" w:hAnsi="Arial" w:cs="Arial"/>
          <w:b/>
        </w:rPr>
        <w:t xml:space="preserve"> 18 w Świdniku </w:t>
      </w:r>
    </w:p>
    <w:bookmarkEnd w:id="0"/>
    <w:p w:rsidR="00360A97" w:rsidRDefault="00360A97">
      <w:pPr>
        <w:rPr>
          <w:rFonts w:ascii="Arial" w:hAnsi="Arial"/>
          <w:i/>
          <w:sz w:val="22"/>
        </w:rPr>
      </w:pPr>
    </w:p>
    <w:p w:rsidR="00B6407E" w:rsidRDefault="00B6407E">
      <w:pPr>
        <w:rPr>
          <w:rFonts w:ascii="Arial" w:hAnsi="Arial"/>
          <w:i/>
          <w:sz w:val="22"/>
        </w:rPr>
      </w:pPr>
    </w:p>
    <w:p w:rsidR="00B6407E" w:rsidRDefault="00B6407E">
      <w:pPr>
        <w:rPr>
          <w:rFonts w:ascii="Arial" w:hAnsi="Arial"/>
          <w:i/>
          <w:sz w:val="22"/>
        </w:rPr>
      </w:pPr>
    </w:p>
    <w:p w:rsidR="00360A97" w:rsidRPr="00B6407E" w:rsidRDefault="00AF5285" w:rsidP="00AF5285">
      <w:pPr>
        <w:jc w:val="center"/>
        <w:rPr>
          <w:rFonts w:ascii="Arial" w:hAnsi="Arial"/>
          <w:caps/>
          <w:sz w:val="22"/>
          <w:szCs w:val="22"/>
        </w:rPr>
      </w:pPr>
      <w:r w:rsidRPr="00B6407E">
        <w:rPr>
          <w:rFonts w:ascii="Arial" w:hAnsi="Arial"/>
          <w:b/>
          <w:caps/>
          <w:sz w:val="22"/>
          <w:szCs w:val="22"/>
        </w:rPr>
        <w:t>Wykaz osób skierowanych przez wykonawcę do realizacji zamówienia</w:t>
      </w:r>
    </w:p>
    <w:p w:rsidR="00360A97" w:rsidRPr="00B6407E" w:rsidRDefault="00360A97">
      <w:pPr>
        <w:rPr>
          <w:rFonts w:ascii="Arial" w:hAnsi="Arial"/>
          <w:caps/>
        </w:rPr>
      </w:pPr>
    </w:p>
    <w:p w:rsidR="00AF5285" w:rsidRDefault="00AF5285">
      <w:pPr>
        <w:rPr>
          <w:rFonts w:ascii="Arial" w:hAnsi="Arial"/>
        </w:rPr>
      </w:pPr>
    </w:p>
    <w:p w:rsidR="00B6407E" w:rsidRPr="00550FEB" w:rsidRDefault="00B6407E" w:rsidP="00B6407E">
      <w:pPr>
        <w:pStyle w:val="Default"/>
        <w:rPr>
          <w:color w:val="auto"/>
          <w:sz w:val="22"/>
          <w:szCs w:val="22"/>
        </w:rPr>
      </w:pPr>
      <w:r w:rsidRPr="00550FEB">
        <w:rPr>
          <w:color w:val="auto"/>
          <w:sz w:val="22"/>
          <w:szCs w:val="22"/>
        </w:rPr>
        <w:t>1. Nazwa Uczestnika Konkursu (autor/zespół autorski):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07E" w:rsidRPr="00550FEB" w:rsidRDefault="00B6407E" w:rsidP="00B6407E">
      <w:pPr>
        <w:pStyle w:val="Default"/>
        <w:jc w:val="both"/>
        <w:rPr>
          <w:color w:val="auto"/>
          <w:sz w:val="22"/>
          <w:szCs w:val="22"/>
        </w:rPr>
      </w:pPr>
    </w:p>
    <w:p w:rsidR="00B6407E" w:rsidRDefault="00B6407E" w:rsidP="00B6407E">
      <w:pPr>
        <w:pStyle w:val="Default"/>
        <w:rPr>
          <w:color w:val="auto"/>
          <w:sz w:val="22"/>
          <w:szCs w:val="22"/>
        </w:rPr>
      </w:pPr>
      <w:r w:rsidRPr="00550FEB">
        <w:rPr>
          <w:color w:val="auto"/>
          <w:sz w:val="22"/>
          <w:szCs w:val="22"/>
        </w:rPr>
        <w:t>2. Adres Uczestnika Konkursu: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07E" w:rsidRDefault="00B6407E" w:rsidP="00B6407E">
      <w:pPr>
        <w:pStyle w:val="Default"/>
        <w:rPr>
          <w:color w:val="auto"/>
          <w:sz w:val="22"/>
          <w:szCs w:val="22"/>
        </w:rPr>
      </w:pPr>
    </w:p>
    <w:p w:rsidR="00360A97" w:rsidRDefault="00360A97">
      <w:pPr>
        <w:jc w:val="both"/>
        <w:rPr>
          <w:rFonts w:ascii="Arial" w:hAnsi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686"/>
        <w:gridCol w:w="2835"/>
      </w:tblGrid>
      <w:tr w:rsidR="00B6407E" w:rsidTr="00B6407E">
        <w:trPr>
          <w:trHeight w:val="939"/>
        </w:trPr>
        <w:tc>
          <w:tcPr>
            <w:tcW w:w="3397" w:type="dxa"/>
            <w:shd w:val="pct12" w:color="auto" w:fill="auto"/>
            <w:vAlign w:val="center"/>
          </w:tcPr>
          <w:p w:rsidR="00B6407E" w:rsidRDefault="00B640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3686" w:type="dxa"/>
            <w:shd w:val="pct12" w:color="auto" w:fill="auto"/>
            <w:vAlign w:val="center"/>
          </w:tcPr>
          <w:p w:rsidR="00B6407E" w:rsidRDefault="00B6407E">
            <w:pPr>
              <w:jc w:val="center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/>
              </w:rPr>
              <w:t xml:space="preserve">Kwalifikacje zawodowe 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Cs/>
                <w:i/>
                <w:iCs/>
              </w:rPr>
              <w:t>(podać nr i rodzaj uprawnień)</w:t>
            </w:r>
          </w:p>
          <w:p w:rsidR="00B6407E" w:rsidRDefault="00B6407E">
            <w:pPr>
              <w:jc w:val="center"/>
              <w:rPr>
                <w:rFonts w:ascii="Arial" w:hAnsi="Arial"/>
                <w:b/>
                <w:vertAlign w:val="superscript"/>
              </w:rPr>
            </w:pPr>
          </w:p>
        </w:tc>
        <w:tc>
          <w:tcPr>
            <w:tcW w:w="2835" w:type="dxa"/>
            <w:shd w:val="pct12" w:color="auto" w:fill="auto"/>
            <w:vAlign w:val="center"/>
          </w:tcPr>
          <w:p w:rsidR="00B6407E" w:rsidRDefault="00B640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Informacja o podstawie do dysponowania wskazaną osobą </w:t>
            </w:r>
            <w:r>
              <w:rPr>
                <w:rFonts w:ascii="Arial" w:hAnsi="Arial"/>
                <w:b/>
                <w:vertAlign w:val="superscript"/>
              </w:rPr>
              <w:t>1)</w:t>
            </w:r>
          </w:p>
        </w:tc>
      </w:tr>
      <w:tr w:rsidR="00B6407E" w:rsidTr="00B6407E">
        <w:trPr>
          <w:trHeight w:val="1376"/>
        </w:trPr>
        <w:tc>
          <w:tcPr>
            <w:tcW w:w="3397" w:type="dxa"/>
          </w:tcPr>
          <w:p w:rsidR="00B6407E" w:rsidRDefault="00B6407E">
            <w:pPr>
              <w:jc w:val="both"/>
              <w:rPr>
                <w:rFonts w:ascii="Arial" w:hAnsi="Arial"/>
              </w:rPr>
            </w:pPr>
          </w:p>
        </w:tc>
        <w:tc>
          <w:tcPr>
            <w:tcW w:w="3686" w:type="dxa"/>
          </w:tcPr>
          <w:p w:rsidR="00B6407E" w:rsidRDefault="00B6407E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6407E" w:rsidRDefault="00B6407E">
            <w:pPr>
              <w:jc w:val="both"/>
              <w:rPr>
                <w:rFonts w:ascii="Arial" w:hAnsi="Arial"/>
              </w:rPr>
            </w:pPr>
          </w:p>
        </w:tc>
      </w:tr>
      <w:tr w:rsidR="00B6407E" w:rsidTr="00B6407E">
        <w:trPr>
          <w:trHeight w:val="1376"/>
        </w:trPr>
        <w:tc>
          <w:tcPr>
            <w:tcW w:w="3397" w:type="dxa"/>
          </w:tcPr>
          <w:p w:rsidR="00B6407E" w:rsidRDefault="00B6407E">
            <w:pPr>
              <w:jc w:val="both"/>
              <w:rPr>
                <w:rFonts w:ascii="Arial" w:hAnsi="Arial"/>
              </w:rPr>
            </w:pPr>
          </w:p>
        </w:tc>
        <w:tc>
          <w:tcPr>
            <w:tcW w:w="3686" w:type="dxa"/>
          </w:tcPr>
          <w:p w:rsidR="00B6407E" w:rsidRDefault="00B6407E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6407E" w:rsidRDefault="00B6407E">
            <w:pPr>
              <w:jc w:val="both"/>
              <w:rPr>
                <w:rFonts w:ascii="Arial" w:hAnsi="Arial"/>
              </w:rPr>
            </w:pPr>
          </w:p>
        </w:tc>
      </w:tr>
    </w:tbl>
    <w:p w:rsidR="00360A97" w:rsidRDefault="00360A97">
      <w:pPr>
        <w:jc w:val="both"/>
        <w:rPr>
          <w:rFonts w:ascii="Arial" w:hAnsi="Arial" w:cs="Arial"/>
          <w:vertAlign w:val="superscript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 xml:space="preserve">w rubryce należy podać na jakiej podstawie </w:t>
      </w:r>
      <w:r w:rsidR="00181C51">
        <w:rPr>
          <w:rFonts w:ascii="Arial" w:hAnsi="Arial" w:cs="Arial"/>
        </w:rPr>
        <w:t>Uczestnik</w:t>
      </w:r>
      <w:bookmarkStart w:id="1" w:name="_GoBack"/>
      <w:bookmarkEnd w:id="1"/>
      <w:r>
        <w:rPr>
          <w:rFonts w:ascii="Arial" w:hAnsi="Arial" w:cs="Arial"/>
        </w:rPr>
        <w:t xml:space="preserve"> dysponuje osobą (np. umowa o pracę, </w:t>
      </w:r>
      <w:proofErr w:type="spellStart"/>
      <w:r>
        <w:rPr>
          <w:rFonts w:ascii="Arial" w:hAnsi="Arial" w:cs="Arial"/>
        </w:rPr>
        <w:t>umowa-zlecenie</w:t>
      </w:r>
      <w:proofErr w:type="spellEnd"/>
      <w:r>
        <w:rPr>
          <w:rFonts w:ascii="Arial" w:hAnsi="Arial" w:cs="Arial"/>
        </w:rPr>
        <w:t>, zobowiązanie lub inne)</w:t>
      </w:r>
    </w:p>
    <w:p w:rsidR="00360A97" w:rsidRDefault="00360A97">
      <w:pPr>
        <w:ind w:left="360"/>
        <w:jc w:val="both"/>
        <w:rPr>
          <w:rFonts w:ascii="Arial" w:hAnsi="Arial" w:cs="Arial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B6407E" w:rsidRDefault="00B6407E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B6407E" w:rsidRPr="00541CE2" w:rsidRDefault="00B6407E" w:rsidP="00B6407E">
      <w:pPr>
        <w:ind w:right="-3"/>
        <w:rPr>
          <w:rFonts w:ascii="Arial" w:hAnsi="Arial" w:cs="Arial"/>
        </w:rPr>
      </w:pPr>
      <w:r w:rsidRPr="00541CE2">
        <w:rPr>
          <w:rFonts w:ascii="Arial" w:hAnsi="Arial" w:cs="Arial"/>
          <w:color w:val="000000"/>
        </w:rPr>
        <w:t>.................................</w:t>
      </w:r>
      <w:r w:rsidRPr="00541CE2">
        <w:rPr>
          <w:rFonts w:ascii="Arial" w:hAnsi="Arial" w:cs="Arial"/>
          <w:i/>
          <w:iCs/>
          <w:color w:val="000000"/>
        </w:rPr>
        <w:t>(miejscowość), dnia ..............................r.</w:t>
      </w:r>
      <w:r w:rsidRPr="00541CE2">
        <w:rPr>
          <w:rFonts w:ascii="Arial" w:hAnsi="Arial" w:cs="Arial"/>
          <w:i/>
          <w:iCs/>
          <w:color w:val="000000"/>
        </w:rPr>
        <w:tab/>
      </w:r>
      <w:r w:rsidRPr="00541CE2">
        <w:rPr>
          <w:rFonts w:ascii="Arial" w:hAnsi="Arial" w:cs="Arial"/>
          <w:i/>
          <w:iCs/>
          <w:color w:val="000000"/>
        </w:rPr>
        <w:tab/>
      </w:r>
    </w:p>
    <w:p w:rsidR="00B6407E" w:rsidRDefault="00B6407E" w:rsidP="00B6407E">
      <w:pPr>
        <w:ind w:left="4820"/>
        <w:rPr>
          <w:rFonts w:ascii="Arial" w:hAnsi="Arial" w:cs="Arial"/>
        </w:rPr>
      </w:pPr>
    </w:p>
    <w:p w:rsidR="00B6407E" w:rsidRDefault="00B6407E" w:rsidP="00B6407E">
      <w:pPr>
        <w:ind w:left="4820"/>
        <w:rPr>
          <w:rFonts w:ascii="Arial" w:hAnsi="Arial" w:cs="Arial"/>
        </w:rPr>
      </w:pPr>
    </w:p>
    <w:p w:rsidR="00B6407E" w:rsidRDefault="00B6407E" w:rsidP="00B6407E">
      <w:pPr>
        <w:ind w:left="4820"/>
        <w:rPr>
          <w:rFonts w:ascii="Arial" w:hAnsi="Arial" w:cs="Arial"/>
        </w:rPr>
      </w:pPr>
    </w:p>
    <w:p w:rsidR="00B6407E" w:rsidRDefault="00B6407E" w:rsidP="00B6407E">
      <w:pPr>
        <w:ind w:left="4820"/>
        <w:rPr>
          <w:rFonts w:ascii="Arial" w:hAnsi="Arial" w:cs="Arial"/>
        </w:rPr>
      </w:pPr>
    </w:p>
    <w:p w:rsidR="00B6407E" w:rsidRDefault="00B6407E" w:rsidP="00B6407E">
      <w:pPr>
        <w:ind w:left="4820"/>
        <w:rPr>
          <w:rFonts w:ascii="Arial" w:hAnsi="Arial" w:cs="Arial"/>
        </w:rPr>
      </w:pPr>
    </w:p>
    <w:p w:rsidR="00B6407E" w:rsidRDefault="00B6407E" w:rsidP="00B6407E">
      <w:pPr>
        <w:ind w:left="4820"/>
        <w:rPr>
          <w:rFonts w:ascii="Arial" w:hAnsi="Arial" w:cs="Arial"/>
        </w:rPr>
      </w:pPr>
    </w:p>
    <w:p w:rsidR="00B6407E" w:rsidRPr="00541CE2" w:rsidRDefault="00B6407E" w:rsidP="00B6407E">
      <w:pPr>
        <w:ind w:left="4820"/>
        <w:rPr>
          <w:rFonts w:ascii="Arial" w:hAnsi="Arial" w:cs="Arial"/>
        </w:rPr>
      </w:pPr>
    </w:p>
    <w:p w:rsidR="00B6407E" w:rsidRPr="00541CE2" w:rsidRDefault="00B6407E" w:rsidP="00B6407E">
      <w:pPr>
        <w:ind w:left="4820"/>
        <w:rPr>
          <w:rFonts w:ascii="Arial" w:hAnsi="Arial" w:cs="Arial"/>
        </w:rPr>
      </w:pPr>
      <w:r w:rsidRPr="00541CE2">
        <w:rPr>
          <w:rFonts w:ascii="Arial" w:hAnsi="Arial" w:cs="Arial"/>
        </w:rPr>
        <w:t>……….………</w:t>
      </w:r>
      <w:r>
        <w:rPr>
          <w:rFonts w:ascii="Arial" w:hAnsi="Arial" w:cs="Arial"/>
        </w:rPr>
        <w:t>…………..</w:t>
      </w:r>
      <w:r w:rsidRPr="00541CE2">
        <w:rPr>
          <w:rFonts w:ascii="Arial" w:hAnsi="Arial" w:cs="Arial"/>
        </w:rPr>
        <w:t>…………………………………</w:t>
      </w:r>
    </w:p>
    <w:p w:rsidR="00B6407E" w:rsidRDefault="00B6407E" w:rsidP="00B6407E">
      <w:pPr>
        <w:ind w:left="4536"/>
        <w:rPr>
          <w:rFonts w:ascii="Arial" w:hAnsi="Arial" w:cs="Arial"/>
          <w:i/>
        </w:rPr>
      </w:pPr>
      <w:r w:rsidRPr="00541CE2">
        <w:rPr>
          <w:rFonts w:ascii="Arial" w:hAnsi="Arial" w:cs="Arial"/>
          <w:i/>
        </w:rPr>
        <w:t>Podpis osoby uprawnionej do składania oświadczeń woli w imieniu Uczestnika Konkursu</w:t>
      </w:r>
    </w:p>
    <w:sectPr w:rsidR="00B6407E" w:rsidSect="00B6407E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E9" w:rsidRDefault="00D13EE9">
      <w:r>
        <w:separator/>
      </w:r>
    </w:p>
  </w:endnote>
  <w:endnote w:type="continuationSeparator" w:id="0">
    <w:p w:rsidR="00D13EE9" w:rsidRDefault="00D1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63B5" w:rsidRDefault="00B363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</w:p>
  <w:p w:rsidR="00B363B5" w:rsidRDefault="00B363B5" w:rsidP="00B6407E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E9" w:rsidRDefault="00D13EE9">
      <w:r>
        <w:separator/>
      </w:r>
    </w:p>
  </w:footnote>
  <w:footnote w:type="continuationSeparator" w:id="0">
    <w:p w:rsidR="00D13EE9" w:rsidRDefault="00D1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21E2D"/>
    <w:multiLevelType w:val="hybridMultilevel"/>
    <w:tmpl w:val="CEE4AA2A"/>
    <w:lvl w:ilvl="0" w:tplc="A6EE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024A96"/>
    <w:multiLevelType w:val="singleLevel"/>
    <w:tmpl w:val="1F7C20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51088E"/>
    <w:multiLevelType w:val="hybridMultilevel"/>
    <w:tmpl w:val="AFAAA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4F45C45"/>
    <w:multiLevelType w:val="multilevel"/>
    <w:tmpl w:val="6DF25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A83CE9"/>
    <w:multiLevelType w:val="multilevel"/>
    <w:tmpl w:val="C7FED9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E2438E"/>
    <w:multiLevelType w:val="hybridMultilevel"/>
    <w:tmpl w:val="07E63DFE"/>
    <w:lvl w:ilvl="0" w:tplc="92E2848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0B7F2B"/>
    <w:multiLevelType w:val="multilevel"/>
    <w:tmpl w:val="3306BA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0B3066B"/>
    <w:multiLevelType w:val="multilevel"/>
    <w:tmpl w:val="870A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4A84953"/>
    <w:multiLevelType w:val="hybridMultilevel"/>
    <w:tmpl w:val="5F4A227A"/>
    <w:lvl w:ilvl="0" w:tplc="17A204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9A8291F"/>
    <w:multiLevelType w:val="hybridMultilevel"/>
    <w:tmpl w:val="B7920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C0B2D90"/>
    <w:multiLevelType w:val="hybridMultilevel"/>
    <w:tmpl w:val="F7B43B22"/>
    <w:lvl w:ilvl="0" w:tplc="DF60E8C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8B7403"/>
    <w:multiLevelType w:val="multilevel"/>
    <w:tmpl w:val="A1E0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8C12075"/>
    <w:multiLevelType w:val="multilevel"/>
    <w:tmpl w:val="25FE0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8D34747"/>
    <w:multiLevelType w:val="multilevel"/>
    <w:tmpl w:val="6DAA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9D30F22"/>
    <w:multiLevelType w:val="hybridMultilevel"/>
    <w:tmpl w:val="F46C8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BC65D9"/>
    <w:multiLevelType w:val="hybridMultilevel"/>
    <w:tmpl w:val="8550F064"/>
    <w:lvl w:ilvl="0" w:tplc="5428FE6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D6E66"/>
    <w:multiLevelType w:val="hybridMultilevel"/>
    <w:tmpl w:val="9AEA84DC"/>
    <w:lvl w:ilvl="0" w:tplc="CC289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27"/>
  </w:num>
  <w:num w:numId="4">
    <w:abstractNumId w:val="36"/>
  </w:num>
  <w:num w:numId="5">
    <w:abstractNumId w:val="24"/>
  </w:num>
  <w:num w:numId="6">
    <w:abstractNumId w:val="0"/>
  </w:num>
  <w:num w:numId="7">
    <w:abstractNumId w:val="15"/>
  </w:num>
  <w:num w:numId="8">
    <w:abstractNumId w:val="39"/>
  </w:num>
  <w:num w:numId="9">
    <w:abstractNumId w:val="33"/>
  </w:num>
  <w:num w:numId="10">
    <w:abstractNumId w:val="26"/>
  </w:num>
  <w:num w:numId="11">
    <w:abstractNumId w:val="6"/>
  </w:num>
  <w:num w:numId="12">
    <w:abstractNumId w:val="44"/>
  </w:num>
  <w:num w:numId="13">
    <w:abstractNumId w:val="20"/>
  </w:num>
  <w:num w:numId="14">
    <w:abstractNumId w:val="7"/>
  </w:num>
  <w:num w:numId="15">
    <w:abstractNumId w:val="41"/>
  </w:num>
  <w:num w:numId="16">
    <w:abstractNumId w:val="37"/>
  </w:num>
  <w:num w:numId="17">
    <w:abstractNumId w:val="23"/>
  </w:num>
  <w:num w:numId="18">
    <w:abstractNumId w:val="32"/>
  </w:num>
  <w:num w:numId="19">
    <w:abstractNumId w:val="46"/>
  </w:num>
  <w:num w:numId="20">
    <w:abstractNumId w:val="8"/>
  </w:num>
  <w:num w:numId="21">
    <w:abstractNumId w:val="11"/>
  </w:num>
  <w:num w:numId="22">
    <w:abstractNumId w:val="42"/>
  </w:num>
  <w:num w:numId="23">
    <w:abstractNumId w:val="19"/>
  </w:num>
  <w:num w:numId="24">
    <w:abstractNumId w:val="35"/>
  </w:num>
  <w:num w:numId="25">
    <w:abstractNumId w:val="47"/>
  </w:num>
  <w:num w:numId="26">
    <w:abstractNumId w:val="25"/>
  </w:num>
  <w:num w:numId="27">
    <w:abstractNumId w:val="13"/>
  </w:num>
  <w:num w:numId="28">
    <w:abstractNumId w:val="22"/>
  </w:num>
  <w:num w:numId="29">
    <w:abstractNumId w:val="9"/>
  </w:num>
  <w:num w:numId="30">
    <w:abstractNumId w:val="17"/>
  </w:num>
  <w:num w:numId="31">
    <w:abstractNumId w:val="40"/>
  </w:num>
  <w:num w:numId="32">
    <w:abstractNumId w:val="28"/>
  </w:num>
  <w:num w:numId="33">
    <w:abstractNumId w:val="30"/>
  </w:num>
  <w:num w:numId="34">
    <w:abstractNumId w:val="14"/>
  </w:num>
  <w:num w:numId="35">
    <w:abstractNumId w:val="5"/>
  </w:num>
  <w:num w:numId="36">
    <w:abstractNumId w:val="38"/>
  </w:num>
  <w:num w:numId="37">
    <w:abstractNumId w:val="18"/>
  </w:num>
  <w:num w:numId="38">
    <w:abstractNumId w:val="29"/>
  </w:num>
  <w:num w:numId="39">
    <w:abstractNumId w:val="45"/>
  </w:num>
  <w:num w:numId="40">
    <w:abstractNumId w:val="34"/>
  </w:num>
  <w:num w:numId="41">
    <w:abstractNumId w:val="16"/>
  </w:num>
  <w:num w:numId="42">
    <w:abstractNumId w:val="10"/>
  </w:num>
  <w:num w:numId="43">
    <w:abstractNumId w:val="21"/>
  </w:num>
  <w:num w:numId="44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007671"/>
    <w:rsid w:val="0004105B"/>
    <w:rsid w:val="00056E2B"/>
    <w:rsid w:val="000912FF"/>
    <w:rsid w:val="000A24B3"/>
    <w:rsid w:val="000A28BE"/>
    <w:rsid w:val="000C5547"/>
    <w:rsid w:val="000D3773"/>
    <w:rsid w:val="000F76A5"/>
    <w:rsid w:val="000F7FF8"/>
    <w:rsid w:val="0013507B"/>
    <w:rsid w:val="001462B9"/>
    <w:rsid w:val="00160E40"/>
    <w:rsid w:val="00161589"/>
    <w:rsid w:val="00181C51"/>
    <w:rsid w:val="001E6205"/>
    <w:rsid w:val="001E72A6"/>
    <w:rsid w:val="0021557E"/>
    <w:rsid w:val="00240C09"/>
    <w:rsid w:val="00274070"/>
    <w:rsid w:val="002A6B2D"/>
    <w:rsid w:val="002D6994"/>
    <w:rsid w:val="002D6D1C"/>
    <w:rsid w:val="002E2AD9"/>
    <w:rsid w:val="0032795B"/>
    <w:rsid w:val="0033604F"/>
    <w:rsid w:val="00360A97"/>
    <w:rsid w:val="00371B91"/>
    <w:rsid w:val="00375808"/>
    <w:rsid w:val="003A7035"/>
    <w:rsid w:val="003C317A"/>
    <w:rsid w:val="0043326C"/>
    <w:rsid w:val="00471D08"/>
    <w:rsid w:val="00475F96"/>
    <w:rsid w:val="00536BCE"/>
    <w:rsid w:val="00590EB0"/>
    <w:rsid w:val="00621CA3"/>
    <w:rsid w:val="006B085D"/>
    <w:rsid w:val="006D2656"/>
    <w:rsid w:val="006D610F"/>
    <w:rsid w:val="00701A82"/>
    <w:rsid w:val="00781AA3"/>
    <w:rsid w:val="007B3849"/>
    <w:rsid w:val="007B4139"/>
    <w:rsid w:val="007C1168"/>
    <w:rsid w:val="007D0A44"/>
    <w:rsid w:val="007E26CB"/>
    <w:rsid w:val="00864F4C"/>
    <w:rsid w:val="00877ECA"/>
    <w:rsid w:val="008C6E3A"/>
    <w:rsid w:val="008D01D2"/>
    <w:rsid w:val="00912BBE"/>
    <w:rsid w:val="00946FEF"/>
    <w:rsid w:val="00984A89"/>
    <w:rsid w:val="009C37A4"/>
    <w:rsid w:val="009C3DE9"/>
    <w:rsid w:val="00A22018"/>
    <w:rsid w:val="00A24016"/>
    <w:rsid w:val="00A26A59"/>
    <w:rsid w:val="00AF5285"/>
    <w:rsid w:val="00B05788"/>
    <w:rsid w:val="00B362C3"/>
    <w:rsid w:val="00B363B5"/>
    <w:rsid w:val="00B6407E"/>
    <w:rsid w:val="00B96051"/>
    <w:rsid w:val="00BB363E"/>
    <w:rsid w:val="00BD4B3A"/>
    <w:rsid w:val="00C00388"/>
    <w:rsid w:val="00C22536"/>
    <w:rsid w:val="00C35E10"/>
    <w:rsid w:val="00C404D4"/>
    <w:rsid w:val="00C554A9"/>
    <w:rsid w:val="00C67C1C"/>
    <w:rsid w:val="00C92D37"/>
    <w:rsid w:val="00CB2F3B"/>
    <w:rsid w:val="00CC112C"/>
    <w:rsid w:val="00CE0FD4"/>
    <w:rsid w:val="00CF5C4C"/>
    <w:rsid w:val="00D125AA"/>
    <w:rsid w:val="00D13EE9"/>
    <w:rsid w:val="00D31F11"/>
    <w:rsid w:val="00D34EBF"/>
    <w:rsid w:val="00D433F1"/>
    <w:rsid w:val="00D6324E"/>
    <w:rsid w:val="00D748F9"/>
    <w:rsid w:val="00D9140C"/>
    <w:rsid w:val="00DA4155"/>
    <w:rsid w:val="00DF66F6"/>
    <w:rsid w:val="00E33A77"/>
    <w:rsid w:val="00E45190"/>
    <w:rsid w:val="00E465D8"/>
    <w:rsid w:val="00E635A9"/>
    <w:rsid w:val="00ED63FD"/>
    <w:rsid w:val="00F31C79"/>
    <w:rsid w:val="00F817F6"/>
    <w:rsid w:val="00F86314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0CBE6916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6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2304-A7DD-4983-816B-2BC5CE52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5</cp:revision>
  <cp:lastPrinted>2018-06-28T12:51:00Z</cp:lastPrinted>
  <dcterms:created xsi:type="dcterms:W3CDTF">2018-11-05T11:23:00Z</dcterms:created>
  <dcterms:modified xsi:type="dcterms:W3CDTF">2018-11-21T10:07:00Z</dcterms:modified>
</cp:coreProperties>
</file>