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A97" w:rsidRDefault="00360A97">
      <w:pPr>
        <w:jc w:val="right"/>
        <w:rPr>
          <w:rFonts w:ascii="Arial" w:hAnsi="Arial"/>
          <w:i/>
          <w:iCs/>
        </w:rPr>
      </w:pPr>
      <w:bookmarkStart w:id="0" w:name="_Hlk20126528"/>
      <w:r>
        <w:rPr>
          <w:rFonts w:ascii="Arial" w:hAnsi="Arial"/>
          <w:i/>
          <w:iCs/>
        </w:rPr>
        <w:t xml:space="preserve">Załącznik nr </w:t>
      </w:r>
      <w:r w:rsidR="00153F71">
        <w:rPr>
          <w:rFonts w:ascii="Arial" w:hAnsi="Arial"/>
          <w:i/>
          <w:iCs/>
        </w:rPr>
        <w:t>1A</w:t>
      </w:r>
    </w:p>
    <w:bookmarkEnd w:id="0"/>
    <w:p w:rsidR="00153F71" w:rsidRDefault="00153F71" w:rsidP="00153F71">
      <w:pPr>
        <w:rPr>
          <w:rFonts w:ascii="Arial" w:hAnsi="Arial" w:cs="Arial"/>
          <w:sz w:val="22"/>
        </w:rPr>
      </w:pPr>
    </w:p>
    <w:p w:rsidR="00153F71" w:rsidRPr="00A85DA5" w:rsidRDefault="00153F71" w:rsidP="00153F71">
      <w:pPr>
        <w:rPr>
          <w:rFonts w:ascii="Arial" w:hAnsi="Arial" w:cs="Arial"/>
          <w:sz w:val="22"/>
        </w:rPr>
      </w:pPr>
      <w:r w:rsidRPr="00A85DA5">
        <w:rPr>
          <w:rFonts w:ascii="Arial" w:hAnsi="Arial" w:cs="Arial"/>
          <w:sz w:val="22"/>
        </w:rPr>
        <w:t>Oświadczam, że oferowan</w:t>
      </w:r>
      <w:r w:rsidR="004A1A1A">
        <w:rPr>
          <w:rFonts w:ascii="Arial" w:hAnsi="Arial" w:cs="Arial"/>
          <w:sz w:val="22"/>
        </w:rPr>
        <w:t xml:space="preserve">y samochód </w:t>
      </w:r>
      <w:r w:rsidRPr="00A85DA5">
        <w:rPr>
          <w:rFonts w:ascii="Arial" w:hAnsi="Arial" w:cs="Arial"/>
          <w:sz w:val="22"/>
        </w:rPr>
        <w:t>..…...........……………………………………….</w:t>
      </w:r>
    </w:p>
    <w:p w:rsidR="00153F71" w:rsidRPr="00A85DA5" w:rsidRDefault="00153F71" w:rsidP="004A1A1A">
      <w:pPr>
        <w:ind w:left="3402" w:firstLine="567"/>
        <w:jc w:val="both"/>
        <w:rPr>
          <w:rFonts w:ascii="Arial" w:hAnsi="Arial" w:cs="Arial"/>
          <w:i/>
          <w:iCs/>
        </w:rPr>
      </w:pPr>
      <w:r w:rsidRPr="00A85DA5">
        <w:rPr>
          <w:rFonts w:ascii="Arial" w:hAnsi="Arial" w:cs="Arial"/>
          <w:i/>
          <w:iCs/>
        </w:rPr>
        <w:t>(podać markę/typ/model</w:t>
      </w:r>
      <w:r w:rsidR="00657FC2">
        <w:rPr>
          <w:rFonts w:ascii="Arial" w:hAnsi="Arial" w:cs="Arial"/>
          <w:i/>
          <w:iCs/>
        </w:rPr>
        <w:t xml:space="preserve"> </w:t>
      </w:r>
      <w:r w:rsidR="004A1A1A">
        <w:rPr>
          <w:rFonts w:ascii="Arial" w:hAnsi="Arial" w:cs="Arial"/>
          <w:i/>
          <w:iCs/>
        </w:rPr>
        <w:t>samochodu</w:t>
      </w:r>
      <w:r w:rsidRPr="00A85DA5">
        <w:rPr>
          <w:rFonts w:ascii="Arial" w:hAnsi="Arial" w:cs="Arial"/>
          <w:i/>
          <w:iCs/>
        </w:rPr>
        <w:t>)</w:t>
      </w:r>
    </w:p>
    <w:p w:rsidR="00153F71" w:rsidRDefault="00153F71" w:rsidP="00153F71">
      <w:pPr>
        <w:jc w:val="both"/>
        <w:rPr>
          <w:rFonts w:ascii="Arial" w:hAnsi="Arial" w:cs="Arial"/>
          <w:sz w:val="22"/>
        </w:rPr>
      </w:pPr>
    </w:p>
    <w:p w:rsidR="00153F71" w:rsidRPr="00A85DA5" w:rsidRDefault="00153F71" w:rsidP="00153F71">
      <w:pPr>
        <w:jc w:val="both"/>
        <w:rPr>
          <w:rFonts w:ascii="Arial" w:hAnsi="Arial" w:cs="Arial"/>
          <w:sz w:val="22"/>
        </w:rPr>
      </w:pPr>
      <w:r w:rsidRPr="00A85DA5">
        <w:rPr>
          <w:rFonts w:ascii="Arial" w:hAnsi="Arial" w:cs="Arial"/>
          <w:sz w:val="22"/>
        </w:rPr>
        <w:t>rok produkcji: ………………</w:t>
      </w:r>
      <w:r w:rsidR="00657FC2">
        <w:rPr>
          <w:rFonts w:ascii="Arial" w:hAnsi="Arial" w:cs="Arial"/>
          <w:sz w:val="22"/>
        </w:rPr>
        <w:t>,</w:t>
      </w:r>
      <w:r w:rsidRPr="00A85DA5">
        <w:rPr>
          <w:rFonts w:ascii="Arial" w:hAnsi="Arial" w:cs="Arial"/>
          <w:sz w:val="22"/>
        </w:rPr>
        <w:t xml:space="preserve">  spełnia niżej podane parametry: </w:t>
      </w:r>
    </w:p>
    <w:p w:rsidR="00153F71" w:rsidRPr="00A85DA5" w:rsidRDefault="00153F71" w:rsidP="00153F7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055"/>
        <w:gridCol w:w="3686"/>
      </w:tblGrid>
      <w:tr w:rsidR="00153F71" w:rsidRPr="00A85DA5" w:rsidTr="00CF0D9F">
        <w:trPr>
          <w:trHeight w:val="624"/>
        </w:trPr>
        <w:tc>
          <w:tcPr>
            <w:tcW w:w="610" w:type="dxa"/>
            <w:vAlign w:val="center"/>
          </w:tcPr>
          <w:p w:rsidR="00153F71" w:rsidRPr="00A85DA5" w:rsidRDefault="00153F71" w:rsidP="007601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055" w:type="dxa"/>
            <w:vAlign w:val="center"/>
          </w:tcPr>
          <w:p w:rsidR="00153F71" w:rsidRPr="00A85DA5" w:rsidRDefault="00153F71" w:rsidP="007601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Parametr</w:t>
            </w:r>
          </w:p>
        </w:tc>
        <w:tc>
          <w:tcPr>
            <w:tcW w:w="3686" w:type="dxa"/>
            <w:vAlign w:val="center"/>
          </w:tcPr>
          <w:p w:rsidR="00153F71" w:rsidRPr="00A85DA5" w:rsidRDefault="00153F71" w:rsidP="007601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Spełnianie parametru</w:t>
            </w:r>
          </w:p>
        </w:tc>
      </w:tr>
      <w:tr w:rsidR="00153F71" w:rsidRPr="00A85DA5" w:rsidTr="00CF0D9F">
        <w:trPr>
          <w:trHeight w:val="624"/>
        </w:trPr>
        <w:tc>
          <w:tcPr>
            <w:tcW w:w="610" w:type="dxa"/>
            <w:vAlign w:val="center"/>
          </w:tcPr>
          <w:p w:rsidR="00153F71" w:rsidRPr="00A85DA5" w:rsidRDefault="00153F71" w:rsidP="007601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55" w:type="dxa"/>
            <w:vAlign w:val="center"/>
          </w:tcPr>
          <w:p w:rsidR="00153F71" w:rsidRPr="00153F71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silnik o mocy maksymalnej od 70 do </w:t>
            </w:r>
            <w:r w:rsidR="00FC726D">
              <w:rPr>
                <w:rFonts w:ascii="Arial" w:hAnsi="Arial" w:cs="Arial"/>
                <w:sz w:val="22"/>
                <w:szCs w:val="22"/>
              </w:rPr>
              <w:t>105</w:t>
            </w:r>
            <w:bookmarkStart w:id="1" w:name="_GoBack"/>
            <w:bookmarkEnd w:id="1"/>
            <w:r>
              <w:rPr>
                <w:rFonts w:ascii="Arial" w:hAnsi="Arial" w:cs="Arial"/>
                <w:sz w:val="22"/>
                <w:szCs w:val="22"/>
              </w:rPr>
              <w:t xml:space="preserve"> KM, diesel, </w:t>
            </w:r>
          </w:p>
        </w:tc>
        <w:tc>
          <w:tcPr>
            <w:tcW w:w="3686" w:type="dxa"/>
            <w:vAlign w:val="center"/>
          </w:tcPr>
          <w:p w:rsidR="00153F71" w:rsidRPr="00A85DA5" w:rsidRDefault="00760155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…………………..</w:t>
            </w:r>
            <w:r>
              <w:rPr>
                <w:rFonts w:ascii="Arial" w:hAnsi="Arial" w:cs="Arial"/>
                <w:sz w:val="22"/>
                <w:szCs w:val="22"/>
              </w:rPr>
              <w:t xml:space="preserve"> KM</w:t>
            </w:r>
          </w:p>
        </w:tc>
      </w:tr>
      <w:tr w:rsidR="00162A3A" w:rsidRPr="00A85DA5" w:rsidTr="00CF0D9F">
        <w:trPr>
          <w:trHeight w:val="624"/>
        </w:trPr>
        <w:tc>
          <w:tcPr>
            <w:tcW w:w="610" w:type="dxa"/>
            <w:vAlign w:val="center"/>
          </w:tcPr>
          <w:p w:rsidR="00162A3A" w:rsidRPr="00A85DA5" w:rsidRDefault="00162A3A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55" w:type="dxa"/>
            <w:vAlign w:val="center"/>
          </w:tcPr>
          <w:p w:rsid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silnik o pojemności od 1400 do 1600 cm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686" w:type="dxa"/>
            <w:vAlign w:val="center"/>
          </w:tcPr>
          <w:p w:rsidR="00162A3A" w:rsidRPr="00A85DA5" w:rsidRDefault="00760155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 xml:space="preserve">………………….. </w:t>
            </w:r>
            <w:r>
              <w:rPr>
                <w:rFonts w:ascii="Arial" w:hAnsi="Arial" w:cs="Arial"/>
                <w:sz w:val="22"/>
                <w:szCs w:val="22"/>
              </w:rPr>
              <w:t>cm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  <w:tr w:rsidR="00153F71" w:rsidRPr="00A85DA5" w:rsidTr="00CF0D9F">
        <w:trPr>
          <w:trHeight w:val="624"/>
        </w:trPr>
        <w:tc>
          <w:tcPr>
            <w:tcW w:w="610" w:type="dxa"/>
            <w:vAlign w:val="center"/>
          </w:tcPr>
          <w:p w:rsidR="00153F71" w:rsidRPr="00162A3A" w:rsidRDefault="00162A3A" w:rsidP="0076015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62A3A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055" w:type="dxa"/>
            <w:vAlign w:val="center"/>
          </w:tcPr>
          <w:p w:rsidR="00153F71" w:rsidRP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nadwozie typu minivan/kombivan</w:t>
            </w:r>
          </w:p>
        </w:tc>
        <w:tc>
          <w:tcPr>
            <w:tcW w:w="3686" w:type="dxa"/>
            <w:vAlign w:val="center"/>
          </w:tcPr>
          <w:p w:rsidR="00657FC2" w:rsidRPr="00657FC2" w:rsidRDefault="00760155" w:rsidP="007601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:rsidTr="00CF0D9F">
        <w:trPr>
          <w:trHeight w:val="624"/>
        </w:trPr>
        <w:tc>
          <w:tcPr>
            <w:tcW w:w="610" w:type="dxa"/>
            <w:vAlign w:val="center"/>
          </w:tcPr>
          <w:p w:rsidR="00153F71" w:rsidRPr="00CF0D9F" w:rsidRDefault="00CF0D9F" w:rsidP="0076015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0D9F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055" w:type="dxa"/>
            <w:vAlign w:val="center"/>
          </w:tcPr>
          <w:p w:rsidR="00153F71" w:rsidRPr="00657FC2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samochód pięcioosobowy i pięciodrzwiowy</w:t>
            </w:r>
          </w:p>
        </w:tc>
        <w:tc>
          <w:tcPr>
            <w:tcW w:w="3686" w:type="dxa"/>
            <w:vAlign w:val="center"/>
          </w:tcPr>
          <w:p w:rsidR="00153F71" w:rsidRPr="00A85DA5" w:rsidRDefault="00657FC2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:rsidTr="00CF0D9F">
        <w:trPr>
          <w:trHeight w:val="624"/>
        </w:trPr>
        <w:tc>
          <w:tcPr>
            <w:tcW w:w="610" w:type="dxa"/>
            <w:vAlign w:val="center"/>
          </w:tcPr>
          <w:p w:rsidR="00153F71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55" w:type="dxa"/>
            <w:vAlign w:val="center"/>
          </w:tcPr>
          <w:p w:rsidR="00153F71" w:rsidRP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manualna 5-biegowa skrzynia przekładniowa</w:t>
            </w:r>
          </w:p>
        </w:tc>
        <w:tc>
          <w:tcPr>
            <w:tcW w:w="3686" w:type="dxa"/>
            <w:vAlign w:val="center"/>
          </w:tcPr>
          <w:p w:rsidR="00153F71" w:rsidRPr="00A85DA5" w:rsidRDefault="00153F71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:rsidTr="00CF0D9F">
        <w:trPr>
          <w:trHeight w:val="624"/>
        </w:trPr>
        <w:tc>
          <w:tcPr>
            <w:tcW w:w="610" w:type="dxa"/>
            <w:vAlign w:val="center"/>
          </w:tcPr>
          <w:p w:rsidR="00153F71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55" w:type="dxa"/>
            <w:vAlign w:val="center"/>
          </w:tcPr>
          <w:p w:rsidR="00153F71" w:rsidRP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układ hamulcowy: hydrauliczny</w:t>
            </w:r>
          </w:p>
        </w:tc>
        <w:tc>
          <w:tcPr>
            <w:tcW w:w="3686" w:type="dxa"/>
            <w:vAlign w:val="center"/>
          </w:tcPr>
          <w:p w:rsidR="00153F71" w:rsidRPr="00A85DA5" w:rsidRDefault="00657FC2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:rsidTr="00CF0D9F">
        <w:trPr>
          <w:trHeight w:val="677"/>
        </w:trPr>
        <w:tc>
          <w:tcPr>
            <w:tcW w:w="610" w:type="dxa"/>
            <w:vAlign w:val="center"/>
          </w:tcPr>
          <w:p w:rsidR="00153F71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55" w:type="dxa"/>
            <w:vAlign w:val="center"/>
          </w:tcPr>
          <w:p w:rsidR="00153F71" w:rsidRP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napęd na przednią oś</w:t>
            </w:r>
          </w:p>
        </w:tc>
        <w:tc>
          <w:tcPr>
            <w:tcW w:w="3686" w:type="dxa"/>
            <w:vAlign w:val="center"/>
          </w:tcPr>
          <w:p w:rsidR="00C16E35" w:rsidRPr="00162A3A" w:rsidRDefault="00153F71" w:rsidP="00162A3A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:rsidTr="00CF0D9F">
        <w:trPr>
          <w:trHeight w:val="624"/>
        </w:trPr>
        <w:tc>
          <w:tcPr>
            <w:tcW w:w="610" w:type="dxa"/>
            <w:vAlign w:val="center"/>
          </w:tcPr>
          <w:p w:rsidR="00153F71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55" w:type="dxa"/>
            <w:vAlign w:val="center"/>
          </w:tcPr>
          <w:p w:rsidR="00153F71" w:rsidRP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przestrzeń bagażowa poj. min. </w:t>
            </w:r>
            <w:r w:rsidR="00FC726D">
              <w:rPr>
                <w:rFonts w:ascii="Arial" w:hAnsi="Arial" w:cs="Arial"/>
                <w:sz w:val="22"/>
                <w:szCs w:val="22"/>
              </w:rPr>
              <w:t>770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6FEF">
              <w:rPr>
                <w:rFonts w:ascii="Arial" w:hAnsi="Arial" w:cs="Arial"/>
                <w:sz w:val="22"/>
                <w:szCs w:val="22"/>
              </w:rPr>
              <w:t>dm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153F71" w:rsidRPr="00A85DA5" w:rsidRDefault="00760155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pojemność: ……………</w:t>
            </w:r>
            <w:r w:rsidRPr="00026FEF">
              <w:rPr>
                <w:rFonts w:ascii="Arial" w:hAnsi="Arial" w:cs="Arial"/>
                <w:sz w:val="22"/>
                <w:szCs w:val="22"/>
              </w:rPr>
              <w:t xml:space="preserve"> dm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  <w:tr w:rsidR="00153F71" w:rsidRPr="00A85DA5" w:rsidTr="00CF0D9F">
        <w:trPr>
          <w:trHeight w:val="624"/>
        </w:trPr>
        <w:tc>
          <w:tcPr>
            <w:tcW w:w="610" w:type="dxa"/>
            <w:vAlign w:val="center"/>
          </w:tcPr>
          <w:p w:rsidR="00153F71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055" w:type="dxa"/>
            <w:vAlign w:val="center"/>
          </w:tcPr>
          <w:p w:rsidR="00153F71" w:rsidRP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klimatyzacja</w:t>
            </w:r>
          </w:p>
        </w:tc>
        <w:tc>
          <w:tcPr>
            <w:tcW w:w="3686" w:type="dxa"/>
            <w:vAlign w:val="center"/>
          </w:tcPr>
          <w:p w:rsidR="00657FC2" w:rsidRPr="00657FC2" w:rsidRDefault="00760155" w:rsidP="00162A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manualna/automatyczna</w:t>
            </w:r>
            <w:r w:rsidR="00153F71"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:rsidTr="00CF0D9F">
        <w:trPr>
          <w:trHeight w:val="624"/>
        </w:trPr>
        <w:tc>
          <w:tcPr>
            <w:tcW w:w="610" w:type="dxa"/>
            <w:vAlign w:val="center"/>
          </w:tcPr>
          <w:p w:rsidR="00153F71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055" w:type="dxa"/>
            <w:vAlign w:val="center"/>
          </w:tcPr>
          <w:p w:rsidR="00153F71" w:rsidRP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boczne lusterka regulowane elektrycznie i podgrzewane</w:t>
            </w:r>
          </w:p>
        </w:tc>
        <w:tc>
          <w:tcPr>
            <w:tcW w:w="3686" w:type="dxa"/>
            <w:vAlign w:val="center"/>
          </w:tcPr>
          <w:p w:rsidR="00153F71" w:rsidRPr="00A85DA5" w:rsidRDefault="00153F71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:rsidTr="00CF0D9F">
        <w:trPr>
          <w:trHeight w:val="624"/>
        </w:trPr>
        <w:tc>
          <w:tcPr>
            <w:tcW w:w="610" w:type="dxa"/>
            <w:vAlign w:val="center"/>
          </w:tcPr>
          <w:p w:rsidR="00153F71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055" w:type="dxa"/>
            <w:vAlign w:val="center"/>
          </w:tcPr>
          <w:p w:rsidR="00153F71" w:rsidRP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elektrycznie sterowane szyby przednie</w:t>
            </w:r>
          </w:p>
        </w:tc>
        <w:tc>
          <w:tcPr>
            <w:tcW w:w="3686" w:type="dxa"/>
            <w:vAlign w:val="center"/>
          </w:tcPr>
          <w:p w:rsidR="00153F71" w:rsidRPr="00A85DA5" w:rsidRDefault="00153F71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:rsidTr="00CF0D9F">
        <w:trPr>
          <w:trHeight w:val="624"/>
        </w:trPr>
        <w:tc>
          <w:tcPr>
            <w:tcW w:w="610" w:type="dxa"/>
            <w:vAlign w:val="center"/>
          </w:tcPr>
          <w:p w:rsidR="00153F71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055" w:type="dxa"/>
            <w:vAlign w:val="center"/>
          </w:tcPr>
          <w:p w:rsidR="00153F71" w:rsidRP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ogrzewana tylna szyba</w:t>
            </w:r>
          </w:p>
        </w:tc>
        <w:tc>
          <w:tcPr>
            <w:tcW w:w="3686" w:type="dxa"/>
            <w:vAlign w:val="center"/>
          </w:tcPr>
          <w:p w:rsidR="00153F71" w:rsidRPr="00A85DA5" w:rsidRDefault="00657FC2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153F71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71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71" w:rsidRP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fotel kierowcy z regulacją wysokości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71" w:rsidRPr="00A85DA5" w:rsidRDefault="00153F71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153F71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71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71" w:rsidRPr="00153F71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regulowana kolumna kierownicy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71" w:rsidRPr="00A85DA5" w:rsidRDefault="00657FC2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162A3A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zamek centralny ze zdalnym sterowaniem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760155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162A3A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wspomaganie układu kierowniczego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760155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162A3A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radioodtwarzacz wraz z instalacją radiową, anteną oraz głośnikami i instalacj</w:t>
            </w:r>
            <w:r w:rsidR="00374187">
              <w:rPr>
                <w:rFonts w:ascii="Arial" w:hAnsi="Arial" w:cs="Arial"/>
                <w:sz w:val="22"/>
                <w:szCs w:val="22"/>
              </w:rPr>
              <w:t>ą</w:t>
            </w:r>
            <w:r>
              <w:rPr>
                <w:rFonts w:ascii="Arial" w:hAnsi="Arial" w:cs="Arial"/>
                <w:sz w:val="22"/>
                <w:szCs w:val="22"/>
              </w:rPr>
              <w:t xml:space="preserve"> głośnikową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760155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162A3A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komputer pokładowy z funkcjami wyświetlanymi w języku polskim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760155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CF0D9F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9F" w:rsidRPr="00A85DA5" w:rsidRDefault="0065635C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9F" w:rsidRPr="00E07455" w:rsidRDefault="00CF0D9F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oświetlenie w drugim rzędzie siedzeń oraz bagażnika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9F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162A3A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65635C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poduszka powietrzna dla kierowcy i pasażera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162A3A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5635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boczne poduszki powietrzne z przodu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162A3A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65635C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88015C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8015C">
              <w:rPr>
                <w:rFonts w:ascii="Arial" w:hAnsi="Arial" w:cs="Arial"/>
                <w:sz w:val="22"/>
                <w:szCs w:val="22"/>
              </w:rPr>
              <w:t>ABS, zabezpieczenie antykradzieżowe (immobiliser)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162A3A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65635C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88015C" w:rsidRDefault="00162A3A" w:rsidP="00162A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8015C">
              <w:rPr>
                <w:rFonts w:ascii="Arial" w:hAnsi="Arial" w:cs="Arial"/>
                <w:sz w:val="22"/>
                <w:szCs w:val="22"/>
              </w:rPr>
              <w:t xml:space="preserve">wszystkie fotele z zagłówkami i pasami bezpieczeństwa (tapicerka z materiału </w:t>
            </w:r>
            <w:r w:rsidR="0088015C" w:rsidRPr="0088015C">
              <w:rPr>
                <w:rFonts w:ascii="Arial" w:hAnsi="Arial" w:cs="Arial"/>
                <w:sz w:val="22"/>
                <w:szCs w:val="22"/>
              </w:rPr>
              <w:t xml:space="preserve">tekstylnego </w:t>
            </w:r>
            <w:r w:rsidRPr="0088015C">
              <w:rPr>
                <w:rFonts w:ascii="Arial" w:hAnsi="Arial" w:cs="Arial"/>
                <w:sz w:val="22"/>
                <w:szCs w:val="22"/>
              </w:rPr>
              <w:t>odpornego na wycieranie, łatwozmywalnego, w kolorze ciemnym)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162A3A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CF0D9F" w:rsidP="00CF0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5635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760155" w:rsidRDefault="00162A3A" w:rsidP="007601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komplet opon letnich i zimowyc</w:t>
            </w:r>
            <w:r w:rsidR="00760155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A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760155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5635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Pr="00760155" w:rsidRDefault="00760155" w:rsidP="007601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koło zapasowe </w:t>
            </w:r>
            <w:r w:rsidRPr="0088015C">
              <w:rPr>
                <w:rFonts w:ascii="Arial" w:hAnsi="Arial" w:cs="Arial"/>
                <w:sz w:val="22"/>
                <w:szCs w:val="22"/>
              </w:rPr>
              <w:t>zamontowane w miejscu do tego przeznaczonym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760155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5635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Pr="00760155" w:rsidRDefault="00760155" w:rsidP="007601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błotniki na wszystkie koła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760155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5635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Default="00760155" w:rsidP="007601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przykrycie części bagażowej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760155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5635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Default="00760155" w:rsidP="007601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dywaniki gumowe, w tym dywanik gumowy do bagażnika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760155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Pr="00A85DA5" w:rsidRDefault="0065635C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Default="00760155" w:rsidP="007601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trójkąt ostrzegawczy, gaśnica, wyposażona apteczka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760155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5635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Default="00760155" w:rsidP="007601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kolor nadwozia: niebieski np. RAL5000 lub mu odpowiadający,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………………. </w:t>
            </w:r>
            <w:r w:rsidRPr="00CF0D9F">
              <w:rPr>
                <w:rFonts w:ascii="Arial" w:hAnsi="Arial" w:cs="Arial"/>
                <w:i/>
                <w:iCs/>
              </w:rPr>
              <w:t>/wpisać kolor/</w:t>
            </w:r>
          </w:p>
        </w:tc>
      </w:tr>
      <w:tr w:rsidR="00760155" w:rsidRPr="00A85DA5" w:rsidTr="00CF0D9F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Pr="00A85DA5" w:rsidRDefault="00CF0D9F" w:rsidP="00760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5635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Pr="0088015C" w:rsidRDefault="00760155" w:rsidP="0076015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8015C">
              <w:rPr>
                <w:rFonts w:ascii="Arial" w:eastAsia="Calibri" w:hAnsi="Arial"/>
                <w:bCs/>
                <w:sz w:val="22"/>
                <w:szCs w:val="22"/>
                <w:lang w:eastAsia="en-US"/>
              </w:rPr>
              <w:t>Gwarancja:</w:t>
            </w:r>
          </w:p>
          <w:p w:rsidR="00760155" w:rsidRPr="0088015C" w:rsidRDefault="00760155" w:rsidP="0076015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8015C">
              <w:rPr>
                <w:rFonts w:ascii="Arial" w:eastAsia="Calibri" w:hAnsi="Arial"/>
                <w:bCs/>
                <w:sz w:val="22"/>
                <w:szCs w:val="22"/>
                <w:lang w:eastAsia="en-US"/>
              </w:rPr>
              <w:t>na samochód i wyposażenie: min.</w:t>
            </w:r>
            <w:r w:rsidRPr="0088015C">
              <w:rPr>
                <w:rFonts w:ascii="Arial" w:eastAsia="Calibri" w:hAnsi="Arial"/>
                <w:b/>
                <w:sz w:val="22"/>
                <w:szCs w:val="22"/>
                <w:lang w:eastAsia="en-US"/>
              </w:rPr>
              <w:t xml:space="preserve"> </w:t>
            </w:r>
            <w:r w:rsidRPr="0088015C">
              <w:rPr>
                <w:rFonts w:ascii="Arial" w:eastAsia="Calibri" w:hAnsi="Arial"/>
                <w:sz w:val="22"/>
                <w:szCs w:val="22"/>
                <w:lang w:eastAsia="en-US"/>
              </w:rPr>
              <w:t>36 miesięcy lub min. 100 tys. kilometrów w zależności od tego co nastąpi wcześniej,</w:t>
            </w:r>
          </w:p>
          <w:p w:rsidR="00760155" w:rsidRPr="0088015C" w:rsidRDefault="00760155" w:rsidP="0076015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8015C">
              <w:rPr>
                <w:rFonts w:ascii="Arial" w:eastAsia="Calibri" w:hAnsi="Arial"/>
                <w:sz w:val="22"/>
                <w:szCs w:val="22"/>
                <w:lang w:eastAsia="en-US"/>
              </w:rPr>
              <w:t>na powłokę lakierniczą: min. 24 miesiące,</w:t>
            </w:r>
          </w:p>
          <w:p w:rsidR="00760155" w:rsidRPr="0088015C" w:rsidRDefault="00760155" w:rsidP="0076015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8015C">
              <w:rPr>
                <w:rFonts w:ascii="Arial" w:eastAsia="Calibri" w:hAnsi="Arial"/>
                <w:sz w:val="22"/>
                <w:szCs w:val="22"/>
                <w:lang w:eastAsia="en-US"/>
              </w:rPr>
              <w:t>na perforację nadwozia min. 72 miesiące</w:t>
            </w:r>
          </w:p>
          <w:p w:rsidR="00760155" w:rsidRPr="0088015C" w:rsidRDefault="00760155" w:rsidP="007601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55" w:rsidRPr="0088015C" w:rsidRDefault="00CF0D9F" w:rsidP="00CF0D9F">
            <w:pPr>
              <w:rPr>
                <w:rFonts w:ascii="Arial" w:hAnsi="Arial" w:cs="Arial"/>
                <w:sz w:val="22"/>
                <w:szCs w:val="22"/>
              </w:rPr>
            </w:pPr>
            <w:r w:rsidRPr="0088015C">
              <w:rPr>
                <w:rFonts w:ascii="Arial" w:hAnsi="Arial" w:cs="Arial"/>
                <w:sz w:val="22"/>
                <w:szCs w:val="22"/>
              </w:rPr>
              <w:t>podać okresy gwarancji:</w:t>
            </w:r>
          </w:p>
          <w:p w:rsidR="00CF0D9F" w:rsidRPr="0088015C" w:rsidRDefault="00CF0D9F" w:rsidP="00CF0D9F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88015C">
              <w:rPr>
                <w:rFonts w:ascii="Arial" w:eastAsia="Calibri" w:hAnsi="Arial"/>
                <w:bCs/>
                <w:sz w:val="22"/>
                <w:szCs w:val="22"/>
                <w:lang w:eastAsia="en-US"/>
              </w:rPr>
              <w:t>na samochód i wyposażenie: ………………………</w:t>
            </w:r>
          </w:p>
          <w:p w:rsidR="00CF0D9F" w:rsidRPr="0088015C" w:rsidRDefault="00CF0D9F" w:rsidP="00CF0D9F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8015C">
              <w:rPr>
                <w:rFonts w:ascii="Arial" w:eastAsia="Calibri" w:hAnsi="Arial"/>
                <w:sz w:val="22"/>
                <w:szCs w:val="22"/>
                <w:lang w:eastAsia="en-US"/>
              </w:rPr>
              <w:t>na powłokę lakierniczą: …………………….,</w:t>
            </w:r>
          </w:p>
          <w:p w:rsidR="00CF0D9F" w:rsidRPr="0088015C" w:rsidRDefault="00CF0D9F" w:rsidP="00CF0D9F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88015C">
              <w:rPr>
                <w:rFonts w:ascii="Arial" w:eastAsia="Calibri" w:hAnsi="Arial"/>
                <w:sz w:val="22"/>
                <w:szCs w:val="22"/>
                <w:lang w:eastAsia="en-US"/>
              </w:rPr>
              <w:t>na perforację nadwozia: ………………………..</w:t>
            </w:r>
          </w:p>
          <w:p w:rsidR="00CF0D9F" w:rsidRPr="0088015C" w:rsidRDefault="00CF0D9F" w:rsidP="00CF0D9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3F71" w:rsidRPr="00A85DA5" w:rsidRDefault="00153F71" w:rsidP="00153F71">
      <w:pPr>
        <w:rPr>
          <w:rFonts w:ascii="Arial" w:hAnsi="Arial" w:cs="Arial"/>
          <w:i/>
          <w:iCs/>
          <w:szCs w:val="22"/>
        </w:rPr>
      </w:pPr>
      <w:r w:rsidRPr="00A85DA5">
        <w:rPr>
          <w:rFonts w:ascii="Arial" w:hAnsi="Arial" w:cs="Arial"/>
          <w:i/>
          <w:iCs/>
          <w:szCs w:val="22"/>
          <w:vertAlign w:val="superscript"/>
        </w:rPr>
        <w:t>*</w:t>
      </w:r>
      <w:r w:rsidRPr="00A85DA5">
        <w:rPr>
          <w:rFonts w:ascii="Arial" w:hAnsi="Arial" w:cs="Arial"/>
          <w:i/>
          <w:iCs/>
          <w:szCs w:val="22"/>
        </w:rPr>
        <w:t xml:space="preserve"> niepotrzebne skreślić</w:t>
      </w:r>
    </w:p>
    <w:p w:rsidR="00153F71" w:rsidRPr="00A85DA5" w:rsidRDefault="00153F71" w:rsidP="00153F71">
      <w:pPr>
        <w:jc w:val="both"/>
        <w:rPr>
          <w:rFonts w:ascii="Arial" w:hAnsi="Arial" w:cs="Arial"/>
          <w:i/>
        </w:rPr>
      </w:pPr>
      <w:r w:rsidRPr="00A85DA5">
        <w:rPr>
          <w:rFonts w:ascii="Arial" w:hAnsi="Arial" w:cs="Arial"/>
          <w:i/>
        </w:rPr>
        <w:t xml:space="preserve">**  w polach nie oznaczonych (*) należy podać wartość parametru w oferowanym </w:t>
      </w:r>
      <w:r w:rsidR="00657FC2">
        <w:rPr>
          <w:rFonts w:ascii="Arial" w:hAnsi="Arial" w:cs="Arial"/>
          <w:i/>
        </w:rPr>
        <w:t>modelu</w:t>
      </w:r>
    </w:p>
    <w:p w:rsidR="00153F71" w:rsidRPr="00A85DA5" w:rsidRDefault="00153F71" w:rsidP="00153F71">
      <w:pPr>
        <w:jc w:val="both"/>
        <w:rPr>
          <w:rFonts w:ascii="Arial" w:hAnsi="Arial" w:cs="Arial"/>
          <w:i/>
        </w:rPr>
      </w:pPr>
    </w:p>
    <w:p w:rsidR="00153F71" w:rsidRPr="00A85DA5" w:rsidRDefault="00153F71" w:rsidP="00153F71">
      <w:pPr>
        <w:jc w:val="both"/>
        <w:rPr>
          <w:rFonts w:ascii="Arial" w:hAnsi="Arial" w:cs="Arial"/>
          <w:sz w:val="22"/>
          <w:szCs w:val="22"/>
        </w:rPr>
      </w:pPr>
      <w:r w:rsidRPr="00A85DA5">
        <w:rPr>
          <w:rFonts w:ascii="Arial" w:hAnsi="Arial" w:cs="Arial"/>
          <w:sz w:val="22"/>
          <w:szCs w:val="22"/>
        </w:rPr>
        <w:t>Pozostałe parametry i elementy wyposażenia zgodnie z wyposażeniem standardowym oferowanego modelu u producenta.</w:t>
      </w:r>
    </w:p>
    <w:p w:rsidR="00153F71" w:rsidRPr="00A85DA5" w:rsidRDefault="00153F71" w:rsidP="00153F71">
      <w:pPr>
        <w:jc w:val="both"/>
        <w:rPr>
          <w:rFonts w:ascii="Arial" w:hAnsi="Arial" w:cs="Arial"/>
          <w:sz w:val="22"/>
          <w:szCs w:val="22"/>
        </w:rPr>
      </w:pPr>
    </w:p>
    <w:p w:rsidR="00153F71" w:rsidRDefault="00153F71" w:rsidP="00153F71">
      <w:pPr>
        <w:jc w:val="both"/>
        <w:rPr>
          <w:rFonts w:ascii="Arial" w:hAnsi="Arial" w:cs="Arial"/>
          <w:sz w:val="22"/>
          <w:szCs w:val="22"/>
        </w:rPr>
      </w:pPr>
    </w:p>
    <w:p w:rsidR="00CF0D9F" w:rsidRDefault="00CF0D9F" w:rsidP="00153F71">
      <w:pPr>
        <w:jc w:val="both"/>
        <w:rPr>
          <w:rFonts w:ascii="Arial" w:hAnsi="Arial" w:cs="Arial"/>
          <w:sz w:val="22"/>
          <w:szCs w:val="22"/>
        </w:rPr>
      </w:pPr>
    </w:p>
    <w:p w:rsidR="0065635C" w:rsidRDefault="0065635C" w:rsidP="00153F71">
      <w:pPr>
        <w:jc w:val="both"/>
        <w:rPr>
          <w:rFonts w:ascii="Arial" w:hAnsi="Arial" w:cs="Arial"/>
          <w:sz w:val="22"/>
          <w:szCs w:val="22"/>
        </w:rPr>
      </w:pPr>
    </w:p>
    <w:p w:rsidR="00CF0D9F" w:rsidRPr="00A85DA5" w:rsidRDefault="00CF0D9F" w:rsidP="00153F71">
      <w:pPr>
        <w:jc w:val="both"/>
        <w:rPr>
          <w:rFonts w:ascii="Arial" w:hAnsi="Arial" w:cs="Arial"/>
          <w:sz w:val="22"/>
          <w:szCs w:val="22"/>
        </w:rPr>
      </w:pPr>
    </w:p>
    <w:p w:rsidR="00153F71" w:rsidRPr="00A85DA5" w:rsidRDefault="00153F71" w:rsidP="00153F71">
      <w:pPr>
        <w:ind w:left="5670"/>
        <w:jc w:val="both"/>
        <w:rPr>
          <w:rFonts w:ascii="Arial" w:hAnsi="Arial"/>
          <w:sz w:val="22"/>
          <w:szCs w:val="22"/>
        </w:rPr>
      </w:pPr>
      <w:r w:rsidRPr="00A85DA5">
        <w:rPr>
          <w:rFonts w:ascii="Arial" w:hAnsi="Arial"/>
          <w:sz w:val="22"/>
          <w:szCs w:val="22"/>
        </w:rPr>
        <w:t>..................................................</w:t>
      </w:r>
    </w:p>
    <w:p w:rsidR="00153F71" w:rsidRPr="00F946C8" w:rsidRDefault="00153F71" w:rsidP="00F946C8">
      <w:pPr>
        <w:ind w:left="5670"/>
        <w:jc w:val="both"/>
        <w:rPr>
          <w:rFonts w:ascii="Arial" w:hAnsi="Arial" w:cs="Arial"/>
          <w:sz w:val="22"/>
          <w:szCs w:val="22"/>
        </w:rPr>
      </w:pPr>
      <w:r w:rsidRPr="00A85DA5">
        <w:rPr>
          <w:rFonts w:ascii="Arial" w:hAnsi="Arial" w:cs="Arial"/>
          <w:sz w:val="22"/>
          <w:szCs w:val="22"/>
        </w:rPr>
        <w:t xml:space="preserve">     /data i podpis Wykonawcy/</w:t>
      </w:r>
    </w:p>
    <w:p w:rsidR="00566A34" w:rsidRDefault="00566A34" w:rsidP="00153F71">
      <w:pPr>
        <w:jc w:val="right"/>
        <w:rPr>
          <w:rFonts w:ascii="Arial" w:hAnsi="Arial"/>
          <w:i/>
          <w:iCs/>
        </w:rPr>
      </w:pPr>
    </w:p>
    <w:p w:rsidR="00566A34" w:rsidRDefault="00566A34" w:rsidP="00153F71">
      <w:pPr>
        <w:jc w:val="right"/>
        <w:rPr>
          <w:rFonts w:ascii="Arial" w:hAnsi="Arial"/>
          <w:i/>
          <w:iCs/>
        </w:rPr>
      </w:pPr>
    </w:p>
    <w:p w:rsidR="00566A34" w:rsidRDefault="00566A34" w:rsidP="00153F71">
      <w:pPr>
        <w:jc w:val="right"/>
        <w:rPr>
          <w:rFonts w:ascii="Arial" w:hAnsi="Arial"/>
          <w:i/>
          <w:iCs/>
        </w:rPr>
      </w:pPr>
    </w:p>
    <w:p w:rsidR="00566A34" w:rsidRDefault="00566A34" w:rsidP="00153F71">
      <w:pPr>
        <w:jc w:val="right"/>
        <w:rPr>
          <w:rFonts w:ascii="Arial" w:hAnsi="Arial"/>
          <w:i/>
          <w:iCs/>
        </w:rPr>
      </w:pPr>
    </w:p>
    <w:p w:rsidR="00566A34" w:rsidRDefault="00566A34" w:rsidP="00566A34">
      <w:pPr>
        <w:rPr>
          <w:rFonts w:ascii="Arial" w:hAnsi="Arial"/>
          <w:i/>
          <w:sz w:val="22"/>
          <w:szCs w:val="22"/>
        </w:rPr>
      </w:pPr>
    </w:p>
    <w:p w:rsidR="00CF0D9F" w:rsidRDefault="00CF0D9F" w:rsidP="00566A34">
      <w:pPr>
        <w:jc w:val="right"/>
        <w:rPr>
          <w:rFonts w:ascii="Arial" w:hAnsi="Arial"/>
          <w:i/>
          <w:sz w:val="22"/>
          <w:szCs w:val="22"/>
        </w:rPr>
      </w:pPr>
    </w:p>
    <w:p w:rsidR="00CF0D9F" w:rsidRDefault="00CF0D9F" w:rsidP="00566A34">
      <w:pPr>
        <w:jc w:val="right"/>
        <w:rPr>
          <w:rFonts w:ascii="Arial" w:hAnsi="Arial"/>
          <w:i/>
          <w:sz w:val="22"/>
          <w:szCs w:val="22"/>
        </w:rPr>
      </w:pPr>
    </w:p>
    <w:p w:rsidR="00CF0D9F" w:rsidRDefault="00CF0D9F" w:rsidP="00566A34">
      <w:pPr>
        <w:jc w:val="right"/>
        <w:rPr>
          <w:rFonts w:ascii="Arial" w:hAnsi="Arial"/>
          <w:i/>
          <w:sz w:val="22"/>
          <w:szCs w:val="22"/>
        </w:rPr>
      </w:pPr>
    </w:p>
    <w:sectPr w:rsidR="00CF0D9F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F36" w:rsidRDefault="00A26F36">
      <w:r>
        <w:separator/>
      </w:r>
    </w:p>
  </w:endnote>
  <w:endnote w:type="continuationSeparator" w:id="0">
    <w:p w:rsidR="00A26F36" w:rsidRDefault="00A2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155" w:rsidRDefault="007601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0155" w:rsidRDefault="0076015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25635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374187" w:rsidRPr="00374187" w:rsidRDefault="00374187">
        <w:pPr>
          <w:pStyle w:val="Stopka"/>
          <w:jc w:val="right"/>
          <w:rPr>
            <w:rFonts w:ascii="Arial" w:hAnsi="Arial" w:cs="Arial"/>
          </w:rPr>
        </w:pPr>
        <w:r w:rsidRPr="00374187">
          <w:rPr>
            <w:rFonts w:ascii="Arial" w:hAnsi="Arial" w:cs="Arial"/>
          </w:rPr>
          <w:fldChar w:fldCharType="begin"/>
        </w:r>
        <w:r w:rsidRPr="00374187">
          <w:rPr>
            <w:rFonts w:ascii="Arial" w:hAnsi="Arial" w:cs="Arial"/>
          </w:rPr>
          <w:instrText>PAGE   \* MERGEFORMAT</w:instrText>
        </w:r>
        <w:r w:rsidRPr="00374187">
          <w:rPr>
            <w:rFonts w:ascii="Arial" w:hAnsi="Arial" w:cs="Arial"/>
          </w:rPr>
          <w:fldChar w:fldCharType="separate"/>
        </w:r>
        <w:r w:rsidRPr="00374187">
          <w:rPr>
            <w:rFonts w:ascii="Arial" w:hAnsi="Arial" w:cs="Arial"/>
          </w:rPr>
          <w:t>2</w:t>
        </w:r>
        <w:r w:rsidRPr="00374187">
          <w:rPr>
            <w:rFonts w:ascii="Arial" w:hAnsi="Arial" w:cs="Arial"/>
          </w:rPr>
          <w:fldChar w:fldCharType="end"/>
        </w:r>
      </w:p>
    </w:sdtContent>
  </w:sdt>
  <w:p w:rsidR="00760155" w:rsidRDefault="00760155" w:rsidP="00374187">
    <w:pPr>
      <w:pStyle w:val="Stopka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F36" w:rsidRDefault="00A26F36">
      <w:r>
        <w:separator/>
      </w:r>
    </w:p>
  </w:footnote>
  <w:footnote w:type="continuationSeparator" w:id="0">
    <w:p w:rsidR="00A26F36" w:rsidRDefault="00A26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155" w:rsidRDefault="00760155">
    <w:pPr>
      <w:pStyle w:val="Nagwek"/>
    </w:pPr>
    <w:r>
      <w:t>Przedsiębiorstwo Komunalne „Pegimek” Sp. z o.o. w Świdniku</w:t>
    </w:r>
  </w:p>
  <w:p w:rsidR="00760155" w:rsidRDefault="00760155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D527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07241"/>
    <w:multiLevelType w:val="hybridMultilevel"/>
    <w:tmpl w:val="20D0563C"/>
    <w:lvl w:ilvl="0" w:tplc="59381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B92ECF"/>
    <w:multiLevelType w:val="hybridMultilevel"/>
    <w:tmpl w:val="D556CAE2"/>
    <w:lvl w:ilvl="0" w:tplc="339C64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84A53"/>
    <w:multiLevelType w:val="hybridMultilevel"/>
    <w:tmpl w:val="277E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CF7881"/>
    <w:multiLevelType w:val="hybridMultilevel"/>
    <w:tmpl w:val="9F7A78B4"/>
    <w:lvl w:ilvl="0" w:tplc="DA163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EA3B8F"/>
    <w:multiLevelType w:val="hybridMultilevel"/>
    <w:tmpl w:val="1924CB48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AB15DE"/>
    <w:multiLevelType w:val="multilevel"/>
    <w:tmpl w:val="F198D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D4A4A63"/>
    <w:multiLevelType w:val="hybridMultilevel"/>
    <w:tmpl w:val="483463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A7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BE4080"/>
    <w:multiLevelType w:val="hybridMultilevel"/>
    <w:tmpl w:val="9BAEC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14DA6"/>
    <w:multiLevelType w:val="hybridMultilevel"/>
    <w:tmpl w:val="396C2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C5885"/>
    <w:multiLevelType w:val="hybridMultilevel"/>
    <w:tmpl w:val="D5C6C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61398"/>
    <w:multiLevelType w:val="multilevel"/>
    <w:tmpl w:val="3F809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52B13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57776B4"/>
    <w:multiLevelType w:val="hybridMultilevel"/>
    <w:tmpl w:val="7068DB12"/>
    <w:lvl w:ilvl="0" w:tplc="D944B23E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D902F5A"/>
    <w:multiLevelType w:val="hybridMultilevel"/>
    <w:tmpl w:val="B9E07E8A"/>
    <w:lvl w:ilvl="0" w:tplc="BCDE3E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0823AC5"/>
    <w:multiLevelType w:val="hybridMultilevel"/>
    <w:tmpl w:val="B9FC7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4B1C8F"/>
    <w:multiLevelType w:val="hybridMultilevel"/>
    <w:tmpl w:val="9488C278"/>
    <w:lvl w:ilvl="0" w:tplc="3CAE6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B836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796B2A"/>
    <w:multiLevelType w:val="hybridMultilevel"/>
    <w:tmpl w:val="65585994"/>
    <w:lvl w:ilvl="0" w:tplc="CE705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4337CC"/>
    <w:multiLevelType w:val="singleLevel"/>
    <w:tmpl w:val="B7B06C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921D99"/>
    <w:multiLevelType w:val="hybridMultilevel"/>
    <w:tmpl w:val="CAE6733C"/>
    <w:lvl w:ilvl="0" w:tplc="7C5A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5C5E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7B0283"/>
    <w:multiLevelType w:val="singleLevel"/>
    <w:tmpl w:val="2FFAF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9D14EB"/>
    <w:multiLevelType w:val="hybridMultilevel"/>
    <w:tmpl w:val="53009812"/>
    <w:lvl w:ilvl="0" w:tplc="D57EE99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55E6B80C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7" w15:restartNumberingAfterBreak="0">
    <w:nsid w:val="39BD46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B6A012C"/>
    <w:multiLevelType w:val="multilevel"/>
    <w:tmpl w:val="27507AC0"/>
    <w:lvl w:ilvl="0">
      <w:start w:val="10"/>
      <w:numFmt w:val="decimal"/>
      <w:lvlText w:val="%1."/>
      <w:lvlJc w:val="left"/>
      <w:pPr>
        <w:ind w:left="2323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20E4E9B"/>
    <w:multiLevelType w:val="hybridMultilevel"/>
    <w:tmpl w:val="AA483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F351A"/>
    <w:multiLevelType w:val="multilevel"/>
    <w:tmpl w:val="E0BC400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451A4409"/>
    <w:multiLevelType w:val="hybridMultilevel"/>
    <w:tmpl w:val="662E4F8C"/>
    <w:lvl w:ilvl="0" w:tplc="A07432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BA88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62A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BFC0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69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3A9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A6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EE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8870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8031D8"/>
    <w:multiLevelType w:val="hybridMultilevel"/>
    <w:tmpl w:val="8FE84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3666AA"/>
    <w:multiLevelType w:val="hybridMultilevel"/>
    <w:tmpl w:val="AC6E8B7A"/>
    <w:lvl w:ilvl="0" w:tplc="BEFA1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E851CFD"/>
    <w:multiLevelType w:val="multilevel"/>
    <w:tmpl w:val="81ECA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/>
      </w:rPr>
    </w:lvl>
  </w:abstractNum>
  <w:abstractNum w:abstractNumId="35" w15:restartNumberingAfterBreak="0">
    <w:nsid w:val="51AD2F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B1461B2"/>
    <w:multiLevelType w:val="hybridMultilevel"/>
    <w:tmpl w:val="7ECCFAB6"/>
    <w:lvl w:ilvl="0" w:tplc="47B68F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CE227E"/>
    <w:multiLevelType w:val="multilevel"/>
    <w:tmpl w:val="0CB28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65C22B4"/>
    <w:multiLevelType w:val="hybridMultilevel"/>
    <w:tmpl w:val="2A1611BA"/>
    <w:lvl w:ilvl="0" w:tplc="61DA6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9" w15:restartNumberingAfterBreak="0">
    <w:nsid w:val="6C845BC9"/>
    <w:multiLevelType w:val="multilevel"/>
    <w:tmpl w:val="ECFAB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0023ED6"/>
    <w:multiLevelType w:val="hybridMultilevel"/>
    <w:tmpl w:val="C49633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420A3"/>
    <w:multiLevelType w:val="hybridMultilevel"/>
    <w:tmpl w:val="23F82CC2"/>
    <w:lvl w:ilvl="0" w:tplc="96385438">
      <w:start w:val="2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hint="default"/>
        <w:b w:val="0"/>
        <w:bCs w:val="0"/>
      </w:rPr>
    </w:lvl>
    <w:lvl w:ilvl="1" w:tplc="FE1ACAB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1EF356B"/>
    <w:multiLevelType w:val="multilevel"/>
    <w:tmpl w:val="2DB6E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0B39FC"/>
    <w:multiLevelType w:val="multilevel"/>
    <w:tmpl w:val="8D686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4" w15:restartNumberingAfterBreak="0">
    <w:nsid w:val="746C34C5"/>
    <w:multiLevelType w:val="hybridMultilevel"/>
    <w:tmpl w:val="5EE053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F943B2"/>
    <w:multiLevelType w:val="multilevel"/>
    <w:tmpl w:val="97C2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 w15:restartNumberingAfterBreak="0">
    <w:nsid w:val="77D329E5"/>
    <w:multiLevelType w:val="hybridMultilevel"/>
    <w:tmpl w:val="4162BBE6"/>
    <w:lvl w:ilvl="0" w:tplc="9920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258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260688">
      <w:start w:val="2"/>
      <w:numFmt w:val="ordinal"/>
      <w:lvlText w:val="%3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DF4006"/>
    <w:multiLevelType w:val="multilevel"/>
    <w:tmpl w:val="AD202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 w:val="0"/>
        <w:sz w:val="22"/>
      </w:rPr>
    </w:lvl>
  </w:abstractNum>
  <w:abstractNum w:abstractNumId="48" w15:restartNumberingAfterBreak="0">
    <w:nsid w:val="7DE638E2"/>
    <w:multiLevelType w:val="hybridMultilevel"/>
    <w:tmpl w:val="2D987EBC"/>
    <w:lvl w:ilvl="0" w:tplc="93DE1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9256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B17B23"/>
    <w:multiLevelType w:val="hybridMultilevel"/>
    <w:tmpl w:val="BFE2E4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41"/>
  </w:num>
  <w:num w:numId="3">
    <w:abstractNumId w:val="25"/>
  </w:num>
  <w:num w:numId="4">
    <w:abstractNumId w:val="0"/>
  </w:num>
  <w:num w:numId="5">
    <w:abstractNumId w:val="17"/>
  </w:num>
  <w:num w:numId="6">
    <w:abstractNumId w:val="27"/>
  </w:num>
  <w:num w:numId="7">
    <w:abstractNumId w:val="5"/>
  </w:num>
  <w:num w:numId="8">
    <w:abstractNumId w:val="42"/>
  </w:num>
  <w:num w:numId="9">
    <w:abstractNumId w:val="39"/>
  </w:num>
  <w:num w:numId="10">
    <w:abstractNumId w:val="35"/>
  </w:num>
  <w:num w:numId="11">
    <w:abstractNumId w:val="23"/>
  </w:num>
  <w:num w:numId="12">
    <w:abstractNumId w:val="32"/>
  </w:num>
  <w:num w:numId="13">
    <w:abstractNumId w:val="46"/>
  </w:num>
  <w:num w:numId="14">
    <w:abstractNumId w:val="7"/>
  </w:num>
  <w:num w:numId="15">
    <w:abstractNumId w:val="12"/>
  </w:num>
  <w:num w:numId="16">
    <w:abstractNumId w:val="40"/>
  </w:num>
  <w:num w:numId="17">
    <w:abstractNumId w:val="33"/>
  </w:num>
  <w:num w:numId="18">
    <w:abstractNumId w:val="16"/>
  </w:num>
  <w:num w:numId="19">
    <w:abstractNumId w:val="9"/>
  </w:num>
  <w:num w:numId="20">
    <w:abstractNumId w:val="28"/>
  </w:num>
  <w:num w:numId="21">
    <w:abstractNumId w:val="30"/>
  </w:num>
  <w:num w:numId="22">
    <w:abstractNumId w:val="37"/>
  </w:num>
  <w:num w:numId="23">
    <w:abstractNumId w:val="14"/>
  </w:num>
  <w:num w:numId="24">
    <w:abstractNumId w:val="29"/>
  </w:num>
  <w:num w:numId="25">
    <w:abstractNumId w:val="44"/>
  </w:num>
  <w:num w:numId="26">
    <w:abstractNumId w:val="49"/>
  </w:num>
  <w:num w:numId="27">
    <w:abstractNumId w:val="45"/>
  </w:num>
  <w:num w:numId="28">
    <w:abstractNumId w:val="36"/>
  </w:num>
  <w:num w:numId="29">
    <w:abstractNumId w:val="24"/>
  </w:num>
  <w:num w:numId="30">
    <w:abstractNumId w:val="22"/>
  </w:num>
  <w:num w:numId="31">
    <w:abstractNumId w:val="48"/>
  </w:num>
  <w:num w:numId="32">
    <w:abstractNumId w:val="19"/>
  </w:num>
  <w:num w:numId="33">
    <w:abstractNumId w:val="38"/>
  </w:num>
  <w:num w:numId="34">
    <w:abstractNumId w:val="26"/>
  </w:num>
  <w:num w:numId="35">
    <w:abstractNumId w:val="6"/>
  </w:num>
  <w:num w:numId="36">
    <w:abstractNumId w:val="8"/>
  </w:num>
  <w:num w:numId="37">
    <w:abstractNumId w:val="43"/>
  </w:num>
  <w:num w:numId="38">
    <w:abstractNumId w:val="34"/>
  </w:num>
  <w:num w:numId="39">
    <w:abstractNumId w:val="20"/>
  </w:num>
  <w:num w:numId="40">
    <w:abstractNumId w:val="47"/>
  </w:num>
  <w:num w:numId="41">
    <w:abstractNumId w:val="21"/>
  </w:num>
  <w:num w:numId="42">
    <w:abstractNumId w:val="11"/>
  </w:num>
  <w:num w:numId="43">
    <w:abstractNumId w:val="13"/>
  </w:num>
  <w:num w:numId="44">
    <w:abstractNumId w:val="15"/>
  </w:num>
  <w:num w:numId="45">
    <w:abstractNumId w:val="10"/>
  </w:num>
  <w:num w:numId="46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GrammaticalErrors/>
  <w:activeWritingStyle w:appName="MSWord" w:lang="pl-PL" w:vendorID="12" w:dllVersion="512" w:checkStyle="1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D8"/>
    <w:rsid w:val="00001300"/>
    <w:rsid w:val="00007671"/>
    <w:rsid w:val="00026FEF"/>
    <w:rsid w:val="0004105B"/>
    <w:rsid w:val="000504CF"/>
    <w:rsid w:val="00056E2B"/>
    <w:rsid w:val="00057AFC"/>
    <w:rsid w:val="00075224"/>
    <w:rsid w:val="00077B2F"/>
    <w:rsid w:val="000912FF"/>
    <w:rsid w:val="000A28BE"/>
    <w:rsid w:val="000C5547"/>
    <w:rsid w:val="000D3773"/>
    <w:rsid w:val="000F76A5"/>
    <w:rsid w:val="000F7FF8"/>
    <w:rsid w:val="0013507B"/>
    <w:rsid w:val="0014597F"/>
    <w:rsid w:val="001462B9"/>
    <w:rsid w:val="00146527"/>
    <w:rsid w:val="00153F71"/>
    <w:rsid w:val="00157584"/>
    <w:rsid w:val="00160E40"/>
    <w:rsid w:val="00162A3A"/>
    <w:rsid w:val="001A1B0D"/>
    <w:rsid w:val="001B5512"/>
    <w:rsid w:val="001E2EB7"/>
    <w:rsid w:val="001E6205"/>
    <w:rsid w:val="001E72A6"/>
    <w:rsid w:val="001F0442"/>
    <w:rsid w:val="00200F7F"/>
    <w:rsid w:val="00204E05"/>
    <w:rsid w:val="002076E6"/>
    <w:rsid w:val="0021557E"/>
    <w:rsid w:val="00240C09"/>
    <w:rsid w:val="00274070"/>
    <w:rsid w:val="00290153"/>
    <w:rsid w:val="002972F9"/>
    <w:rsid w:val="002A6B2D"/>
    <w:rsid w:val="002C1CCC"/>
    <w:rsid w:val="002D6994"/>
    <w:rsid w:val="002D6D1C"/>
    <w:rsid w:val="002E2AD9"/>
    <w:rsid w:val="002F7688"/>
    <w:rsid w:val="00301656"/>
    <w:rsid w:val="0031140B"/>
    <w:rsid w:val="003222C4"/>
    <w:rsid w:val="0032572B"/>
    <w:rsid w:val="00334445"/>
    <w:rsid w:val="0033604F"/>
    <w:rsid w:val="00360A97"/>
    <w:rsid w:val="00360E97"/>
    <w:rsid w:val="00361BB1"/>
    <w:rsid w:val="00374187"/>
    <w:rsid w:val="00375808"/>
    <w:rsid w:val="00387F00"/>
    <w:rsid w:val="003C317A"/>
    <w:rsid w:val="00403983"/>
    <w:rsid w:val="00416559"/>
    <w:rsid w:val="00422113"/>
    <w:rsid w:val="00427510"/>
    <w:rsid w:val="0043326C"/>
    <w:rsid w:val="0046500F"/>
    <w:rsid w:val="00465067"/>
    <w:rsid w:val="00471D08"/>
    <w:rsid w:val="004A1A1A"/>
    <w:rsid w:val="004C6923"/>
    <w:rsid w:val="00506EB2"/>
    <w:rsid w:val="00513155"/>
    <w:rsid w:val="005165FB"/>
    <w:rsid w:val="00533C5F"/>
    <w:rsid w:val="00536BCE"/>
    <w:rsid w:val="00536CEC"/>
    <w:rsid w:val="00543801"/>
    <w:rsid w:val="005520EB"/>
    <w:rsid w:val="005617DA"/>
    <w:rsid w:val="00566A34"/>
    <w:rsid w:val="00590EB0"/>
    <w:rsid w:val="00592698"/>
    <w:rsid w:val="005A6A17"/>
    <w:rsid w:val="005E1E49"/>
    <w:rsid w:val="006123B7"/>
    <w:rsid w:val="00621CA3"/>
    <w:rsid w:val="00640850"/>
    <w:rsid w:val="00652B91"/>
    <w:rsid w:val="0065635C"/>
    <w:rsid w:val="00657FC2"/>
    <w:rsid w:val="006830F3"/>
    <w:rsid w:val="006B085D"/>
    <w:rsid w:val="006C0B87"/>
    <w:rsid w:val="006C545A"/>
    <w:rsid w:val="006C5475"/>
    <w:rsid w:val="006F1568"/>
    <w:rsid w:val="00706086"/>
    <w:rsid w:val="00716F60"/>
    <w:rsid w:val="0073188F"/>
    <w:rsid w:val="00756087"/>
    <w:rsid w:val="00760155"/>
    <w:rsid w:val="00781AA3"/>
    <w:rsid w:val="007A4DC0"/>
    <w:rsid w:val="007B3849"/>
    <w:rsid w:val="007B4139"/>
    <w:rsid w:val="007B49D3"/>
    <w:rsid w:val="007C1168"/>
    <w:rsid w:val="007D0A44"/>
    <w:rsid w:val="007E26CB"/>
    <w:rsid w:val="007F77D7"/>
    <w:rsid w:val="0080496E"/>
    <w:rsid w:val="00843B00"/>
    <w:rsid w:val="00854777"/>
    <w:rsid w:val="00864F4C"/>
    <w:rsid w:val="0088015C"/>
    <w:rsid w:val="00897032"/>
    <w:rsid w:val="008A53CD"/>
    <w:rsid w:val="008C191A"/>
    <w:rsid w:val="008C6E3A"/>
    <w:rsid w:val="008D01D2"/>
    <w:rsid w:val="00912BBE"/>
    <w:rsid w:val="00916A84"/>
    <w:rsid w:val="009336C5"/>
    <w:rsid w:val="00941341"/>
    <w:rsid w:val="00946FEF"/>
    <w:rsid w:val="00947DF3"/>
    <w:rsid w:val="00962790"/>
    <w:rsid w:val="009664ED"/>
    <w:rsid w:val="009857BF"/>
    <w:rsid w:val="00985976"/>
    <w:rsid w:val="0098740A"/>
    <w:rsid w:val="00997181"/>
    <w:rsid w:val="009A66CF"/>
    <w:rsid w:val="009C37A4"/>
    <w:rsid w:val="009C3DE9"/>
    <w:rsid w:val="009C4B5A"/>
    <w:rsid w:val="00A22018"/>
    <w:rsid w:val="00A2377B"/>
    <w:rsid w:val="00A24016"/>
    <w:rsid w:val="00A26A59"/>
    <w:rsid w:val="00A26F36"/>
    <w:rsid w:val="00A55382"/>
    <w:rsid w:val="00A57CA2"/>
    <w:rsid w:val="00A628C5"/>
    <w:rsid w:val="00AB2350"/>
    <w:rsid w:val="00AE7E67"/>
    <w:rsid w:val="00AF43C6"/>
    <w:rsid w:val="00AF5285"/>
    <w:rsid w:val="00B03E63"/>
    <w:rsid w:val="00B05788"/>
    <w:rsid w:val="00B23BEB"/>
    <w:rsid w:val="00B363B5"/>
    <w:rsid w:val="00B41BA3"/>
    <w:rsid w:val="00B47208"/>
    <w:rsid w:val="00B954A2"/>
    <w:rsid w:val="00B96051"/>
    <w:rsid w:val="00BB363E"/>
    <w:rsid w:val="00BD4B3A"/>
    <w:rsid w:val="00C00388"/>
    <w:rsid w:val="00C07EF0"/>
    <w:rsid w:val="00C16852"/>
    <w:rsid w:val="00C16E35"/>
    <w:rsid w:val="00C22536"/>
    <w:rsid w:val="00C35E10"/>
    <w:rsid w:val="00C404D4"/>
    <w:rsid w:val="00C4335E"/>
    <w:rsid w:val="00C43861"/>
    <w:rsid w:val="00C554A9"/>
    <w:rsid w:val="00C92D37"/>
    <w:rsid w:val="00CA6F91"/>
    <w:rsid w:val="00CB2F3B"/>
    <w:rsid w:val="00CB5200"/>
    <w:rsid w:val="00CB7310"/>
    <w:rsid w:val="00CB7494"/>
    <w:rsid w:val="00CC112C"/>
    <w:rsid w:val="00CE0FD4"/>
    <w:rsid w:val="00CF0D9F"/>
    <w:rsid w:val="00CF24C2"/>
    <w:rsid w:val="00CF5C4C"/>
    <w:rsid w:val="00D0537B"/>
    <w:rsid w:val="00D125AA"/>
    <w:rsid w:val="00D31F11"/>
    <w:rsid w:val="00D34EBF"/>
    <w:rsid w:val="00D414BC"/>
    <w:rsid w:val="00D42507"/>
    <w:rsid w:val="00D433F1"/>
    <w:rsid w:val="00D6324E"/>
    <w:rsid w:val="00D748F9"/>
    <w:rsid w:val="00D9140C"/>
    <w:rsid w:val="00D97674"/>
    <w:rsid w:val="00DA4155"/>
    <w:rsid w:val="00DF66F6"/>
    <w:rsid w:val="00E07455"/>
    <w:rsid w:val="00E11151"/>
    <w:rsid w:val="00E177BB"/>
    <w:rsid w:val="00E2460B"/>
    <w:rsid w:val="00E24FA7"/>
    <w:rsid w:val="00E33A77"/>
    <w:rsid w:val="00E35051"/>
    <w:rsid w:val="00E465D8"/>
    <w:rsid w:val="00E50A4C"/>
    <w:rsid w:val="00E5112A"/>
    <w:rsid w:val="00E635A9"/>
    <w:rsid w:val="00E877B2"/>
    <w:rsid w:val="00EA1472"/>
    <w:rsid w:val="00EB667E"/>
    <w:rsid w:val="00F35D1E"/>
    <w:rsid w:val="00F3637E"/>
    <w:rsid w:val="00F564E2"/>
    <w:rsid w:val="00F64711"/>
    <w:rsid w:val="00F657B3"/>
    <w:rsid w:val="00F817F6"/>
    <w:rsid w:val="00F86314"/>
    <w:rsid w:val="00F90933"/>
    <w:rsid w:val="00F946C8"/>
    <w:rsid w:val="00FA1E13"/>
    <w:rsid w:val="00FC726D"/>
    <w:rsid w:val="00F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12EEBBB1"/>
  <w15:chartTrackingRefBased/>
  <w15:docId w15:val="{0CE344EA-2119-4464-AE13-F10EA8B3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4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  <w:rPr>
      <w:sz w:val="24"/>
      <w:szCs w:val="24"/>
    </w:rPr>
  </w:style>
  <w:style w:type="character" w:customStyle="1" w:styleId="st">
    <w:name w:val="st"/>
  </w:style>
  <w:style w:type="paragraph" w:styleId="Tekstdymka">
    <w:name w:val="Balloon Text"/>
    <w:basedOn w:val="Normalny"/>
    <w:link w:val="TekstdymkaZnak"/>
    <w:uiPriority w:val="99"/>
    <w:semiHidden/>
    <w:unhideWhenUsed/>
    <w:rsid w:val="00F863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86314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C35E10"/>
    <w:rPr>
      <w:rFonts w:ascii="Arial" w:hAnsi="Arial"/>
      <w:sz w:val="32"/>
    </w:rPr>
  </w:style>
  <w:style w:type="character" w:customStyle="1" w:styleId="StopkaZnak">
    <w:name w:val="Stopka Znak"/>
    <w:basedOn w:val="Domylnaczcionkaakapitu"/>
    <w:link w:val="Stopka"/>
    <w:uiPriority w:val="99"/>
    <w:rsid w:val="00374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8CA63-E2E2-4F10-A17C-CE25CD08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mgospodarek</cp:lastModifiedBy>
  <cp:revision>3</cp:revision>
  <cp:lastPrinted>2019-09-24T06:43:00Z</cp:lastPrinted>
  <dcterms:created xsi:type="dcterms:W3CDTF">2020-02-04T07:20:00Z</dcterms:created>
  <dcterms:modified xsi:type="dcterms:W3CDTF">2020-02-04T07:38:00Z</dcterms:modified>
</cp:coreProperties>
</file>