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:rsidR="00360A97" w:rsidRDefault="00360A97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KRS/CEiDG: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Pr="00B47208" w:rsidRDefault="00360A97">
      <w:pPr>
        <w:rPr>
          <w:rFonts w:ascii="Arial" w:hAnsi="Arial"/>
          <w:i/>
          <w:iCs/>
          <w:sz w:val="21"/>
          <w:szCs w:val="21"/>
          <w:lang w:val="en-US"/>
        </w:rPr>
      </w:pPr>
      <w:r w:rsidRPr="00B47208">
        <w:rPr>
          <w:rFonts w:ascii="Arial" w:hAnsi="Arial"/>
          <w:i/>
          <w:iCs/>
          <w:sz w:val="21"/>
          <w:szCs w:val="21"/>
          <w:lang w:val="en-US"/>
        </w:rPr>
        <w:t xml:space="preserve">NIP ......................................................           </w:t>
      </w:r>
      <w:r w:rsidR="00CB7310" w:rsidRPr="00B47208">
        <w:rPr>
          <w:rFonts w:ascii="Arial" w:hAnsi="Arial"/>
          <w:i/>
          <w:iCs/>
          <w:sz w:val="21"/>
          <w:szCs w:val="21"/>
          <w:lang w:val="en-US"/>
        </w:rPr>
        <w:tab/>
        <w:t xml:space="preserve">      </w:t>
      </w:r>
      <w:r w:rsidRPr="00B47208">
        <w:rPr>
          <w:rFonts w:ascii="Arial" w:hAnsi="Arial"/>
          <w:i/>
          <w:iCs/>
          <w:szCs w:val="21"/>
          <w:lang w:val="en-US"/>
        </w:rPr>
        <w:t>KRS/CEiDG*</w:t>
      </w:r>
      <w:r w:rsidRPr="00B47208">
        <w:rPr>
          <w:rFonts w:ascii="Arial" w:hAnsi="Arial"/>
          <w:i/>
          <w:iCs/>
          <w:sz w:val="21"/>
          <w:szCs w:val="21"/>
          <w:lang w:val="en-US"/>
        </w:rPr>
        <w:t>..........................................................</w:t>
      </w:r>
    </w:p>
    <w:p w:rsidR="00360A97" w:rsidRPr="00B47208" w:rsidRDefault="00360A97">
      <w:pPr>
        <w:jc w:val="both"/>
        <w:rPr>
          <w:rFonts w:ascii="Arial" w:hAnsi="Arial" w:cs="Arial"/>
          <w:i/>
          <w:sz w:val="18"/>
          <w:lang w:val="en-US"/>
        </w:rPr>
      </w:pPr>
    </w:p>
    <w:p w:rsidR="00360A97" w:rsidRPr="00B47208" w:rsidRDefault="00360A97">
      <w:pPr>
        <w:jc w:val="both"/>
        <w:rPr>
          <w:rFonts w:ascii="Arial" w:hAnsi="Arial" w:cs="Arial"/>
          <w:i/>
          <w:sz w:val="18"/>
          <w:lang w:val="en-US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360A97" w:rsidRDefault="00360A97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 xml:space="preserve">/telefon/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360A97" w:rsidRDefault="00360A97">
      <w:pPr>
        <w:rPr>
          <w:rFonts w:ascii="Arial" w:hAnsi="Arial" w:cs="Arial"/>
          <w:b/>
          <w:lang w:val="de-DE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360A97" w:rsidRDefault="00360A97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/e-mail/</w:t>
      </w:r>
    </w:p>
    <w:p w:rsidR="00360A97" w:rsidRDefault="00360A97">
      <w:pPr>
        <w:rPr>
          <w:rFonts w:ascii="Arial" w:hAnsi="Arial" w:cs="Arial"/>
          <w:b/>
          <w:lang w:val="de-DE"/>
        </w:rPr>
      </w:pPr>
    </w:p>
    <w:p w:rsidR="00360A97" w:rsidRDefault="00360A97">
      <w:pPr>
        <w:jc w:val="center"/>
        <w:rPr>
          <w:rFonts w:ascii="Arial" w:hAnsi="Arial" w:cs="Arial"/>
          <w:b/>
          <w:sz w:val="28"/>
          <w:lang w:val="de-DE"/>
        </w:rPr>
      </w:pPr>
    </w:p>
    <w:p w:rsidR="00360A97" w:rsidRDefault="00360A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360A97" w:rsidRDefault="00360A97">
      <w:pPr>
        <w:jc w:val="both"/>
        <w:rPr>
          <w:rFonts w:ascii="Arial" w:hAnsi="Arial" w:cs="Arial"/>
          <w:b/>
        </w:rPr>
      </w:pPr>
    </w:p>
    <w:p w:rsidR="00360A97" w:rsidRDefault="00360A97">
      <w:pPr>
        <w:jc w:val="both"/>
        <w:rPr>
          <w:rFonts w:ascii="Arial" w:hAnsi="Arial" w:cs="Arial"/>
          <w:b/>
        </w:rPr>
      </w:pPr>
    </w:p>
    <w:p w:rsidR="00360A97" w:rsidRDefault="00360A97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pisemnym na: </w:t>
      </w:r>
    </w:p>
    <w:p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:rsidR="00EB667E" w:rsidRPr="00EB667E" w:rsidRDefault="00EB667E" w:rsidP="00EB667E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ar-SA"/>
        </w:rPr>
      </w:pPr>
      <w:bookmarkStart w:id="0" w:name="_Hlk504553119"/>
      <w:r w:rsidRPr="00EB667E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DOSTAW</w:t>
      </w:r>
      <w:r w:rsidR="00360E97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Ę</w:t>
      </w:r>
      <w:r w:rsidRPr="00EB667E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 xml:space="preserve"> </w:t>
      </w:r>
      <w:r w:rsidR="002076E6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PRZENOŚNEGO URZĄDZENIA DO DEZYNFEKCJI SIECI I INSTALACJI WODOCIĄGOWYCH</w:t>
      </w:r>
      <w:r w:rsidRPr="00EB667E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 xml:space="preserve"> </w:t>
      </w:r>
    </w:p>
    <w:bookmarkEnd w:id="0"/>
    <w:p w:rsidR="00360A97" w:rsidRPr="00C43861" w:rsidRDefault="00360A97">
      <w:pPr>
        <w:pStyle w:val="Tekstpodstawowy2"/>
        <w:jc w:val="center"/>
        <w:rPr>
          <w:rFonts w:cs="Arial"/>
          <w:b w:val="0"/>
          <w:sz w:val="28"/>
          <w:szCs w:val="28"/>
        </w:rPr>
      </w:pPr>
    </w:p>
    <w:p w:rsidR="00360A97" w:rsidRDefault="00360A97">
      <w:pPr>
        <w:pStyle w:val="Tekstpodstawowy2"/>
        <w:jc w:val="center"/>
        <w:rPr>
          <w:rFonts w:cs="Arial"/>
          <w:b w:val="0"/>
          <w:sz w:val="20"/>
        </w:rPr>
      </w:pPr>
    </w:p>
    <w:p w:rsidR="00F817F6" w:rsidRDefault="00F817F6">
      <w:pPr>
        <w:pStyle w:val="Tekstpodstawowy2"/>
        <w:jc w:val="center"/>
        <w:rPr>
          <w:rFonts w:cs="Arial"/>
          <w:b w:val="0"/>
          <w:sz w:val="20"/>
        </w:rPr>
      </w:pPr>
    </w:p>
    <w:p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360A97" w:rsidRDefault="00360A97">
      <w:pPr>
        <w:jc w:val="both"/>
        <w:rPr>
          <w:rFonts w:ascii="Arial" w:hAnsi="Arial" w:cs="Arial"/>
        </w:rPr>
      </w:pPr>
    </w:p>
    <w:p w:rsidR="00EB667E" w:rsidRDefault="00EB667E" w:rsidP="00536CEC">
      <w:pPr>
        <w:jc w:val="both"/>
        <w:rPr>
          <w:rFonts w:ascii="Arial" w:hAnsi="Arial" w:cs="Arial"/>
          <w:b/>
        </w:rPr>
      </w:pPr>
    </w:p>
    <w:p w:rsidR="00536CEC" w:rsidRPr="00536CEC" w:rsidRDefault="00536CEC" w:rsidP="00536CEC">
      <w:pPr>
        <w:jc w:val="both"/>
        <w:rPr>
          <w:rFonts w:ascii="Arial" w:hAnsi="Arial" w:cs="Arial"/>
        </w:rPr>
      </w:pPr>
      <w:r w:rsidRPr="00536CEC">
        <w:rPr>
          <w:rFonts w:ascii="Arial" w:hAnsi="Arial" w:cs="Arial"/>
        </w:rPr>
        <w:t>netto: …………………… zł, plus obowiązujący podatek VAT  ….. % w kwocie: …………………. zł,</w:t>
      </w:r>
    </w:p>
    <w:p w:rsidR="00536CEC" w:rsidRDefault="00536CEC" w:rsidP="00536CEC">
      <w:pPr>
        <w:jc w:val="both"/>
        <w:rPr>
          <w:rFonts w:ascii="Arial" w:hAnsi="Arial" w:cs="Arial"/>
          <w:b/>
          <w:bCs/>
        </w:rPr>
      </w:pPr>
    </w:p>
    <w:p w:rsidR="00536CEC" w:rsidRPr="00536CEC" w:rsidRDefault="00536CEC" w:rsidP="00536CEC">
      <w:pPr>
        <w:jc w:val="both"/>
        <w:rPr>
          <w:rFonts w:ascii="Arial" w:hAnsi="Arial" w:cs="Arial"/>
          <w:b/>
          <w:bCs/>
        </w:rPr>
      </w:pPr>
      <w:r w:rsidRPr="00536CEC">
        <w:rPr>
          <w:rFonts w:ascii="Arial" w:hAnsi="Arial" w:cs="Arial"/>
          <w:b/>
          <w:bCs/>
        </w:rPr>
        <w:t>brutto: …………………. zł</w:t>
      </w:r>
      <w:r w:rsidRPr="00536CEC">
        <w:rPr>
          <w:rFonts w:ascii="Arial" w:hAnsi="Arial" w:cs="Arial"/>
        </w:rPr>
        <w:t xml:space="preserve"> </w:t>
      </w:r>
      <w:r w:rsidRPr="00536CEC">
        <w:rPr>
          <w:rFonts w:ascii="Arial" w:hAnsi="Arial" w:cs="Arial"/>
          <w:b/>
          <w:bCs/>
        </w:rPr>
        <w:t>(słownie: ……………</w:t>
      </w:r>
      <w:r>
        <w:rPr>
          <w:rFonts w:ascii="Arial" w:hAnsi="Arial" w:cs="Arial"/>
          <w:b/>
          <w:bCs/>
        </w:rPr>
        <w:t>……………………………………………………..</w:t>
      </w:r>
      <w:r w:rsidRPr="00536CEC">
        <w:rPr>
          <w:rFonts w:ascii="Arial" w:hAnsi="Arial" w:cs="Arial"/>
          <w:b/>
          <w:bCs/>
        </w:rPr>
        <w:t>……………);</w:t>
      </w:r>
    </w:p>
    <w:p w:rsidR="005165FB" w:rsidRDefault="005165FB" w:rsidP="005165FB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5165FB" w:rsidRPr="00C4335E" w:rsidRDefault="005165FB" w:rsidP="005165FB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4335E">
        <w:rPr>
          <w:rFonts w:ascii="Arial" w:hAnsi="Arial" w:cs="Arial"/>
          <w:b/>
          <w:bCs/>
          <w:color w:val="000000"/>
          <w:sz w:val="22"/>
          <w:szCs w:val="22"/>
        </w:rPr>
        <w:t>Oświadczamy, że oferujemy dostawę urządzenia do dezynfekcji sieci i instalacji wodociągowych:</w:t>
      </w:r>
    </w:p>
    <w:p w:rsidR="00C4335E" w:rsidRPr="00C4335E" w:rsidRDefault="00640850" w:rsidP="005165FB">
      <w:pPr>
        <w:pStyle w:val="Akapitzlist"/>
        <w:numPr>
          <w:ilvl w:val="1"/>
          <w:numId w:val="38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C4335E" w:rsidRPr="00C4335E">
        <w:rPr>
          <w:rFonts w:ascii="Arial" w:hAnsi="Arial" w:cs="Arial"/>
          <w:color w:val="000000"/>
          <w:sz w:val="22"/>
          <w:szCs w:val="22"/>
        </w:rPr>
        <w:t>ark</w:t>
      </w:r>
      <w:r w:rsidR="00C4335E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C4335E" w:rsidRPr="00C4335E">
        <w:rPr>
          <w:rFonts w:ascii="Arial" w:hAnsi="Arial" w:cs="Arial"/>
          <w:color w:val="000000"/>
          <w:sz w:val="22"/>
          <w:szCs w:val="22"/>
        </w:rPr>
        <w:t xml:space="preserve"> typ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C4335E" w:rsidRPr="00C4335E">
        <w:rPr>
          <w:rFonts w:ascii="Arial" w:hAnsi="Arial" w:cs="Arial"/>
          <w:color w:val="000000"/>
          <w:sz w:val="22"/>
          <w:szCs w:val="22"/>
        </w:rPr>
        <w:t xml:space="preserve"> model </w:t>
      </w:r>
      <w:r w:rsidR="005165FB" w:rsidRPr="00C4335E">
        <w:rPr>
          <w:rFonts w:ascii="Arial" w:hAnsi="Arial" w:cs="Arial"/>
          <w:color w:val="000000"/>
          <w:sz w:val="22"/>
          <w:szCs w:val="22"/>
        </w:rPr>
        <w:t>.............................................,</w:t>
      </w:r>
    </w:p>
    <w:p w:rsidR="00C4335E" w:rsidRPr="00C4335E" w:rsidRDefault="00C4335E" w:rsidP="005165FB">
      <w:pPr>
        <w:pStyle w:val="Akapitzlist"/>
        <w:numPr>
          <w:ilvl w:val="1"/>
          <w:numId w:val="38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4335E">
        <w:rPr>
          <w:rFonts w:ascii="Arial" w:hAnsi="Arial" w:cs="Arial"/>
          <w:color w:val="000000"/>
          <w:sz w:val="22"/>
          <w:szCs w:val="22"/>
        </w:rPr>
        <w:t xml:space="preserve">producent ……………………………………….. </w:t>
      </w:r>
    </w:p>
    <w:p w:rsidR="00C4335E" w:rsidRPr="00C4335E" w:rsidRDefault="00C4335E" w:rsidP="005165FB">
      <w:pPr>
        <w:pStyle w:val="Akapitzlist"/>
        <w:numPr>
          <w:ilvl w:val="1"/>
          <w:numId w:val="38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4335E">
        <w:rPr>
          <w:rFonts w:ascii="Arial" w:hAnsi="Arial" w:cs="Arial"/>
          <w:color w:val="000000"/>
          <w:sz w:val="22"/>
          <w:szCs w:val="22"/>
        </w:rPr>
        <w:t>r</w:t>
      </w:r>
      <w:r w:rsidR="005165FB" w:rsidRPr="00C4335E">
        <w:rPr>
          <w:rFonts w:ascii="Arial" w:hAnsi="Arial" w:cs="Arial"/>
          <w:color w:val="000000"/>
          <w:sz w:val="22"/>
          <w:szCs w:val="22"/>
        </w:rPr>
        <w:t xml:space="preserve">ok produkcji ................... </w:t>
      </w:r>
    </w:p>
    <w:p w:rsidR="005165FB" w:rsidRPr="00C4335E" w:rsidRDefault="005165FB" w:rsidP="00C4335E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C4335E">
        <w:rPr>
          <w:rFonts w:ascii="Arial" w:hAnsi="Arial" w:cs="Arial"/>
          <w:color w:val="000000"/>
        </w:rPr>
        <w:t>o parametrach technicznych określonych w SIWZ</w:t>
      </w:r>
      <w:r w:rsidR="00C4335E">
        <w:rPr>
          <w:rFonts w:ascii="Arial" w:hAnsi="Arial" w:cs="Arial"/>
          <w:color w:val="000000"/>
        </w:rPr>
        <w:t xml:space="preserve"> oraz w załączonej specyfikacji technicznej.</w:t>
      </w:r>
    </w:p>
    <w:p w:rsidR="005165FB" w:rsidRDefault="005165FB" w:rsidP="00536CEC">
      <w:pPr>
        <w:jc w:val="both"/>
        <w:rPr>
          <w:rFonts w:ascii="Arial" w:hAnsi="Arial" w:cs="Arial"/>
          <w:b/>
          <w:bCs/>
          <w:sz w:val="22"/>
        </w:rPr>
      </w:pPr>
    </w:p>
    <w:p w:rsidR="005617DA" w:rsidRDefault="00536BCE" w:rsidP="00536BCE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076E6">
        <w:rPr>
          <w:rFonts w:ascii="Arial" w:hAnsi="Arial" w:cs="Arial"/>
        </w:rPr>
        <w:t>świadczamy, że p</w:t>
      </w:r>
      <w:r w:rsidR="002076E6" w:rsidRPr="00C35E10">
        <w:rPr>
          <w:rFonts w:ascii="Arial" w:hAnsi="Arial" w:cs="Arial"/>
        </w:rPr>
        <w:t xml:space="preserve">rzedmiot zamówienia wykonamy w terminie: </w:t>
      </w:r>
      <w:bookmarkStart w:id="1" w:name="_Hlk9937486"/>
      <w:r w:rsidR="002076E6" w:rsidRPr="002076E6">
        <w:rPr>
          <w:rFonts w:ascii="Arial" w:hAnsi="Arial" w:cs="Arial"/>
          <w:b/>
          <w:bCs/>
        </w:rPr>
        <w:t>4 tygodni</w:t>
      </w:r>
      <w:r w:rsidR="00640850">
        <w:rPr>
          <w:rFonts w:ascii="Arial" w:hAnsi="Arial" w:cs="Arial"/>
          <w:b/>
          <w:bCs/>
        </w:rPr>
        <w:t>e</w:t>
      </w:r>
      <w:r w:rsidR="002076E6">
        <w:rPr>
          <w:rFonts w:ascii="Arial" w:hAnsi="Arial" w:cs="Arial"/>
        </w:rPr>
        <w:t xml:space="preserve"> </w:t>
      </w:r>
      <w:r w:rsidR="002076E6" w:rsidRPr="00075224">
        <w:rPr>
          <w:rFonts w:ascii="Arial" w:hAnsi="Arial" w:cs="Arial"/>
          <w:b/>
        </w:rPr>
        <w:t>od</w:t>
      </w:r>
      <w:r w:rsidR="002076E6">
        <w:rPr>
          <w:rFonts w:ascii="Arial" w:hAnsi="Arial" w:cs="Arial"/>
        </w:rPr>
        <w:t xml:space="preserve"> </w:t>
      </w:r>
      <w:r w:rsidR="002076E6">
        <w:rPr>
          <w:rFonts w:ascii="Arial" w:hAnsi="Arial" w:cs="Arial"/>
          <w:b/>
        </w:rPr>
        <w:t>dnia zawarcia umowy</w:t>
      </w:r>
      <w:bookmarkEnd w:id="1"/>
      <w:r w:rsidR="002076E6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</w:p>
    <w:p w:rsidR="005617DA" w:rsidRDefault="005617DA" w:rsidP="005617DA">
      <w:pPr>
        <w:jc w:val="both"/>
        <w:rPr>
          <w:rFonts w:ascii="Arial" w:hAnsi="Arial" w:cs="Arial"/>
          <w:b/>
        </w:rPr>
      </w:pPr>
    </w:p>
    <w:p w:rsidR="00360A97" w:rsidRPr="00C35E10" w:rsidRDefault="00360A97" w:rsidP="00C35E1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C35E10">
        <w:rPr>
          <w:rFonts w:ascii="Arial" w:hAnsi="Arial" w:cs="Arial"/>
        </w:rPr>
        <w:lastRenderedPageBreak/>
        <w:t>Oświadczamy, że zapoznaliśmy się ze specyfikacją istotnych warunków zamówienia (w tym ze wzorem umowy) i nie wnosimy do niej zastrzeżeń oraz przyjmujemy warunki w niej zawarte.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:rsidR="00360A97" w:rsidRDefault="00360A9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:rsidR="00360A97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:rsidR="00360A97" w:rsidRPr="002076E6" w:rsidRDefault="00360A97" w:rsidP="00EB667E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 w:rsidRPr="002076E6">
        <w:rPr>
          <w:rFonts w:ascii="Arial" w:hAnsi="Arial" w:cs="Arial"/>
        </w:rPr>
        <w:t>Wadium o wartości .......………........................</w:t>
      </w:r>
      <w:r w:rsidR="00EB667E" w:rsidRPr="002076E6">
        <w:rPr>
          <w:rFonts w:ascii="Arial" w:hAnsi="Arial" w:cs="Arial"/>
        </w:rPr>
        <w:t xml:space="preserve"> </w:t>
      </w:r>
      <w:r w:rsidRPr="002076E6">
        <w:rPr>
          <w:rFonts w:ascii="Arial" w:hAnsi="Arial" w:cs="Arial"/>
        </w:rPr>
        <w:t>wnieśliśmy w dniu ................................ w formie ..........</w:t>
      </w:r>
      <w:r w:rsidR="005A6A17" w:rsidRPr="002076E6">
        <w:rPr>
          <w:rFonts w:ascii="Arial" w:hAnsi="Arial" w:cs="Arial"/>
        </w:rPr>
        <w:t>..................</w:t>
      </w:r>
      <w:r w:rsidRPr="002076E6">
        <w:rPr>
          <w:rFonts w:ascii="Arial" w:hAnsi="Arial" w:cs="Arial"/>
        </w:rPr>
        <w:t>.................................…….</w:t>
      </w:r>
    </w:p>
    <w:p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C554A9" w:rsidRDefault="00C554A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:rsidR="00C554A9" w:rsidRDefault="00C554A9">
      <w:pPr>
        <w:jc w:val="both"/>
        <w:rPr>
          <w:rFonts w:ascii="Arial" w:hAnsi="Arial"/>
          <w:i/>
          <w:iCs/>
          <w:sz w:val="18"/>
        </w:rPr>
      </w:pPr>
    </w:p>
    <w:p w:rsidR="00C554A9" w:rsidRDefault="00C554A9">
      <w:pPr>
        <w:jc w:val="both"/>
        <w:rPr>
          <w:rFonts w:ascii="Arial" w:hAnsi="Arial"/>
          <w:i/>
          <w:iCs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360A97" w:rsidRDefault="00360A97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360A97" w:rsidRDefault="00360A97">
      <w:pPr>
        <w:rPr>
          <w:rFonts w:ascii="Arial" w:hAnsi="Arial" w:cs="Arial"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 xml:space="preserve">Załącznik nr </w:t>
      </w:r>
      <w:r w:rsidR="002076E6">
        <w:rPr>
          <w:rFonts w:ascii="Arial" w:hAnsi="Arial"/>
          <w:i/>
          <w:iCs/>
        </w:rPr>
        <w:t>2</w:t>
      </w:r>
    </w:p>
    <w:p w:rsidR="002076E6" w:rsidRDefault="002076E6">
      <w:pPr>
        <w:rPr>
          <w:rFonts w:ascii="Arial" w:hAnsi="Arial" w:cs="Arial"/>
          <w:b/>
          <w:bCs/>
        </w:rPr>
      </w:pPr>
    </w:p>
    <w:p w:rsidR="00360A97" w:rsidRDefault="00360A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360A97" w:rsidRDefault="00360A97">
      <w:pPr>
        <w:rPr>
          <w:rFonts w:ascii="Arial" w:hAnsi="Arial" w:cs="Arial"/>
        </w:rPr>
      </w:pP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:rsidR="00360A97" w:rsidRDefault="00360A97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:rsidR="00360A97" w:rsidRDefault="00360A97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360A97" w:rsidRDefault="00360A97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360A97" w:rsidRDefault="00360A97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2076E6" w:rsidRPr="00EB667E" w:rsidRDefault="002076E6" w:rsidP="002076E6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ar-SA"/>
        </w:rPr>
      </w:pPr>
      <w:r w:rsidRPr="00EB667E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DOSTAW</w:t>
      </w:r>
      <w:r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Ę</w:t>
      </w:r>
      <w:r w:rsidRPr="00EB667E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 xml:space="preserve"> </w:t>
      </w:r>
      <w:r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PRZENOŚNEGO URZĄDZENIA DO DEZYNFEKCJI SIECI I INSTALACJI WODOCIĄGOWYCH</w:t>
      </w:r>
      <w:r w:rsidRPr="00EB667E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 xml:space="preserve"> </w:t>
      </w: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360A97" w:rsidRDefault="00360A97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Pegimek Sp. z o.o. na potrzeby w/w postępowania.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E33A77">
        <w:tc>
          <w:tcPr>
            <w:tcW w:w="9630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II. DOTYCZĄCE PRZESŁANEK WYKLUCZENIA Z POSTĘPOWANIA</w:t>
      </w: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</w:p>
    <w:p w:rsidR="005A6A17" w:rsidRDefault="005A6A1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5A6A17" w:rsidRDefault="005A6A17">
      <w:pPr>
        <w:jc w:val="both"/>
        <w:rPr>
          <w:rFonts w:ascii="Arial" w:hAnsi="Arial"/>
          <w:color w:val="000000"/>
        </w:rPr>
      </w:pPr>
    </w:p>
    <w:p w:rsidR="002076E6" w:rsidRDefault="002076E6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2" w:name="_Hlk5179547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bookmarkEnd w:id="2"/>
    <w:p w:rsidR="00360A97" w:rsidRDefault="00360A97">
      <w:pPr>
        <w:jc w:val="both"/>
        <w:rPr>
          <w:rFonts w:ascii="Arial" w:hAnsi="Arial"/>
          <w:color w:val="000000"/>
        </w:rPr>
      </w:pPr>
    </w:p>
    <w:p w:rsidR="005A6A17" w:rsidRDefault="005A6A17">
      <w:pPr>
        <w:jc w:val="both"/>
        <w:rPr>
          <w:rFonts w:ascii="Arial" w:hAnsi="Arial"/>
          <w:color w:val="000000"/>
        </w:rPr>
      </w:pPr>
    </w:p>
    <w:p w:rsidR="00360A97" w:rsidRDefault="005A6A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360A97"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 w:rsidR="00360A97">
        <w:rPr>
          <w:rFonts w:ascii="Arial" w:hAnsi="Arial"/>
          <w:i/>
          <w:iCs/>
          <w:color w:val="000000"/>
          <w:sz w:val="22"/>
          <w:szCs w:val="22"/>
        </w:rPr>
        <w:t>(podać mającą zastosowanie podstawę wykluczenia spośród wymienionych w pkt 3.2. SIWZ ppkt 2-3, 5-9)</w:t>
      </w:r>
      <w:r w:rsidR="00360A97">
        <w:rPr>
          <w:rFonts w:ascii="Arial" w:hAnsi="Arial"/>
          <w:color w:val="000000"/>
          <w:sz w:val="22"/>
          <w:szCs w:val="22"/>
        </w:rPr>
        <w:t>.</w:t>
      </w:r>
      <w:r w:rsidR="00360A97">
        <w:rPr>
          <w:rFonts w:ascii="Arial" w:hAnsi="Arial"/>
          <w:color w:val="000000"/>
        </w:rPr>
        <w:t xml:space="preserve"> Jednocześnie oświadczam, że w związku z ww. okolicznością, na podstawie </w:t>
      </w:r>
      <w:r w:rsidR="00360A97">
        <w:rPr>
          <w:rFonts w:ascii="Arial" w:hAnsi="Arial" w:cs="Arial"/>
          <w:color w:val="000000"/>
        </w:rPr>
        <w:t>§</w:t>
      </w:r>
      <w:r w:rsidR="00360A97">
        <w:rPr>
          <w:rFonts w:ascii="Arial" w:hAnsi="Arial"/>
          <w:color w:val="000000"/>
        </w:rPr>
        <w:t xml:space="preserve"> 14 ust. 2a Regulaminu udzielania zamówień w PK Pegimek sp. z o.o. podjąłem następujące środki naprawcze:</w:t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5A6A17" w:rsidRDefault="005A6A17" w:rsidP="005A6A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5A6A17" w:rsidRDefault="005A6A17" w:rsidP="005A6A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2076E6" w:rsidRDefault="002076E6" w:rsidP="002076E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** nie wypełniać jeżeli nie dotyczy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5A6A17" w:rsidRDefault="005A6A17">
      <w:pPr>
        <w:jc w:val="both"/>
        <w:rPr>
          <w:rFonts w:ascii="Arial" w:hAnsi="Arial" w:cs="Arial"/>
          <w:color w:val="000000"/>
        </w:rPr>
      </w:pPr>
    </w:p>
    <w:p w:rsidR="005A6A17" w:rsidRDefault="005A6A1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075224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UWAGA!</w:t>
      </w:r>
      <w:r w:rsidR="00360A97">
        <w:rPr>
          <w:rFonts w:ascii="Arial" w:hAnsi="Arial" w:cs="Arial"/>
          <w:i/>
          <w:iCs/>
          <w:sz w:val="18"/>
        </w:rPr>
        <w:t xml:space="preserve"> w przypadku składania oferty przez wykonawców wspólnie ubiegających się o udzielenie zamówienia (np. konsorcjum, spółka cywilna), powyższe oświadczenie składa każdy z nich odrębnie</w:t>
      </w:r>
      <w:r>
        <w:rPr>
          <w:rFonts w:ascii="Arial" w:hAnsi="Arial" w:cs="Arial"/>
          <w:i/>
          <w:iCs/>
          <w:sz w:val="18"/>
        </w:rPr>
        <w:t>.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right"/>
        <w:rPr>
          <w:rFonts w:ascii="Arial" w:hAnsi="Arial"/>
          <w:i/>
          <w:sz w:val="22"/>
          <w:szCs w:val="22"/>
        </w:rPr>
      </w:pPr>
    </w:p>
    <w:p w:rsidR="00360A97" w:rsidRDefault="00360A97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lastRenderedPageBreak/>
        <w:t xml:space="preserve">Załącznik nr </w:t>
      </w:r>
      <w:r w:rsidR="002076E6">
        <w:rPr>
          <w:rFonts w:ascii="Arial" w:hAnsi="Arial"/>
          <w:i/>
          <w:sz w:val="22"/>
          <w:szCs w:val="22"/>
        </w:rPr>
        <w:t>3</w:t>
      </w:r>
    </w:p>
    <w:p w:rsidR="00360A97" w:rsidRDefault="00360A97">
      <w:pPr>
        <w:jc w:val="right"/>
        <w:rPr>
          <w:rFonts w:ascii="Arial" w:hAnsi="Arial"/>
          <w:i/>
          <w:sz w:val="22"/>
        </w:rPr>
      </w:pPr>
    </w:p>
    <w:p w:rsidR="00360A97" w:rsidRDefault="00360A97">
      <w:pPr>
        <w:rPr>
          <w:rFonts w:ascii="Arial" w:hAnsi="Arial"/>
          <w:i/>
          <w:sz w:val="22"/>
        </w:rPr>
      </w:pPr>
    </w:p>
    <w:p w:rsidR="00360A97" w:rsidRDefault="00360A97">
      <w:pPr>
        <w:pStyle w:val="Nagwek1"/>
        <w:jc w:val="center"/>
      </w:pPr>
      <w:r>
        <w:t xml:space="preserve">WYKAZ  ZAMÓWIEŃ  ZREALIZOWANYCH W  CIĄGU  OSTATNICH  </w:t>
      </w:r>
      <w:r w:rsidR="00EB667E">
        <w:t>3</w:t>
      </w:r>
      <w:r>
        <w:t xml:space="preserve"> LAT PRZED UPŁYWEM TERMINU SKŁADANIA OFERT </w:t>
      </w:r>
    </w:p>
    <w:p w:rsidR="00360A97" w:rsidRDefault="00360A97">
      <w:pPr>
        <w:rPr>
          <w:rFonts w:ascii="Arial" w:hAnsi="Arial"/>
          <w:sz w:val="22"/>
        </w:rPr>
      </w:pPr>
    </w:p>
    <w:p w:rsidR="00360A97" w:rsidRDefault="00360A97">
      <w:pPr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701"/>
        <w:gridCol w:w="2126"/>
        <w:gridCol w:w="2126"/>
      </w:tblGrid>
      <w:tr w:rsidR="00360A97">
        <w:tc>
          <w:tcPr>
            <w:tcW w:w="637" w:type="dxa"/>
            <w:shd w:val="pct12" w:color="auto" w:fill="auto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3261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Przedmiot </w:t>
            </w:r>
          </w:p>
          <w:p w:rsidR="00360A97" w:rsidRDefault="00360A97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zamówienia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pct12" w:color="auto" w:fill="auto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Całkowita</w:t>
            </w:r>
          </w:p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brutto</w:t>
            </w:r>
          </w:p>
        </w:tc>
        <w:tc>
          <w:tcPr>
            <w:tcW w:w="2126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Termin </w:t>
            </w:r>
          </w:p>
          <w:p w:rsidR="00360A97" w:rsidRDefault="00916A8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  <w:r w:rsidR="00360A97">
              <w:rPr>
                <w:rFonts w:ascii="Arial" w:hAnsi="Arial"/>
                <w:b/>
              </w:rPr>
              <w:t>ealizacji</w:t>
            </w:r>
          </w:p>
        </w:tc>
        <w:tc>
          <w:tcPr>
            <w:tcW w:w="2126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Podmiot, na rzecz którego zamówienie zostało wykonane</w:t>
            </w:r>
          </w:p>
        </w:tc>
      </w:tr>
      <w:tr w:rsidR="00360A97">
        <w:trPr>
          <w:cantSplit/>
          <w:trHeight w:val="2552"/>
        </w:trPr>
        <w:tc>
          <w:tcPr>
            <w:tcW w:w="637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360A97" w:rsidRPr="00D9140C" w:rsidRDefault="00640850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</w:rPr>
        <w:t>*</w:t>
      </w:r>
      <w:r w:rsidR="00854777">
        <w:rPr>
          <w:rFonts w:ascii="Arial" w:hAnsi="Arial"/>
        </w:rPr>
        <w:t>P</w:t>
      </w:r>
      <w:r w:rsidR="00360A97">
        <w:rPr>
          <w:rFonts w:ascii="Arial" w:hAnsi="Arial"/>
        </w:rPr>
        <w:t>rzedmiot zamówienia powinien być opisany w taki sposób, aby sprawdzenie spełnienia wymagań stawianych przez Zamawiającego w tym względzie mogło być dokonane w sposób jednoznaczny</w:t>
      </w:r>
      <w:r w:rsidR="00C43861">
        <w:rPr>
          <w:rFonts w:ascii="Arial" w:hAnsi="Arial"/>
        </w:rPr>
        <w:t>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ind w:left="5670"/>
        <w:jc w:val="both"/>
        <w:rPr>
          <w:rFonts w:ascii="Arial" w:hAnsi="Arial"/>
          <w:sz w:val="22"/>
        </w:rPr>
      </w:pPr>
    </w:p>
    <w:p w:rsidR="00360A97" w:rsidRDefault="00360A97">
      <w:pPr>
        <w:jc w:val="center"/>
        <w:rPr>
          <w:rFonts w:ascii="Arial" w:hAnsi="Arial"/>
          <w:i/>
          <w:sz w:val="22"/>
        </w:rPr>
        <w:sectPr w:rsidR="00360A97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134" w:right="1134" w:bottom="1134" w:left="1134" w:header="708" w:footer="708" w:gutter="0"/>
          <w:cols w:space="708"/>
        </w:sectPr>
      </w:pPr>
    </w:p>
    <w:p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bookmarkStart w:id="3" w:name="_Hlk5181780"/>
      <w:bookmarkStart w:id="4" w:name="_Hlk5194744"/>
      <w:r>
        <w:rPr>
          <w:rFonts w:cs="Arial"/>
          <w:i/>
          <w:iCs/>
          <w:sz w:val="22"/>
        </w:rPr>
        <w:lastRenderedPageBreak/>
        <w:t xml:space="preserve">Załącznik nr </w:t>
      </w:r>
      <w:r w:rsidR="002076E6">
        <w:rPr>
          <w:rFonts w:cs="Arial"/>
          <w:i/>
          <w:iCs/>
          <w:sz w:val="22"/>
        </w:rPr>
        <w:t>4</w:t>
      </w:r>
      <w:r>
        <w:rPr>
          <w:rFonts w:cs="Arial"/>
          <w:i/>
          <w:iCs/>
          <w:sz w:val="22"/>
        </w:rPr>
        <w:t xml:space="preserve"> </w:t>
      </w:r>
    </w:p>
    <w:bookmarkEnd w:id="3"/>
    <w:p w:rsidR="00360A97" w:rsidRDefault="00360A97"/>
    <w:p w:rsidR="00360A97" w:rsidRPr="00D9140C" w:rsidRDefault="00360A97">
      <w:pPr>
        <w:pStyle w:val="Nagwek1"/>
        <w:jc w:val="center"/>
        <w:rPr>
          <w:rFonts w:cs="Arial"/>
          <w:bCs/>
          <w:i/>
          <w:iCs/>
          <w:sz w:val="22"/>
          <w:szCs w:val="22"/>
        </w:rPr>
      </w:pPr>
      <w:bookmarkStart w:id="5" w:name="_Hlk5181748"/>
      <w:r w:rsidRPr="00D9140C">
        <w:rPr>
          <w:rFonts w:cs="Arial"/>
          <w:bCs/>
          <w:sz w:val="22"/>
          <w:szCs w:val="22"/>
        </w:rPr>
        <w:t xml:space="preserve">Umowa nr </w:t>
      </w:r>
      <w:r w:rsidR="00E2460B">
        <w:rPr>
          <w:rFonts w:cs="Arial"/>
          <w:bCs/>
          <w:sz w:val="22"/>
          <w:szCs w:val="22"/>
        </w:rPr>
        <w:t>……..</w:t>
      </w:r>
      <w:r w:rsidRPr="00D9140C">
        <w:rPr>
          <w:rFonts w:cs="Arial"/>
          <w:bCs/>
          <w:sz w:val="22"/>
          <w:szCs w:val="22"/>
        </w:rPr>
        <w:t>/201</w:t>
      </w:r>
      <w:r w:rsidR="00EB667E">
        <w:rPr>
          <w:rFonts w:cs="Arial"/>
          <w:bCs/>
          <w:sz w:val="22"/>
          <w:szCs w:val="22"/>
        </w:rPr>
        <w:t>9</w:t>
      </w:r>
      <w:r w:rsidRPr="00D9140C">
        <w:rPr>
          <w:rFonts w:cs="Arial"/>
          <w:bCs/>
          <w:sz w:val="22"/>
          <w:szCs w:val="22"/>
        </w:rPr>
        <w:t>/S  - wzór</w:t>
      </w:r>
    </w:p>
    <w:p w:rsidR="00360A97" w:rsidRPr="00D9140C" w:rsidRDefault="00360A97">
      <w:pPr>
        <w:rPr>
          <w:rFonts w:ascii="Arial" w:hAnsi="Arial" w:cs="Arial"/>
          <w:i/>
          <w:iCs/>
          <w:sz w:val="22"/>
          <w:szCs w:val="22"/>
        </w:rPr>
      </w:pPr>
    </w:p>
    <w:p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zawarta w dniu …………………….. r. w Świdniku pomiędzy:</w:t>
      </w:r>
    </w:p>
    <w:p w:rsidR="00D433F1" w:rsidRPr="00D433F1" w:rsidRDefault="00D433F1" w:rsidP="00D433F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b/>
          <w:bCs/>
          <w:spacing w:val="-2"/>
          <w:sz w:val="22"/>
          <w:szCs w:val="22"/>
        </w:rPr>
        <w:t xml:space="preserve">Przedsiębiorstwem Komunalnym „PEGIMEK” Sp. z o. o. </w:t>
      </w:r>
      <w:r w:rsidRPr="00D433F1">
        <w:rPr>
          <w:rFonts w:ascii="Arial" w:hAnsi="Arial" w:cs="Arial"/>
          <w:spacing w:val="-2"/>
          <w:sz w:val="22"/>
          <w:szCs w:val="22"/>
        </w:rPr>
        <w:t>z siedzibą przy ul. Marii Konopnickiej 3, 21-040 Świdnik, zarejestrowan</w:t>
      </w:r>
      <w:r w:rsidR="00640850">
        <w:rPr>
          <w:rFonts w:ascii="Arial" w:hAnsi="Arial" w:cs="Arial"/>
          <w:spacing w:val="-2"/>
          <w:sz w:val="22"/>
          <w:szCs w:val="22"/>
        </w:rPr>
        <w:t>ym</w:t>
      </w:r>
      <w:r w:rsidRPr="00D433F1">
        <w:rPr>
          <w:rFonts w:ascii="Arial" w:hAnsi="Arial" w:cs="Arial"/>
          <w:spacing w:val="-2"/>
          <w:sz w:val="22"/>
          <w:szCs w:val="22"/>
        </w:rPr>
        <w:t xml:space="preserve"> w Sądzie Rejonowym Lublin-Wschód w Lublinie z siedzibą w Świdniku VI Wydział Gospodarczy Krajowego Rejestru Sądowego pod numerem KRS 0000124113, NIP: 713-020-78-84, </w:t>
      </w:r>
      <w:r w:rsidRPr="00D433F1">
        <w:rPr>
          <w:rFonts w:ascii="Arial" w:hAnsi="Arial" w:cs="Arial"/>
          <w:sz w:val="22"/>
          <w:szCs w:val="22"/>
        </w:rPr>
        <w:t xml:space="preserve">REGON: 430121305, </w:t>
      </w:r>
      <w:r w:rsidRPr="00D433F1">
        <w:rPr>
          <w:rFonts w:ascii="Arial" w:hAnsi="Arial" w:cs="Arial"/>
          <w:spacing w:val="-2"/>
          <w:sz w:val="22"/>
          <w:szCs w:val="22"/>
        </w:rPr>
        <w:t>wysokość kapitału zakładowego 22 881 500,00 zł, reprezentowan</w:t>
      </w:r>
      <w:r w:rsidR="00640850">
        <w:rPr>
          <w:rFonts w:ascii="Arial" w:hAnsi="Arial" w:cs="Arial"/>
          <w:spacing w:val="-2"/>
          <w:sz w:val="22"/>
          <w:szCs w:val="22"/>
        </w:rPr>
        <w:t>ym</w:t>
      </w:r>
      <w:r w:rsidRPr="00D433F1">
        <w:rPr>
          <w:rFonts w:ascii="Arial" w:hAnsi="Arial" w:cs="Arial"/>
          <w:spacing w:val="-2"/>
          <w:sz w:val="22"/>
          <w:szCs w:val="22"/>
        </w:rPr>
        <w:t xml:space="preserve"> przez:</w:t>
      </w:r>
    </w:p>
    <w:p w:rsidR="00D433F1" w:rsidRPr="00D433F1" w:rsidRDefault="00D433F1" w:rsidP="00D433F1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spacing w:val="-2"/>
          <w:sz w:val="22"/>
          <w:szCs w:val="22"/>
        </w:rPr>
        <w:t xml:space="preserve">1. </w:t>
      </w:r>
      <w:r w:rsidR="00F35D1E">
        <w:rPr>
          <w:rFonts w:ascii="Arial" w:hAnsi="Arial" w:cs="Arial"/>
          <w:spacing w:val="-2"/>
          <w:sz w:val="22"/>
          <w:szCs w:val="22"/>
        </w:rPr>
        <w:t>…………………………………………………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Zamawiającym,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a ……………………………………………………………………………….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Wykonawcą,</w:t>
      </w:r>
    </w:p>
    <w:p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 następującej treści: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5165FB" w:rsidRPr="005165FB" w:rsidRDefault="005165FB" w:rsidP="005165FB">
      <w:pPr>
        <w:spacing w:before="120"/>
        <w:jc w:val="center"/>
        <w:rPr>
          <w:rFonts w:ascii="Arial" w:hAnsi="Arial" w:cs="Arial"/>
          <w:b/>
          <w:sz w:val="22"/>
        </w:rPr>
      </w:pPr>
      <w:r w:rsidRPr="005165FB">
        <w:rPr>
          <w:rFonts w:ascii="Arial" w:hAnsi="Arial" w:cs="Arial"/>
          <w:b/>
          <w:sz w:val="22"/>
        </w:rPr>
        <w:t>§ 1</w:t>
      </w:r>
    </w:p>
    <w:p w:rsidR="005165FB" w:rsidRPr="005165FB" w:rsidRDefault="005165FB" w:rsidP="005165FB">
      <w:p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Następujące terminy występujące w umowie będą interpretowane we wskazany poniżej sposób:</w:t>
      </w:r>
    </w:p>
    <w:p w:rsidR="005165FB" w:rsidRPr="005165FB" w:rsidRDefault="005165FB" w:rsidP="005165FB">
      <w:p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 (a) "Usługi" oznaczają usługi towarzyszące dostawie Towarów, takie jak transport i ubezpieczenie oraz wszelkie inne usługi dodatkowe niezbędne do wykonania Zamówienia, takie jak instalacja, uruchomienie, pomoc techniczna, przeglądy i szkolenia i inne zgodnie z SIWZ.</w:t>
      </w:r>
    </w:p>
    <w:p w:rsidR="005165FB" w:rsidRPr="005165FB" w:rsidRDefault="005165FB" w:rsidP="005165FB">
      <w:p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(b) „Towary” oznaczają rzeczy, prawa lub inne dobra, których dostawa jest przedmiotem zamówienia zgodnie z opisem przedmiotu zamówienia zawartym w SIWZ.</w:t>
      </w:r>
    </w:p>
    <w:p w:rsidR="005165FB" w:rsidRPr="005165FB" w:rsidRDefault="005165FB" w:rsidP="005165FB">
      <w:pPr>
        <w:jc w:val="both"/>
        <w:rPr>
          <w:rFonts w:ascii="Arial" w:hAnsi="Arial" w:cs="Arial"/>
          <w:b/>
          <w:sz w:val="22"/>
        </w:rPr>
      </w:pPr>
    </w:p>
    <w:p w:rsidR="005165FB" w:rsidRPr="005165FB" w:rsidRDefault="005165FB" w:rsidP="005165FB">
      <w:pPr>
        <w:jc w:val="center"/>
        <w:rPr>
          <w:rFonts w:ascii="Arial" w:hAnsi="Arial" w:cs="Arial"/>
          <w:sz w:val="22"/>
        </w:rPr>
      </w:pPr>
      <w:r w:rsidRPr="005165FB">
        <w:rPr>
          <w:rFonts w:ascii="Arial" w:hAnsi="Arial" w:cs="Arial"/>
          <w:b/>
          <w:sz w:val="22"/>
        </w:rPr>
        <w:t>§ 2</w:t>
      </w:r>
    </w:p>
    <w:p w:rsidR="005165FB" w:rsidRPr="005165FB" w:rsidRDefault="005165FB" w:rsidP="005165FB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Wykonawca zobowiązuje się dostarczyć Zamawiającemu i przenieść na Zamawiającego własność Towaru tj.</w:t>
      </w:r>
      <w:r w:rsidRPr="005165FB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przenośnego urządzenia do dezynfekcji sieci i instalacji wodociągowych </w:t>
      </w:r>
      <w:bookmarkStart w:id="6" w:name="_Hlk19102897"/>
      <w:r w:rsidRPr="005165FB">
        <w:rPr>
          <w:rFonts w:ascii="Arial" w:hAnsi="Arial" w:cs="Arial"/>
          <w:b/>
          <w:bCs/>
          <w:sz w:val="22"/>
        </w:rPr>
        <w:t xml:space="preserve">……………………………………….. </w:t>
      </w:r>
      <w:r w:rsidRPr="005165FB">
        <w:rPr>
          <w:rFonts w:ascii="Arial" w:hAnsi="Arial" w:cs="Arial"/>
          <w:bCs/>
          <w:i/>
          <w:sz w:val="22"/>
        </w:rPr>
        <w:t xml:space="preserve">(wpisać </w:t>
      </w:r>
      <w:r w:rsidR="00640850">
        <w:rPr>
          <w:rFonts w:ascii="Arial" w:hAnsi="Arial" w:cs="Arial"/>
          <w:bCs/>
          <w:i/>
          <w:sz w:val="22"/>
        </w:rPr>
        <w:t>typ/</w:t>
      </w:r>
      <w:r w:rsidRPr="005165FB">
        <w:rPr>
          <w:rFonts w:ascii="Arial" w:hAnsi="Arial" w:cs="Arial"/>
          <w:bCs/>
          <w:i/>
          <w:sz w:val="22"/>
        </w:rPr>
        <w:t>model</w:t>
      </w:r>
      <w:r w:rsidR="00640850">
        <w:rPr>
          <w:rFonts w:ascii="Arial" w:hAnsi="Arial" w:cs="Arial"/>
          <w:bCs/>
          <w:i/>
          <w:sz w:val="22"/>
        </w:rPr>
        <w:t>/producenta</w:t>
      </w:r>
      <w:r w:rsidRPr="005165FB">
        <w:rPr>
          <w:rFonts w:ascii="Arial" w:hAnsi="Arial" w:cs="Arial"/>
          <w:bCs/>
          <w:i/>
          <w:sz w:val="22"/>
        </w:rPr>
        <w:t>),</w:t>
      </w:r>
      <w:r w:rsidRPr="005165FB">
        <w:rPr>
          <w:rFonts w:ascii="Arial" w:hAnsi="Arial" w:cs="Arial"/>
          <w:b/>
          <w:bCs/>
          <w:sz w:val="22"/>
        </w:rPr>
        <w:t xml:space="preserve"> </w:t>
      </w:r>
      <w:bookmarkEnd w:id="6"/>
      <w:r w:rsidRPr="005165FB">
        <w:rPr>
          <w:rFonts w:ascii="Arial" w:hAnsi="Arial" w:cs="Arial"/>
          <w:b/>
          <w:bCs/>
          <w:sz w:val="22"/>
        </w:rPr>
        <w:t xml:space="preserve">fabrycznie nowego, rok produkcji </w:t>
      </w:r>
      <w:r w:rsidR="00C4335E">
        <w:rPr>
          <w:rFonts w:ascii="Arial" w:hAnsi="Arial" w:cs="Arial"/>
          <w:b/>
          <w:bCs/>
          <w:sz w:val="22"/>
        </w:rPr>
        <w:t>……………….</w:t>
      </w:r>
      <w:r w:rsidRPr="005165FB">
        <w:rPr>
          <w:rFonts w:ascii="Arial" w:hAnsi="Arial" w:cs="Arial"/>
          <w:b/>
          <w:bCs/>
          <w:sz w:val="22"/>
        </w:rPr>
        <w:t xml:space="preserve">, </w:t>
      </w:r>
      <w:r w:rsidRPr="005165FB">
        <w:rPr>
          <w:rFonts w:ascii="Arial" w:hAnsi="Arial" w:cs="Arial"/>
          <w:sz w:val="22"/>
        </w:rPr>
        <w:t xml:space="preserve">o parametrach technicznych określonych w </w:t>
      </w:r>
      <w:r w:rsidR="00C4335E">
        <w:rPr>
          <w:rFonts w:ascii="Arial" w:hAnsi="Arial" w:cs="Arial"/>
          <w:sz w:val="22"/>
        </w:rPr>
        <w:t xml:space="preserve">pkt 1 </w:t>
      </w:r>
      <w:r w:rsidRPr="005165FB">
        <w:rPr>
          <w:rFonts w:ascii="Arial" w:hAnsi="Arial" w:cs="Arial"/>
          <w:sz w:val="22"/>
        </w:rPr>
        <w:t>SIWZ „Opis przedmiotu zamówienia” i ofercie Wykonawcy, a Zamawiający zobowiązuje się Towar odebrać i zapłacić Wykonawcy cenę za dostarczony Towar.</w:t>
      </w:r>
    </w:p>
    <w:p w:rsidR="005165FB" w:rsidRPr="005165FB" w:rsidRDefault="005165FB" w:rsidP="005165FB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Wykonawca jest zobowiązany do wykonania Usług, a w szczególności:</w:t>
      </w:r>
    </w:p>
    <w:p w:rsidR="005165FB" w:rsidRPr="005165FB" w:rsidRDefault="005165FB" w:rsidP="00C4335E">
      <w:pPr>
        <w:numPr>
          <w:ilvl w:val="1"/>
          <w:numId w:val="37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dostarczenia następujących dokumentów (w jęz. polskim):</w:t>
      </w:r>
      <w:r w:rsidR="00C4335E">
        <w:rPr>
          <w:rFonts w:ascii="Arial" w:hAnsi="Arial" w:cs="Arial"/>
          <w:sz w:val="22"/>
        </w:rPr>
        <w:t xml:space="preserve"> </w:t>
      </w:r>
      <w:r w:rsidR="002972F9">
        <w:rPr>
          <w:rFonts w:ascii="Arial" w:hAnsi="Arial" w:cs="Arial"/>
          <w:sz w:val="22"/>
        </w:rPr>
        <w:t xml:space="preserve">aktualnego atestu PZH, </w:t>
      </w:r>
      <w:r w:rsidRPr="005165FB">
        <w:rPr>
          <w:rFonts w:ascii="Arial" w:hAnsi="Arial" w:cs="Arial"/>
          <w:sz w:val="22"/>
        </w:rPr>
        <w:t xml:space="preserve">karty gwarancyjnej, </w:t>
      </w:r>
      <w:r w:rsidR="00C4335E" w:rsidRPr="00C4335E">
        <w:rPr>
          <w:rFonts w:ascii="Arial" w:hAnsi="Arial" w:cs="Arial"/>
          <w:sz w:val="22"/>
        </w:rPr>
        <w:t>i</w:t>
      </w:r>
      <w:r w:rsidRPr="005165FB">
        <w:rPr>
          <w:rFonts w:ascii="Arial" w:hAnsi="Arial" w:cs="Arial"/>
          <w:sz w:val="22"/>
        </w:rPr>
        <w:t xml:space="preserve">nstrukcji obsługi </w:t>
      </w:r>
      <w:r w:rsidR="00C4335E" w:rsidRPr="00C4335E">
        <w:rPr>
          <w:rFonts w:ascii="Arial" w:hAnsi="Arial" w:cs="Arial"/>
          <w:sz w:val="22"/>
        </w:rPr>
        <w:t>wraz ze specyfikacją części zamiennych</w:t>
      </w:r>
      <w:r w:rsidRPr="005165FB">
        <w:rPr>
          <w:rFonts w:ascii="Arial" w:hAnsi="Arial" w:cs="Arial"/>
          <w:sz w:val="22"/>
        </w:rPr>
        <w:t>, deklaracji zgodności CE;</w:t>
      </w:r>
    </w:p>
    <w:p w:rsidR="005165FB" w:rsidRPr="005165FB" w:rsidRDefault="005165FB" w:rsidP="005165FB">
      <w:pPr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5165FB">
        <w:rPr>
          <w:rFonts w:ascii="Arial" w:hAnsi="Arial" w:cs="Arial"/>
          <w:sz w:val="22"/>
        </w:rPr>
        <w:t>przeszkolenia personelu Zamawiającego</w:t>
      </w:r>
      <w:r w:rsidR="002972F9">
        <w:rPr>
          <w:rFonts w:ascii="Arial" w:hAnsi="Arial" w:cs="Arial"/>
          <w:sz w:val="22"/>
        </w:rPr>
        <w:t xml:space="preserve"> z obsługi urządzenia dla 10 pracowników Zamawiającego, na miejscu dostawy i w terminie 2 dni roboczych od dnia dostawy</w:t>
      </w:r>
      <w:r w:rsidRPr="005165FB">
        <w:rPr>
          <w:rFonts w:ascii="Arial" w:hAnsi="Arial" w:cs="Arial"/>
          <w:sz w:val="22"/>
        </w:rPr>
        <w:t>;</w:t>
      </w:r>
    </w:p>
    <w:p w:rsidR="005165FB" w:rsidRPr="005165FB" w:rsidRDefault="005165FB" w:rsidP="005165FB">
      <w:pPr>
        <w:numPr>
          <w:ilvl w:val="1"/>
          <w:numId w:val="37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zapewnienia serwisu gwarancyjnego;</w:t>
      </w:r>
    </w:p>
    <w:p w:rsidR="005165FB" w:rsidRPr="005165FB" w:rsidRDefault="005165FB" w:rsidP="005165FB">
      <w:pPr>
        <w:numPr>
          <w:ilvl w:val="0"/>
          <w:numId w:val="28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Wynagrodzenie należne Wykonawcy za świadczenie Usług wchodzi w skład ceny przedmiotu zamówienia.</w:t>
      </w:r>
    </w:p>
    <w:p w:rsidR="005165FB" w:rsidRPr="005165FB" w:rsidRDefault="005165FB" w:rsidP="005165FB">
      <w:pPr>
        <w:ind w:left="360"/>
        <w:jc w:val="center"/>
        <w:rPr>
          <w:rFonts w:ascii="Arial" w:hAnsi="Arial" w:cs="Arial"/>
          <w:b/>
          <w:sz w:val="22"/>
        </w:rPr>
      </w:pPr>
    </w:p>
    <w:p w:rsidR="005165FB" w:rsidRPr="005165FB" w:rsidRDefault="005165FB" w:rsidP="005165FB">
      <w:pPr>
        <w:ind w:left="360"/>
        <w:jc w:val="center"/>
        <w:rPr>
          <w:rFonts w:ascii="Arial" w:hAnsi="Arial" w:cs="Arial"/>
          <w:sz w:val="22"/>
        </w:rPr>
      </w:pPr>
      <w:r w:rsidRPr="005165FB">
        <w:rPr>
          <w:rFonts w:ascii="Arial" w:hAnsi="Arial" w:cs="Arial"/>
          <w:b/>
          <w:sz w:val="22"/>
        </w:rPr>
        <w:t>§ 3</w:t>
      </w:r>
    </w:p>
    <w:p w:rsidR="005165FB" w:rsidRPr="005165FB" w:rsidRDefault="005165FB" w:rsidP="005165FB">
      <w:pPr>
        <w:numPr>
          <w:ilvl w:val="0"/>
          <w:numId w:val="35"/>
        </w:numPr>
        <w:jc w:val="both"/>
        <w:rPr>
          <w:rFonts w:ascii="Arial" w:hAnsi="Arial" w:cs="Arial"/>
          <w:b/>
          <w:bCs/>
          <w:sz w:val="22"/>
        </w:rPr>
      </w:pPr>
      <w:r w:rsidRPr="005165FB">
        <w:rPr>
          <w:rFonts w:ascii="Arial" w:hAnsi="Arial" w:cs="Arial"/>
          <w:sz w:val="22"/>
        </w:rPr>
        <w:t>Wykonawca zobowiązuje się do dostarczenia urządzenia z wy</w:t>
      </w:r>
      <w:r w:rsidR="002972F9">
        <w:rPr>
          <w:rFonts w:ascii="Arial" w:hAnsi="Arial" w:cs="Arial"/>
          <w:sz w:val="22"/>
        </w:rPr>
        <w:t>maganym wy</w:t>
      </w:r>
      <w:r w:rsidRPr="005165FB">
        <w:rPr>
          <w:rFonts w:ascii="Arial" w:hAnsi="Arial" w:cs="Arial"/>
          <w:sz w:val="22"/>
        </w:rPr>
        <w:t xml:space="preserve">posażeniem oraz dokumentów, o których mowa w </w:t>
      </w:r>
      <w:r w:rsidRPr="005165FB">
        <w:rPr>
          <w:rFonts w:ascii="Arial" w:hAnsi="Arial" w:cs="Arial"/>
          <w:bCs/>
          <w:sz w:val="22"/>
        </w:rPr>
        <w:t>§ 2 ust. 2</w:t>
      </w:r>
      <w:r w:rsidRPr="005165FB">
        <w:rPr>
          <w:rFonts w:ascii="Arial" w:hAnsi="Arial" w:cs="Arial"/>
          <w:b/>
          <w:sz w:val="22"/>
        </w:rPr>
        <w:t xml:space="preserve"> </w:t>
      </w:r>
      <w:r w:rsidRPr="005165FB">
        <w:rPr>
          <w:rFonts w:ascii="Arial" w:hAnsi="Arial" w:cs="Arial"/>
          <w:sz w:val="22"/>
        </w:rPr>
        <w:t xml:space="preserve">pkt 2.1. </w:t>
      </w:r>
      <w:r w:rsidRPr="005165FB">
        <w:rPr>
          <w:rFonts w:ascii="Arial" w:hAnsi="Arial" w:cs="Arial"/>
          <w:b/>
          <w:bCs/>
          <w:sz w:val="22"/>
        </w:rPr>
        <w:t>w terminie do 4 tygodni od daty podpisania umowy tj. do dnia ……………………...</w:t>
      </w:r>
    </w:p>
    <w:p w:rsidR="005165FB" w:rsidRPr="005165FB" w:rsidRDefault="005165FB" w:rsidP="005165FB">
      <w:pPr>
        <w:numPr>
          <w:ilvl w:val="0"/>
          <w:numId w:val="35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Miejscem dostawy jest P.K. Pegimek Sp. z o.o. – Zakład Wodociągów i Kanalizacji przy ul. K</w:t>
      </w:r>
      <w:r w:rsidR="002972F9">
        <w:rPr>
          <w:rFonts w:ascii="Arial" w:hAnsi="Arial" w:cs="Arial"/>
          <w:sz w:val="22"/>
        </w:rPr>
        <w:t>usocińskiego 86</w:t>
      </w:r>
      <w:r w:rsidRPr="005165FB">
        <w:rPr>
          <w:rFonts w:ascii="Arial" w:hAnsi="Arial" w:cs="Arial"/>
          <w:sz w:val="22"/>
        </w:rPr>
        <w:t xml:space="preserve"> w Świdniku.</w:t>
      </w:r>
    </w:p>
    <w:p w:rsidR="005165FB" w:rsidRPr="005165FB" w:rsidRDefault="005165FB" w:rsidP="005165FB">
      <w:pPr>
        <w:jc w:val="center"/>
        <w:rPr>
          <w:rFonts w:ascii="Arial" w:hAnsi="Arial" w:cs="Arial"/>
          <w:b/>
          <w:bCs/>
          <w:sz w:val="22"/>
        </w:rPr>
      </w:pPr>
    </w:p>
    <w:p w:rsidR="005165FB" w:rsidRPr="005165FB" w:rsidRDefault="005165FB" w:rsidP="005165FB">
      <w:pPr>
        <w:jc w:val="center"/>
        <w:rPr>
          <w:rFonts w:ascii="Arial" w:hAnsi="Arial" w:cs="Arial"/>
          <w:b/>
          <w:bCs/>
          <w:sz w:val="22"/>
        </w:rPr>
      </w:pPr>
      <w:r w:rsidRPr="005165FB">
        <w:rPr>
          <w:rFonts w:ascii="Arial" w:hAnsi="Arial" w:cs="Arial"/>
          <w:b/>
          <w:bCs/>
          <w:sz w:val="22"/>
        </w:rPr>
        <w:t>§ 4</w:t>
      </w:r>
    </w:p>
    <w:p w:rsidR="005165FB" w:rsidRPr="005165FB" w:rsidRDefault="005165FB" w:rsidP="005165FB">
      <w:p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1. Za wykonanie całości zamówienia Zamawiający zapłaci Wykonawcy wynagrodzenie w kwocie:</w:t>
      </w:r>
    </w:p>
    <w:p w:rsidR="005165FB" w:rsidRPr="005165FB" w:rsidRDefault="005165FB" w:rsidP="005165FB">
      <w:p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netto: ……………………….. zł + obowiązujący podatek VAT …….. % w kwocie: ……………. zł,</w:t>
      </w:r>
    </w:p>
    <w:p w:rsidR="005165FB" w:rsidRPr="005165FB" w:rsidRDefault="005165FB" w:rsidP="005165FB">
      <w:pPr>
        <w:jc w:val="both"/>
        <w:rPr>
          <w:rFonts w:ascii="Arial" w:hAnsi="Arial" w:cs="Arial"/>
          <w:b/>
          <w:bCs/>
          <w:sz w:val="22"/>
        </w:rPr>
      </w:pPr>
      <w:r w:rsidRPr="005165FB">
        <w:rPr>
          <w:rFonts w:ascii="Arial" w:hAnsi="Arial" w:cs="Arial"/>
          <w:b/>
          <w:bCs/>
          <w:sz w:val="22"/>
        </w:rPr>
        <w:t>brutto: ……………………. zł (słownie: ……………………………………… zł).</w:t>
      </w:r>
    </w:p>
    <w:p w:rsidR="005165FB" w:rsidRPr="005165FB" w:rsidRDefault="005165FB" w:rsidP="005165FB">
      <w:pPr>
        <w:numPr>
          <w:ilvl w:val="0"/>
          <w:numId w:val="32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Należność za wykonanie przedmiotu umowy zostanie wpłacona na rachunek bankowy Wykonawcy wskazany na fakturze, w ciągu 14 dni po otrzymaniu przez Zamawiającego prawidłowo wystawionej faktury.</w:t>
      </w:r>
    </w:p>
    <w:p w:rsidR="005165FB" w:rsidRPr="005165FB" w:rsidRDefault="005165FB" w:rsidP="005165FB">
      <w:pPr>
        <w:numPr>
          <w:ilvl w:val="0"/>
          <w:numId w:val="32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lastRenderedPageBreak/>
        <w:t xml:space="preserve">Podstawą do wystawienia faktury jest </w:t>
      </w:r>
      <w:r w:rsidR="00157584">
        <w:rPr>
          <w:rFonts w:ascii="Arial" w:hAnsi="Arial" w:cs="Arial"/>
          <w:sz w:val="22"/>
        </w:rPr>
        <w:t>bezusterkowy</w:t>
      </w:r>
      <w:r w:rsidRPr="005165FB">
        <w:rPr>
          <w:rFonts w:ascii="Arial" w:hAnsi="Arial" w:cs="Arial"/>
          <w:sz w:val="22"/>
        </w:rPr>
        <w:t xml:space="preserve"> odbiór przedmiotu zamówienia potwierdzony protokołem odbioru podpisanym przez obie strony. </w:t>
      </w:r>
    </w:p>
    <w:p w:rsidR="005165FB" w:rsidRPr="005165FB" w:rsidRDefault="005165FB" w:rsidP="005165FB">
      <w:pPr>
        <w:spacing w:before="120"/>
        <w:jc w:val="center"/>
        <w:rPr>
          <w:rFonts w:ascii="Arial" w:hAnsi="Arial" w:cs="Arial"/>
          <w:b/>
          <w:sz w:val="22"/>
        </w:rPr>
      </w:pPr>
      <w:r w:rsidRPr="005165FB">
        <w:rPr>
          <w:rFonts w:ascii="Arial" w:hAnsi="Arial" w:cs="Arial"/>
          <w:b/>
          <w:sz w:val="22"/>
        </w:rPr>
        <w:t>§ 5</w:t>
      </w:r>
    </w:p>
    <w:p w:rsidR="005165FB" w:rsidRPr="005165FB" w:rsidRDefault="005165FB" w:rsidP="005165FB">
      <w:pPr>
        <w:numPr>
          <w:ilvl w:val="0"/>
          <w:numId w:val="36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Sprawdzenie Towaru będzie polegało na upewnieniu się, że dostarczony Towar jest wolny od wad fizycznych, a </w:t>
      </w:r>
      <w:r w:rsidRPr="005165FB">
        <w:rPr>
          <w:rFonts w:ascii="Arial" w:hAnsi="Arial" w:cs="Arial"/>
          <w:bCs/>
          <w:sz w:val="22"/>
        </w:rPr>
        <w:t>w szczególności, że</w:t>
      </w:r>
      <w:r w:rsidRPr="005165FB">
        <w:rPr>
          <w:rFonts w:ascii="Arial" w:hAnsi="Arial" w:cs="Arial"/>
          <w:b/>
          <w:sz w:val="22"/>
        </w:rPr>
        <w:t xml:space="preserve"> </w:t>
      </w:r>
      <w:r w:rsidRPr="005165FB">
        <w:rPr>
          <w:rFonts w:ascii="Arial" w:hAnsi="Arial" w:cs="Arial"/>
          <w:sz w:val="22"/>
        </w:rPr>
        <w:t xml:space="preserve">odpowiada on „Opisowi przedmiotu zamówienia” zawartemu w </w:t>
      </w:r>
      <w:r w:rsidR="002972F9">
        <w:rPr>
          <w:rFonts w:ascii="Arial" w:hAnsi="Arial" w:cs="Arial"/>
          <w:sz w:val="22"/>
        </w:rPr>
        <w:t>pkt 1</w:t>
      </w:r>
      <w:r w:rsidRPr="005165FB">
        <w:rPr>
          <w:rFonts w:ascii="Arial" w:hAnsi="Arial" w:cs="Arial"/>
          <w:sz w:val="22"/>
        </w:rPr>
        <w:t xml:space="preserve"> SIWZ.</w:t>
      </w:r>
    </w:p>
    <w:p w:rsidR="005165FB" w:rsidRPr="005165FB" w:rsidRDefault="005165FB" w:rsidP="005165FB">
      <w:pPr>
        <w:numPr>
          <w:ilvl w:val="0"/>
          <w:numId w:val="36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Odbiór przedmiotu zamówienia nastąpi po stwierdzeniu przez Zamawiającego, że Wykonawca prawidłowo wywiązał się ze wszystkich postanowień niniejszej umowy, w tym dostarczenie urządzeń, wymaganych dokumentów oraz szkolenie personelu Zamawiającego. Z odbioru przedmiotu zamówienia sporządza się protokół odbioru podpisany przez obie strony.</w:t>
      </w:r>
    </w:p>
    <w:p w:rsidR="005165FB" w:rsidRPr="005165FB" w:rsidRDefault="005165FB" w:rsidP="005165FB">
      <w:pPr>
        <w:numPr>
          <w:ilvl w:val="0"/>
          <w:numId w:val="36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W przypadku odmowy dokonania odbioru przez Zamawiającego, w szczególności z powodu wad Towaru, braku wymaganych dokumentów lub nie przeprowadzenia szkolenia, nie sporządza się protokołu odbioru, a przedstawiciele Zamawiającego przekażą Wykonawcy podpisane przez siebie oświadczenie ze wskazaniem zastrzeżeń co do Towaru lub sposobu wykonania zamówienia. </w:t>
      </w:r>
    </w:p>
    <w:p w:rsidR="005165FB" w:rsidRPr="005165FB" w:rsidRDefault="005165FB" w:rsidP="005165FB">
      <w:pPr>
        <w:numPr>
          <w:ilvl w:val="0"/>
          <w:numId w:val="36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W przypadku przekazania oświadczenia, o którym mowa powyżej, gdy jakiekolwiek Towary podlegające sprawdzeniu mają wady w rozumieniu § 6  Umowy lub Wykonawca nie wywiązał się prawidłowo z postanowień umowy, Zamawiający może wyznaczyć Wykonawcy dodatkowy termin (nie dłuższy niż 7 dni) na dostawę Towarów wolnych od wad, usunięcie wad lub usunięcie naruszeń w wykonaniu przedmiotu zamówienia, bez ponoszenia przez Zamawiającego z tego tytułu jakichkolwiek dodatkowych kosztów.</w:t>
      </w:r>
    </w:p>
    <w:p w:rsidR="005165FB" w:rsidRPr="005165FB" w:rsidRDefault="005165FB" w:rsidP="005165FB">
      <w:pPr>
        <w:numPr>
          <w:ilvl w:val="0"/>
          <w:numId w:val="36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Do czynności związanych z odbiorem Zamawiający upoważnia Kierownika Zakładu Wodociągów i Kanalizacji lub osobę przez niego wyznaczoną.</w:t>
      </w:r>
    </w:p>
    <w:p w:rsidR="005165FB" w:rsidRPr="005165FB" w:rsidRDefault="005165FB" w:rsidP="005165FB">
      <w:pPr>
        <w:numPr>
          <w:ilvl w:val="0"/>
          <w:numId w:val="36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Dokonanie odbioru Towarów zgodnie z postanowieniami umowy nie zwalnia Wykonawcy od roszczeń z tytułu rękojmi lub gwarancji jakości.</w:t>
      </w:r>
    </w:p>
    <w:p w:rsidR="005165FB" w:rsidRPr="005165FB" w:rsidRDefault="005165FB" w:rsidP="005165FB">
      <w:pPr>
        <w:ind w:left="360" w:firstLine="567"/>
        <w:jc w:val="both"/>
        <w:rPr>
          <w:rFonts w:ascii="Arial" w:hAnsi="Arial" w:cs="Arial"/>
          <w:b/>
          <w:sz w:val="22"/>
        </w:rPr>
      </w:pPr>
    </w:p>
    <w:p w:rsidR="005165FB" w:rsidRPr="005165FB" w:rsidRDefault="005165FB" w:rsidP="005165FB">
      <w:pPr>
        <w:jc w:val="center"/>
        <w:rPr>
          <w:rFonts w:ascii="Arial" w:hAnsi="Arial" w:cs="Arial"/>
          <w:b/>
          <w:sz w:val="22"/>
        </w:rPr>
      </w:pPr>
      <w:r w:rsidRPr="005165FB">
        <w:rPr>
          <w:rFonts w:ascii="Arial" w:hAnsi="Arial" w:cs="Arial"/>
          <w:b/>
          <w:sz w:val="22"/>
        </w:rPr>
        <w:t>§ 6</w:t>
      </w:r>
    </w:p>
    <w:p w:rsidR="005165FB" w:rsidRPr="005165FB" w:rsidRDefault="005165FB" w:rsidP="005165FB">
      <w:pPr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Wykonawca jest odpowiedzialny względem Zamawiającego za wszelkie wady fizyczne i prawne Towaru.</w:t>
      </w:r>
    </w:p>
    <w:p w:rsidR="005165FB" w:rsidRPr="005165FB" w:rsidRDefault="005165FB" w:rsidP="005165FB">
      <w:pPr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Przez wadę fizyczną rozumie się w szczególności jakąkolwiek niezgodność Towaru z opisem przedmiotu zamówienia zawartym w </w:t>
      </w:r>
      <w:r w:rsidR="002972F9">
        <w:rPr>
          <w:rFonts w:ascii="Arial" w:hAnsi="Arial" w:cs="Arial"/>
          <w:sz w:val="22"/>
        </w:rPr>
        <w:t xml:space="preserve">pkt 1 </w:t>
      </w:r>
      <w:r w:rsidRPr="005165FB">
        <w:rPr>
          <w:rFonts w:ascii="Arial" w:hAnsi="Arial" w:cs="Arial"/>
          <w:sz w:val="22"/>
        </w:rPr>
        <w:t>SIWZ, a także cechę zmniejszającą wartość lub użyteczność przedmiotu zamówienia, lub jego części, ze względu na cel w umowie oznaczony, albo wynikający z okoliczności, lub przeznaczenia; lub obowiązującymi w tym zakresie przepisami, wiedzą techniczną, warunkami technicznymi oraz innymi dokumentami wymaganymi przez przepisy prawa.</w:t>
      </w:r>
    </w:p>
    <w:p w:rsidR="005165FB" w:rsidRPr="005165FB" w:rsidRDefault="005165FB" w:rsidP="005165FB">
      <w:pPr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Wykonawca jest odpowiedzialny względem Zamawiającego za wszelkie wady prawne Towaru,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Towaru do obrotu na terytorium Rzeczypospolitej Polskiej. </w:t>
      </w:r>
    </w:p>
    <w:p w:rsidR="005165FB" w:rsidRPr="005165FB" w:rsidRDefault="005165FB" w:rsidP="005165FB">
      <w:pPr>
        <w:ind w:left="360" w:firstLine="567"/>
        <w:jc w:val="both"/>
        <w:rPr>
          <w:rFonts w:ascii="Arial" w:hAnsi="Arial" w:cs="Arial"/>
          <w:b/>
          <w:bCs/>
          <w:sz w:val="22"/>
        </w:rPr>
      </w:pPr>
    </w:p>
    <w:p w:rsidR="005165FB" w:rsidRPr="005165FB" w:rsidRDefault="005165FB" w:rsidP="005165FB">
      <w:pPr>
        <w:jc w:val="center"/>
        <w:rPr>
          <w:rFonts w:ascii="Arial" w:hAnsi="Arial" w:cs="Arial"/>
          <w:b/>
          <w:sz w:val="22"/>
        </w:rPr>
      </w:pPr>
      <w:r w:rsidRPr="005165FB">
        <w:rPr>
          <w:rFonts w:ascii="Arial" w:hAnsi="Arial" w:cs="Arial"/>
          <w:b/>
          <w:sz w:val="22"/>
        </w:rPr>
        <w:t>§ 7</w:t>
      </w:r>
    </w:p>
    <w:p w:rsidR="005165FB" w:rsidRPr="005165FB" w:rsidRDefault="005165FB" w:rsidP="005165FB">
      <w:pPr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Zamawiający może wykonywać uprawnienia z tytułu gwarancji </w:t>
      </w:r>
      <w:r w:rsidR="00640850">
        <w:rPr>
          <w:rFonts w:ascii="Arial" w:hAnsi="Arial" w:cs="Arial"/>
          <w:sz w:val="22"/>
        </w:rPr>
        <w:t xml:space="preserve">jakości </w:t>
      </w:r>
      <w:r w:rsidRPr="005165FB">
        <w:rPr>
          <w:rFonts w:ascii="Arial" w:hAnsi="Arial" w:cs="Arial"/>
          <w:sz w:val="22"/>
        </w:rPr>
        <w:t>niezależnie od uprawnień z tytułu rękojmi za wady fizyczne Towaru.</w:t>
      </w:r>
    </w:p>
    <w:p w:rsidR="005165FB" w:rsidRPr="005165FB" w:rsidRDefault="005165FB" w:rsidP="005165FB">
      <w:pPr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Termin obowiązywania gwarancji i rękojmi na Towar wynosi </w:t>
      </w:r>
      <w:r w:rsidRPr="005165FB">
        <w:rPr>
          <w:rFonts w:ascii="Arial" w:hAnsi="Arial" w:cs="Arial"/>
          <w:b/>
          <w:bCs/>
          <w:sz w:val="22"/>
        </w:rPr>
        <w:t>24 miesiące</w:t>
      </w:r>
      <w:r w:rsidRPr="005165FB">
        <w:rPr>
          <w:rFonts w:ascii="Arial" w:hAnsi="Arial" w:cs="Arial"/>
          <w:sz w:val="22"/>
        </w:rPr>
        <w:t xml:space="preserve">, licząc od dnia odbioru Towaru przez Zamawiającego zgodnie z zasadami określonymi w umowie. </w:t>
      </w:r>
    </w:p>
    <w:p w:rsidR="005165FB" w:rsidRPr="005165FB" w:rsidRDefault="005165FB" w:rsidP="005165FB">
      <w:pPr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Za okazaniem dokumentu gwarancyjnego lub niniejszej umowy Zamawiający może żądać od Wykonawcy wymiany Towaru na wolny od wad lub usunięcia wad w drodze naprawy Towaru, w zależności od wyboru Zamawiającego, a Wykonawca zobowiązany jest dokonać tej wymiany/naprawy na swój koszt. Termin wymiany/naprawy zostanie ustalony przez obie strony, z zastrzeżeniem, że termin naprawy nie może być dłuższy niż </w:t>
      </w:r>
      <w:r w:rsidR="002972F9">
        <w:rPr>
          <w:rFonts w:ascii="Arial" w:hAnsi="Arial" w:cs="Arial"/>
          <w:sz w:val="22"/>
        </w:rPr>
        <w:t>14</w:t>
      </w:r>
      <w:r w:rsidRPr="005165FB">
        <w:rPr>
          <w:rFonts w:ascii="Arial" w:hAnsi="Arial" w:cs="Arial"/>
          <w:sz w:val="22"/>
        </w:rPr>
        <w:t xml:space="preserve"> dni.</w:t>
      </w:r>
    </w:p>
    <w:p w:rsidR="005165FB" w:rsidRPr="005165FB" w:rsidRDefault="005165FB" w:rsidP="005165FB">
      <w:pPr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Odpowiedzialność z tytułu gwarancji jakości obejmuje zarówno wady powstałe z przyczyn tkwiących w Towarze w chwili dokonania ich odbioru przez Zamawiającego, jak i wszelkie inne wady fizyczne Towaru, pod warunkiem, że wady te ujawnią się w ciągu terminu obowiązywania gwarancji.</w:t>
      </w:r>
    </w:p>
    <w:p w:rsidR="005165FB" w:rsidRPr="005165FB" w:rsidRDefault="005165FB" w:rsidP="005165FB">
      <w:pPr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lastRenderedPageBreak/>
        <w:t>Jeśli Wykonawca po wezwaniu go do wymiany Towaru lub usunięcia wad przez Zamawiającego, nie dopełni obowiązku wymiany Towaru na wolny od wad lub usunięcia wad w drodze naprawy, Zamawiający jest uprawniony do usunięcia wad w drodze naprawy na ryzyko i koszt Wykonawcy zachowując przy tym inne uprawnienia przysługujące mu na podstawie Umowy, a w szczególności  roszczenia z tytułu rękojmi za wady fizyczne.</w:t>
      </w:r>
    </w:p>
    <w:p w:rsidR="005165FB" w:rsidRPr="005165FB" w:rsidRDefault="005165FB" w:rsidP="005165FB">
      <w:pPr>
        <w:tabs>
          <w:tab w:val="num" w:pos="360"/>
        </w:tabs>
        <w:spacing w:before="120"/>
        <w:ind w:left="357" w:hanging="357"/>
        <w:jc w:val="center"/>
        <w:rPr>
          <w:rFonts w:ascii="Arial" w:hAnsi="Arial" w:cs="Arial"/>
          <w:b/>
          <w:sz w:val="22"/>
        </w:rPr>
      </w:pPr>
      <w:r w:rsidRPr="005165FB">
        <w:rPr>
          <w:rFonts w:ascii="Arial" w:hAnsi="Arial" w:cs="Arial"/>
          <w:b/>
          <w:bCs/>
          <w:sz w:val="22"/>
        </w:rPr>
        <w:t>§ 8</w:t>
      </w:r>
    </w:p>
    <w:p w:rsidR="005165FB" w:rsidRPr="005165FB" w:rsidRDefault="005165FB" w:rsidP="005165FB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Wykonawca zapewnia serwis gwarancyjny przedmiotu zamówienia. Naprawy będą odbywały się w </w:t>
      </w:r>
      <w:r w:rsidRPr="005165FB">
        <w:rPr>
          <w:rFonts w:ascii="Arial" w:hAnsi="Arial" w:cs="Arial"/>
          <w:iCs/>
          <w:sz w:val="22"/>
        </w:rPr>
        <w:t>siedzibie Zamawiającego</w:t>
      </w:r>
      <w:r w:rsidR="002972F9" w:rsidRPr="002972F9">
        <w:rPr>
          <w:rFonts w:ascii="Arial" w:hAnsi="Arial" w:cs="Arial"/>
          <w:iCs/>
          <w:sz w:val="22"/>
        </w:rPr>
        <w:t xml:space="preserve">: Zakład Wodociągów i Kanalizacji, ul. Kusocińskiego </w:t>
      </w:r>
      <w:r w:rsidR="00640850">
        <w:rPr>
          <w:rFonts w:ascii="Arial" w:hAnsi="Arial" w:cs="Arial"/>
          <w:iCs/>
          <w:sz w:val="22"/>
        </w:rPr>
        <w:t xml:space="preserve">86 </w:t>
      </w:r>
      <w:r w:rsidR="002972F9" w:rsidRPr="002972F9">
        <w:rPr>
          <w:rFonts w:ascii="Arial" w:hAnsi="Arial" w:cs="Arial"/>
          <w:iCs/>
          <w:sz w:val="22"/>
        </w:rPr>
        <w:t>w Świdniku</w:t>
      </w:r>
      <w:r w:rsidRPr="005165FB">
        <w:rPr>
          <w:rFonts w:ascii="Arial" w:hAnsi="Arial" w:cs="Arial"/>
          <w:iCs/>
          <w:sz w:val="22"/>
        </w:rPr>
        <w:t>.</w:t>
      </w:r>
    </w:p>
    <w:p w:rsidR="005165FB" w:rsidRPr="005165FB" w:rsidRDefault="005165FB" w:rsidP="005165FB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Czas reakcji na zgłoszoną reklamację  wynosi max. 48 godzin od chwili zgłoszenia usterki przez Zamawiającego faxem na nr ………………………. lub e-mailem na adres: …………………………. lub telefonicznie na nr ……………………………,  do godz. 15:00 każdego dnia roboczego.</w:t>
      </w:r>
    </w:p>
    <w:p w:rsidR="00157584" w:rsidRDefault="005165FB" w:rsidP="00157584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Reklamacje i usterki  będą zgłaszane do: ………………………………………………….</w:t>
      </w:r>
    </w:p>
    <w:p w:rsidR="00157584" w:rsidRDefault="00157584" w:rsidP="00157584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</w:rPr>
      </w:pPr>
      <w:r w:rsidRPr="00157584">
        <w:rPr>
          <w:rFonts w:ascii="Arial" w:eastAsia="Calibri" w:hAnsi="Arial" w:cs="Arial"/>
          <w:sz w:val="22"/>
          <w:szCs w:val="22"/>
          <w:lang w:eastAsia="en-US"/>
        </w:rPr>
        <w:t xml:space="preserve">Wykonawca będzie zobowiązany do usunięcia wad w terminie max. 7 dni roboczych licząc od dnia ich zgłoszenia </w:t>
      </w:r>
      <w:r w:rsidRPr="00157584">
        <w:rPr>
          <w:rFonts w:ascii="Arial" w:hAnsi="Arial" w:cs="Arial"/>
          <w:sz w:val="22"/>
        </w:rPr>
        <w:t>przez Zamawiającego do godz. 15:00 każdego dnia roboczego,</w:t>
      </w:r>
      <w:r w:rsidRPr="00157584">
        <w:rPr>
          <w:rFonts w:ascii="Arial" w:eastAsia="Calibri" w:hAnsi="Arial" w:cs="Arial"/>
          <w:sz w:val="22"/>
          <w:szCs w:val="22"/>
          <w:lang w:eastAsia="en-US"/>
        </w:rPr>
        <w:t xml:space="preserve"> chyba, że strony ustalą wspólnie inny termin.</w:t>
      </w:r>
    </w:p>
    <w:p w:rsidR="00157584" w:rsidRPr="00157584" w:rsidRDefault="00157584" w:rsidP="00157584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W</w:t>
      </w:r>
      <w:r w:rsidRPr="00157584">
        <w:rPr>
          <w:rFonts w:ascii="Arial" w:hAnsi="Arial" w:cs="Arial"/>
          <w:sz w:val="22"/>
          <w:szCs w:val="22"/>
        </w:rPr>
        <w:t xml:space="preserve"> przypadku dokonania zgłoszenia po godz. 15:00 w danym dniu roboczym, w sobotę lub w dzień ustawowo wolny od pracy, czas reakcji serwisu/usunięcia wady będzie liczony odpowiednio od godz. 7:00 następnego dnia roboczego lub od godz. 7:00 dnia następnego po dniu lub dniach wolnych od pracy. </w:t>
      </w:r>
      <w:r w:rsidRPr="00157584">
        <w:rPr>
          <w:rFonts w:ascii="Arial" w:hAnsi="Arial" w:cs="Arial"/>
          <w:sz w:val="22"/>
        </w:rPr>
        <w:t xml:space="preserve">Dni robocze </w:t>
      </w:r>
      <w:r w:rsidR="00640850">
        <w:rPr>
          <w:rFonts w:ascii="Arial" w:hAnsi="Arial" w:cs="Arial"/>
          <w:sz w:val="22"/>
        </w:rPr>
        <w:t>to</w:t>
      </w:r>
      <w:r w:rsidRPr="00157584">
        <w:rPr>
          <w:rFonts w:ascii="Arial" w:hAnsi="Arial" w:cs="Arial"/>
          <w:sz w:val="22"/>
        </w:rPr>
        <w:t xml:space="preserve"> dni od poniedziałku do piątku w godzinach od 7:00 do 15:00, z wyjątkiem sobót i dni ustawowo wolnych od pracy.</w:t>
      </w:r>
    </w:p>
    <w:p w:rsidR="005165FB" w:rsidRPr="005165FB" w:rsidRDefault="005165FB" w:rsidP="005165FB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bCs/>
          <w:sz w:val="22"/>
        </w:rPr>
      </w:pPr>
      <w:r w:rsidRPr="005165FB">
        <w:rPr>
          <w:rFonts w:ascii="Arial" w:hAnsi="Arial" w:cs="Arial"/>
          <w:sz w:val="22"/>
        </w:rPr>
        <w:t xml:space="preserve">Za brak reakcji serwisu będą liczone kary umowne tak jak w przypadku opóźnienia w terminie usunięcia wad i usterek określone w </w:t>
      </w:r>
      <w:r w:rsidRPr="005165FB">
        <w:rPr>
          <w:rFonts w:ascii="Arial" w:hAnsi="Arial" w:cs="Arial"/>
          <w:bCs/>
          <w:sz w:val="22"/>
        </w:rPr>
        <w:t xml:space="preserve">§ 9 ust. 1 pkt 1.1. tiret </w:t>
      </w:r>
      <w:r w:rsidR="00157584">
        <w:rPr>
          <w:rFonts w:ascii="Arial" w:hAnsi="Arial" w:cs="Arial"/>
          <w:bCs/>
          <w:sz w:val="22"/>
        </w:rPr>
        <w:t>drugi</w:t>
      </w:r>
      <w:r w:rsidRPr="005165FB">
        <w:rPr>
          <w:rFonts w:ascii="Arial" w:hAnsi="Arial" w:cs="Arial"/>
          <w:bCs/>
          <w:sz w:val="22"/>
        </w:rPr>
        <w:t>.</w:t>
      </w:r>
    </w:p>
    <w:p w:rsidR="005165FB" w:rsidRPr="005165FB" w:rsidRDefault="005165FB" w:rsidP="005165FB">
      <w:pPr>
        <w:spacing w:before="120"/>
        <w:jc w:val="center"/>
        <w:rPr>
          <w:rFonts w:ascii="Arial" w:hAnsi="Arial" w:cs="Arial"/>
          <w:b/>
          <w:sz w:val="22"/>
        </w:rPr>
      </w:pPr>
      <w:r w:rsidRPr="005165FB">
        <w:rPr>
          <w:rFonts w:ascii="Arial" w:hAnsi="Arial" w:cs="Arial"/>
          <w:b/>
          <w:sz w:val="22"/>
        </w:rPr>
        <w:t>§ 9</w:t>
      </w:r>
    </w:p>
    <w:p w:rsidR="005165FB" w:rsidRPr="005165FB" w:rsidRDefault="005165FB" w:rsidP="005165FB">
      <w:pPr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Strony ustalają, że w razie niewykonania lub nienależytego wykonania umowy obowiązującą je formą odszkodowania będą kary umowne z następujących tytułów oraz w następującej wysokości:</w:t>
      </w:r>
    </w:p>
    <w:p w:rsidR="005165FB" w:rsidRPr="005165FB" w:rsidRDefault="005165FB" w:rsidP="005165FB">
      <w:pPr>
        <w:ind w:left="36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1.1. Wykonawca zapłaci kary umowne:</w:t>
      </w:r>
    </w:p>
    <w:p w:rsidR="005165FB" w:rsidRPr="005165FB" w:rsidRDefault="005165FB" w:rsidP="005165FB">
      <w:pPr>
        <w:ind w:left="36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- za każdy rozpoczęty dzień opóźnienia w wykonaniu przedmiotu zamówienia w wysokości </w:t>
      </w:r>
      <w:r w:rsidRPr="005165FB">
        <w:rPr>
          <w:rFonts w:ascii="Arial" w:hAnsi="Arial" w:cs="Arial"/>
          <w:sz w:val="22"/>
        </w:rPr>
        <w:br/>
        <w:t>0,3 % ceny ofertowej brutto licząc od terminu określonego w § 3 ust. 1;</w:t>
      </w:r>
    </w:p>
    <w:p w:rsidR="005165FB" w:rsidRPr="005165FB" w:rsidRDefault="005165FB" w:rsidP="005165FB">
      <w:pPr>
        <w:ind w:left="36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- za każdy rozpoczęty dzień opóźnienia w terminie usunięcia wad i usterek stwierdzonych przy odbiorze lub w okresie gwarancji i rękojmi w wysokości 0,3 % ceny ofertowej brutto licząc od dnia wyznaczonego na usunięcie wad;</w:t>
      </w:r>
    </w:p>
    <w:p w:rsidR="005165FB" w:rsidRPr="005165FB" w:rsidRDefault="005165FB" w:rsidP="005165FB">
      <w:pPr>
        <w:ind w:left="36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- za odstąpienie od umowy bez istotnej przyczyny lub za odstąpienie od umowy przez Zamawiającego z przyczyn leżących po stronie Wykonawcy  w wysokości 10 % ceny ofertowej brutto. Zamawiający ma prawo odstąpić od umowy z przyczyn leżących po stronie Wykonawcy takich jak nienależyte wywiązywanie się z niniejszej umowy, po uprzednim pisemnym wezwaniu Wykonawcy do usunięcia naruszeń i zakreśleniu Wykonawcy w tym celu terminu nie krótszego niż 5 (pięć) dni. Zamawiający może odstąpić od umowy w ciągu 15 (piętnastu) dni od dnia bezskutecznego upływu terminu zakreślonego Wykonawcy w wezwaniu do usunięcia naruszeń realizacji umowy.</w:t>
      </w:r>
    </w:p>
    <w:p w:rsidR="005165FB" w:rsidRPr="005165FB" w:rsidRDefault="005165FB" w:rsidP="005165FB">
      <w:pPr>
        <w:numPr>
          <w:ilvl w:val="1"/>
          <w:numId w:val="27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Zamawiający zapłaci Wykonawcy kary umowne:</w:t>
      </w:r>
    </w:p>
    <w:p w:rsidR="005165FB" w:rsidRPr="005165FB" w:rsidRDefault="005165FB" w:rsidP="005165FB">
      <w:pPr>
        <w:ind w:left="348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- </w:t>
      </w:r>
      <w:r w:rsidRPr="005165FB">
        <w:rPr>
          <w:rFonts w:ascii="Arial" w:hAnsi="Arial" w:cs="Arial"/>
          <w:sz w:val="22"/>
        </w:rPr>
        <w:tab/>
        <w:t>za odstąpienie od umowy z przyczyn leżących po stronie Zamawiającego w wysokości 10 % ceny ofertowej brutto. Wykonawca ma prawo odstąpić od umowy z przyczyn leżących po stronie Zamawiającego takich jak nienależyte wywiązywanie się z niniejszej umowy, po uprzednim pisemnym wezwaniu Zamawiającego do usunięcia naruszeń i zakreśleniu Zamawiającemu w tym celu terminu nie krótszego niż 5 (pięć) dni. Wykonawca może odstąpić od umowy w ciągu 15 (piętnastu) dni od dnia bezskutecznego upływu terminu zakreślonego Zamawiającemu w wezwaniu do usunięcia naruszeń realizacji umowy.</w:t>
      </w:r>
    </w:p>
    <w:p w:rsidR="00CA6F91" w:rsidRPr="00D433F1" w:rsidRDefault="00CA6F91" w:rsidP="00CA6F91">
      <w:pPr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 w:rsidRPr="00D433F1">
        <w:rPr>
          <w:rFonts w:ascii="Arial" w:hAnsi="Arial" w:cs="Arial"/>
          <w:bCs/>
          <w:sz w:val="22"/>
        </w:rPr>
        <w:t>Za nieterminowe</w:t>
      </w:r>
      <w:r w:rsidRPr="00D433F1">
        <w:rPr>
          <w:rFonts w:ascii="Arial" w:hAnsi="Arial" w:cs="Arial"/>
          <w:sz w:val="22"/>
        </w:rPr>
        <w:t xml:space="preserve"> uregulowanie należności z faktury Zamawiający zapłaci odsetki ustawowe, o których mowa w art. 481 </w:t>
      </w:r>
      <w:r w:rsidRPr="00D433F1">
        <w:rPr>
          <w:sz w:val="22"/>
        </w:rPr>
        <w:t>§</w:t>
      </w:r>
      <w:r w:rsidRPr="00D433F1">
        <w:rPr>
          <w:rFonts w:ascii="Arial" w:hAnsi="Arial" w:cs="Arial"/>
          <w:sz w:val="22"/>
        </w:rPr>
        <w:t xml:space="preserve"> 2 Kc.</w:t>
      </w:r>
    </w:p>
    <w:p w:rsidR="00CA6F91" w:rsidRPr="00D433F1" w:rsidRDefault="00CA6F91" w:rsidP="00CA6F91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wysokość zastrzeżonych kar umownych nie pokrywa poniesionej szkody strony mogą dochodzić odszkodowania uzupełniającego.</w:t>
      </w:r>
    </w:p>
    <w:p w:rsidR="00CA6F91" w:rsidRPr="00D433F1" w:rsidRDefault="00CA6F91" w:rsidP="00CA6F91">
      <w:pPr>
        <w:numPr>
          <w:ilvl w:val="0"/>
          <w:numId w:val="27"/>
        </w:numPr>
        <w:tabs>
          <w:tab w:val="left" w:pos="-3420"/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7" w:name="_Hlk510512262"/>
      <w:r w:rsidRPr="00D433F1">
        <w:rPr>
          <w:rFonts w:ascii="Arial" w:eastAsia="Calibri" w:hAnsi="Arial" w:cs="Arial"/>
          <w:sz w:val="22"/>
          <w:szCs w:val="22"/>
          <w:lang w:eastAsia="en-US"/>
        </w:rPr>
        <w:lastRenderedPageBreak/>
        <w:t>Strony ustalają, że kary umowne będą potrącane z faktur Wykonawcy lub naliczone na podstawie wezwania do wpłacenia kary umownej. Do potrącenia kwoty kary umownej nie jest wymagana zgoda Wykonawcy.</w:t>
      </w:r>
    </w:p>
    <w:bookmarkEnd w:id="7"/>
    <w:p w:rsidR="00CA6F91" w:rsidRPr="00D433F1" w:rsidRDefault="00CA6F91" w:rsidP="00CA6F91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:rsidR="00CA6F91" w:rsidRDefault="00CA6F91" w:rsidP="00CA6F9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6F91" w:rsidRPr="00EB7C44" w:rsidRDefault="00CA6F91" w:rsidP="00CA6F9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7C44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0</w:t>
      </w:r>
    </w:p>
    <w:p w:rsidR="00CA6F91" w:rsidRPr="00864C96" w:rsidRDefault="00CA6F91" w:rsidP="00CA6F91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EB7C44">
        <w:rPr>
          <w:rFonts w:ascii="Arial" w:hAnsi="Arial" w:cs="Arial"/>
          <w:sz w:val="22"/>
          <w:szCs w:val="22"/>
        </w:rPr>
        <w:t>Strony zgodnie oświadczają, iż jest im znana treść przepisów prawa powszechnie obowiązują</w:t>
      </w:r>
      <w:r w:rsidRPr="00864C96">
        <w:rPr>
          <w:rFonts w:ascii="Arial" w:hAnsi="Arial" w:cs="Arial"/>
          <w:sz w:val="22"/>
          <w:szCs w:val="22"/>
        </w:rPr>
        <w:t>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</w:t>
      </w:r>
      <w:r>
        <w:rPr>
          <w:rFonts w:ascii="Arial" w:hAnsi="Arial" w:cs="Arial"/>
          <w:sz w:val="22"/>
          <w:szCs w:val="22"/>
        </w:rPr>
        <w:t xml:space="preserve"> </w:t>
      </w:r>
      <w:r w:rsidRPr="00864C96">
        <w:rPr>
          <w:rFonts w:ascii="Arial" w:hAnsi="Arial" w:cs="Arial"/>
          <w:sz w:val="22"/>
          <w:szCs w:val="22"/>
        </w:rPr>
        <w:t>(ogólne rozporządzenie o ochronie danych – zwane dalej „RODO”) i ustawy z dnia 10 maja 2018 r. o ochronie danych osobowych wraz z przepisami wykonawczymi. Jednocześnie osoby reprezentujące Strony przy zawieraniu niniejszej Umowy w imieniu własnym oraz Stron oświadczają, że przetwarzanie danych osobowych osób fizycznych będących reprezentantami Stron oraz wskazanych jako osoby kontaktowe Stron odbywa się zgodnie z prawem dla celów realizacji Umowy.</w:t>
      </w:r>
    </w:p>
    <w:p w:rsidR="00CA6F91" w:rsidRPr="00864C96" w:rsidRDefault="00CA6F91" w:rsidP="00CA6F91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864C96">
        <w:rPr>
          <w:rFonts w:ascii="Arial" w:hAnsi="Arial" w:cs="Arial"/>
          <w:sz w:val="22"/>
          <w:szCs w:val="22"/>
        </w:rPr>
        <w:t>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Umowy, obejmujące następujące kategorie danych: dane identyfikacyjne (m.in. imię i nazwisko, stanowisko), kontaktowe (m.in. służbowy adres e-mail, służbowy numer telefonu, miejsce wykonywania pracy).</w:t>
      </w:r>
    </w:p>
    <w:p w:rsidR="005165FB" w:rsidRPr="005165FB" w:rsidRDefault="005165FB" w:rsidP="005165F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165FB" w:rsidRPr="005165FB" w:rsidRDefault="005165FB" w:rsidP="005165FB">
      <w:pPr>
        <w:spacing w:before="120"/>
        <w:jc w:val="center"/>
        <w:rPr>
          <w:rFonts w:ascii="Arial" w:hAnsi="Arial" w:cs="Arial"/>
          <w:b/>
          <w:sz w:val="22"/>
        </w:rPr>
      </w:pPr>
      <w:r w:rsidRPr="005165FB">
        <w:rPr>
          <w:rFonts w:ascii="Arial" w:hAnsi="Arial" w:cs="Arial"/>
          <w:b/>
          <w:sz w:val="22"/>
        </w:rPr>
        <w:t>§ 1</w:t>
      </w:r>
      <w:r w:rsidR="00CA6F91">
        <w:rPr>
          <w:rFonts w:ascii="Arial" w:hAnsi="Arial" w:cs="Arial"/>
          <w:b/>
          <w:sz w:val="22"/>
        </w:rPr>
        <w:t>1</w:t>
      </w:r>
    </w:p>
    <w:p w:rsidR="005165FB" w:rsidRPr="005165FB" w:rsidRDefault="005165FB" w:rsidP="005165FB">
      <w:pPr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W sprawach nieuregulowanych niniejszą umową mają zastosowanie przepisy Kodeksu Cywilnego.</w:t>
      </w:r>
    </w:p>
    <w:p w:rsidR="005165FB" w:rsidRPr="005165FB" w:rsidRDefault="005165FB" w:rsidP="005165FB">
      <w:pPr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Zmiana i uzupełnienie niniejszej umowy wymaga formy pisemnej pod rygorem nieważności. Zmiany w niniejszej umowie są dopuszczalne w warunkach i na zasadach określonych poniżej. Dopuszcza się:</w:t>
      </w:r>
    </w:p>
    <w:p w:rsidR="005165FB" w:rsidRPr="005165FB" w:rsidRDefault="005165FB" w:rsidP="005165FB">
      <w:pPr>
        <w:numPr>
          <w:ilvl w:val="3"/>
          <w:numId w:val="34"/>
        </w:numPr>
        <w:jc w:val="both"/>
        <w:rPr>
          <w:rFonts w:ascii="Arial" w:hAnsi="Arial" w:cs="Arial"/>
          <w:bCs/>
          <w:sz w:val="22"/>
        </w:rPr>
      </w:pPr>
      <w:r w:rsidRPr="005165FB">
        <w:rPr>
          <w:rFonts w:ascii="Arial" w:hAnsi="Arial" w:cs="Arial"/>
          <w:bCs/>
          <w:sz w:val="22"/>
        </w:rPr>
        <w:t>zmianę wynagrodzenia:</w:t>
      </w:r>
    </w:p>
    <w:p w:rsidR="005165FB" w:rsidRPr="005165FB" w:rsidRDefault="005165FB" w:rsidP="005165FB">
      <w:pPr>
        <w:numPr>
          <w:ilvl w:val="4"/>
          <w:numId w:val="34"/>
        </w:numPr>
        <w:jc w:val="both"/>
        <w:rPr>
          <w:rFonts w:ascii="Arial" w:hAnsi="Arial" w:cs="Arial"/>
          <w:bCs/>
          <w:sz w:val="22"/>
        </w:rPr>
      </w:pPr>
      <w:r w:rsidRPr="005165FB">
        <w:rPr>
          <w:rFonts w:ascii="Arial" w:hAnsi="Arial" w:cs="Arial"/>
          <w:bCs/>
          <w:sz w:val="22"/>
        </w:rPr>
        <w:t>w przypadku urzędowej zmiany podatku VAT wynagrodzenie brutto ulega odpowiedniej zmianie, bez konieczności sporządzania aneksu do umowy,</w:t>
      </w:r>
    </w:p>
    <w:p w:rsidR="005165FB" w:rsidRPr="005165FB" w:rsidRDefault="005165FB" w:rsidP="005165FB">
      <w:pPr>
        <w:numPr>
          <w:ilvl w:val="3"/>
          <w:numId w:val="34"/>
        </w:numPr>
        <w:jc w:val="both"/>
        <w:rPr>
          <w:rFonts w:ascii="Arial" w:hAnsi="Arial" w:cs="Arial"/>
          <w:bCs/>
          <w:sz w:val="22"/>
        </w:rPr>
      </w:pPr>
      <w:r w:rsidRPr="005165FB">
        <w:rPr>
          <w:rFonts w:ascii="Arial" w:hAnsi="Arial" w:cs="Arial"/>
          <w:bCs/>
          <w:sz w:val="22"/>
        </w:rPr>
        <w:t>zmiany korzystne dla Zamawiającego bez zwiększania ustalonego wynagrodzenia;</w:t>
      </w:r>
    </w:p>
    <w:p w:rsidR="005165FB" w:rsidRPr="005165FB" w:rsidRDefault="005165FB" w:rsidP="005165FB">
      <w:pPr>
        <w:numPr>
          <w:ilvl w:val="3"/>
          <w:numId w:val="34"/>
        </w:numPr>
        <w:jc w:val="both"/>
        <w:rPr>
          <w:rFonts w:ascii="Arial" w:hAnsi="Arial" w:cs="Arial"/>
          <w:bCs/>
          <w:sz w:val="22"/>
        </w:rPr>
      </w:pPr>
      <w:r w:rsidRPr="005165FB">
        <w:rPr>
          <w:rFonts w:ascii="Arial" w:hAnsi="Arial" w:cs="Arial"/>
          <w:bCs/>
          <w:sz w:val="22"/>
        </w:rPr>
        <w:t>zmiany wynikające ze zmiany obowiązujących przepisów prawa;</w:t>
      </w:r>
    </w:p>
    <w:p w:rsidR="005165FB" w:rsidRPr="005165FB" w:rsidRDefault="005165FB" w:rsidP="005165FB">
      <w:pPr>
        <w:numPr>
          <w:ilvl w:val="3"/>
          <w:numId w:val="34"/>
        </w:numPr>
        <w:jc w:val="both"/>
        <w:rPr>
          <w:rFonts w:ascii="Arial" w:hAnsi="Arial" w:cs="Arial"/>
          <w:bCs/>
          <w:sz w:val="22"/>
        </w:rPr>
      </w:pPr>
      <w:r w:rsidRPr="005165FB">
        <w:rPr>
          <w:rFonts w:ascii="Arial" w:hAnsi="Arial" w:cs="Arial"/>
          <w:bCs/>
          <w:sz w:val="22"/>
        </w:rPr>
        <w:t>zmianę terminu wykonania zamówienia – w uzasadnionych przypadkach, gdy wystąpi</w:t>
      </w:r>
      <w:r w:rsidRPr="005165FB">
        <w:rPr>
          <w:rFonts w:ascii="Arial" w:hAnsi="Arial" w:cs="Arial"/>
          <w:sz w:val="22"/>
        </w:rPr>
        <w:t xml:space="preserve"> opóźnienie Wykonawcy Zamawiający może wyznaczyć mu dodatkowy termin na wykonanie umowy (jednak nie dłuższy niż 7 dni);</w:t>
      </w:r>
    </w:p>
    <w:p w:rsidR="005165FB" w:rsidRPr="005165FB" w:rsidRDefault="005165FB" w:rsidP="005165FB">
      <w:pPr>
        <w:numPr>
          <w:ilvl w:val="3"/>
          <w:numId w:val="34"/>
        </w:numPr>
        <w:jc w:val="both"/>
        <w:rPr>
          <w:rFonts w:ascii="Arial" w:hAnsi="Arial" w:cs="Arial"/>
          <w:bCs/>
          <w:sz w:val="22"/>
        </w:rPr>
      </w:pPr>
      <w:r w:rsidRPr="005165FB">
        <w:rPr>
          <w:rFonts w:ascii="Arial" w:hAnsi="Arial" w:cs="Arial"/>
          <w:bCs/>
          <w:sz w:val="22"/>
        </w:rPr>
        <w:t>zmianę terminu przeprowadzenia szkolenia z przyczyn leżących po stronie Zamawiającego.</w:t>
      </w:r>
    </w:p>
    <w:p w:rsidR="005165FB" w:rsidRDefault="005165FB" w:rsidP="005165FB">
      <w:pPr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bookmarkStart w:id="8" w:name="_GoBack"/>
      <w:bookmarkEnd w:id="8"/>
      <w:r w:rsidRPr="005165FB">
        <w:rPr>
          <w:rFonts w:ascii="Arial" w:hAnsi="Arial" w:cs="Arial"/>
          <w:sz w:val="22"/>
        </w:rPr>
        <w:t>W razie  wystąpienia istotnej zmiany okoliczności powodującej, że wykonanie umowy nie leży w interesie publicznym lub Zamawiającego, czego nie można było przewidzieć w chwili zawarcia umowy Zamawiający może odstąpić od umowy w terminie 30 dni od powzięcia wiadomości o powyższych okolicznościach.</w:t>
      </w:r>
    </w:p>
    <w:p w:rsidR="00CA6F91" w:rsidRPr="005165FB" w:rsidRDefault="00CA6F91" w:rsidP="00CA6F91">
      <w:pPr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ma prawo rozwiązać umowę bez wypowiedzenia w przypadku, gdy dostarczone urządzenie nie spełnia wymagań określonych w pkt 1SIWZ „Opis przedmiotu zamówienia".</w:t>
      </w:r>
    </w:p>
    <w:p w:rsidR="005165FB" w:rsidRPr="005165FB" w:rsidRDefault="005165FB" w:rsidP="005165FB">
      <w:pPr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Kwestie sporne będzie rozpatrywał właściwy sąd dla siedziby Zamawiającego.</w:t>
      </w:r>
    </w:p>
    <w:p w:rsidR="005165FB" w:rsidRPr="005165FB" w:rsidRDefault="005165FB" w:rsidP="005165FB">
      <w:pPr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Umowę sporządzono w 4 jednobrzmiących egzemplarzach, z przeznaczeniem 1 egzemplarz dla Wykonawcy i 3 egzemplarze dla Zamawiającego.</w:t>
      </w:r>
    </w:p>
    <w:p w:rsidR="005165FB" w:rsidRPr="005165FB" w:rsidRDefault="005165FB" w:rsidP="005165FB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5165FB" w:rsidRPr="005165FB" w:rsidRDefault="005165FB" w:rsidP="005165FB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5165FB" w:rsidRPr="005165FB" w:rsidRDefault="005165FB" w:rsidP="005165FB">
      <w:pPr>
        <w:keepNext/>
        <w:jc w:val="center"/>
        <w:outlineLvl w:val="2"/>
        <w:rPr>
          <w:rFonts w:ascii="Arial" w:hAnsi="Arial" w:cs="Arial"/>
          <w:b/>
          <w:sz w:val="22"/>
        </w:rPr>
      </w:pPr>
      <w:r w:rsidRPr="005165FB">
        <w:rPr>
          <w:rFonts w:ascii="Arial" w:hAnsi="Arial" w:cs="Arial"/>
          <w:b/>
          <w:sz w:val="22"/>
        </w:rPr>
        <w:t>ZAMAWIAJĄCY</w:t>
      </w:r>
      <w:r w:rsidRPr="005165FB">
        <w:rPr>
          <w:rFonts w:ascii="Arial" w:hAnsi="Arial" w:cs="Arial"/>
          <w:b/>
          <w:sz w:val="22"/>
        </w:rPr>
        <w:tab/>
      </w:r>
      <w:r w:rsidRPr="005165FB">
        <w:rPr>
          <w:rFonts w:ascii="Arial" w:hAnsi="Arial" w:cs="Arial"/>
          <w:b/>
          <w:sz w:val="22"/>
        </w:rPr>
        <w:tab/>
      </w:r>
      <w:r w:rsidRPr="005165FB">
        <w:rPr>
          <w:rFonts w:ascii="Arial" w:hAnsi="Arial" w:cs="Arial"/>
          <w:b/>
          <w:sz w:val="22"/>
        </w:rPr>
        <w:tab/>
      </w:r>
      <w:r w:rsidRPr="005165FB">
        <w:rPr>
          <w:rFonts w:ascii="Arial" w:hAnsi="Arial" w:cs="Arial"/>
          <w:b/>
          <w:sz w:val="22"/>
        </w:rPr>
        <w:tab/>
      </w:r>
      <w:r w:rsidRPr="005165FB">
        <w:rPr>
          <w:rFonts w:ascii="Arial" w:hAnsi="Arial" w:cs="Arial"/>
          <w:b/>
          <w:sz w:val="22"/>
        </w:rPr>
        <w:tab/>
      </w:r>
      <w:r w:rsidRPr="005165FB">
        <w:rPr>
          <w:rFonts w:ascii="Arial" w:hAnsi="Arial" w:cs="Arial"/>
          <w:b/>
          <w:sz w:val="22"/>
        </w:rPr>
        <w:tab/>
      </w:r>
      <w:r w:rsidRPr="005165FB">
        <w:rPr>
          <w:rFonts w:ascii="Arial" w:hAnsi="Arial" w:cs="Arial"/>
          <w:b/>
          <w:sz w:val="22"/>
        </w:rPr>
        <w:tab/>
        <w:t>WYKONAWCA</w:t>
      </w:r>
      <w:bookmarkEnd w:id="4"/>
      <w:bookmarkEnd w:id="5"/>
    </w:p>
    <w:sectPr w:rsidR="005165FB" w:rsidRPr="005165FB">
      <w:headerReference w:type="default" r:id="rId11"/>
      <w:footerReference w:type="even" r:id="rId12"/>
      <w:footerReference w:type="default" r:id="rId13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656" w:rsidRDefault="00301656">
      <w:r>
        <w:separator/>
      </w:r>
    </w:p>
  </w:endnote>
  <w:endnote w:type="continuationSeparator" w:id="0">
    <w:p w:rsidR="00301656" w:rsidRDefault="0030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7DF3" w:rsidRDefault="00947DF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Stopka"/>
      <w:framePr w:wrap="around" w:vAnchor="text" w:hAnchor="margin" w:xAlign="right" w:y="1"/>
      <w:rPr>
        <w:rStyle w:val="Numerstrony"/>
      </w:rPr>
    </w:pPr>
  </w:p>
  <w:p w:rsidR="00947DF3" w:rsidRDefault="00947DF3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 w:rsidR="00B47208">
      <w:rPr>
        <w:rFonts w:ascii="Arial" w:hAnsi="Arial" w:cs="Arial"/>
        <w:noProof/>
        <w:sz w:val="18"/>
      </w:rPr>
      <w:t>5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 w:rsidR="00B47208">
      <w:rPr>
        <w:rFonts w:ascii="Arial" w:hAnsi="Arial" w:cs="Arial"/>
        <w:noProof/>
        <w:sz w:val="18"/>
      </w:rPr>
      <w:t>11</w: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7DF3" w:rsidRDefault="00947DF3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Stopka"/>
      <w:framePr w:wrap="around" w:vAnchor="text" w:hAnchor="margin" w:xAlign="right" w:y="1"/>
      <w:rPr>
        <w:rStyle w:val="Numerstrony"/>
      </w:rPr>
    </w:pPr>
  </w:p>
  <w:p w:rsidR="00947DF3" w:rsidRDefault="00947DF3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 w:rsidR="00B47208">
      <w:rPr>
        <w:rFonts w:ascii="Arial" w:hAnsi="Arial" w:cs="Arial"/>
        <w:noProof/>
        <w:sz w:val="18"/>
      </w:rPr>
      <w:t>11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 w:rsidR="00B47208">
      <w:rPr>
        <w:rFonts w:ascii="Arial" w:hAnsi="Arial" w:cs="Arial"/>
        <w:noProof/>
        <w:sz w:val="18"/>
      </w:rPr>
      <w:t>11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656" w:rsidRDefault="00301656">
      <w:r>
        <w:separator/>
      </w:r>
    </w:p>
  </w:footnote>
  <w:footnote w:type="continuationSeparator" w:id="0">
    <w:p w:rsidR="00301656" w:rsidRDefault="0030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Nagwek"/>
    </w:pPr>
    <w:r>
      <w:t>Przedsiębiorstwo Komunalne „Pegimek” Sp. z o.o. w Świdniku</w:t>
    </w:r>
  </w:p>
  <w:p w:rsidR="00947DF3" w:rsidRDefault="00947DF3">
    <w:pPr>
      <w:pStyle w:val="Nagwek"/>
    </w:pPr>
    <w: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Nagwek"/>
    </w:pPr>
    <w:r>
      <w:t>Przedsiębiorstwo Komunalne „Pegimek” Sp. z o.o. w Świdniku</w:t>
    </w:r>
  </w:p>
  <w:p w:rsidR="00947DF3" w:rsidRDefault="00947DF3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D527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07241"/>
    <w:multiLevelType w:val="hybridMultilevel"/>
    <w:tmpl w:val="20D0563C"/>
    <w:lvl w:ilvl="0" w:tplc="59381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B92ECF"/>
    <w:multiLevelType w:val="hybridMultilevel"/>
    <w:tmpl w:val="D556CAE2"/>
    <w:lvl w:ilvl="0" w:tplc="339C64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84A53"/>
    <w:multiLevelType w:val="hybridMultilevel"/>
    <w:tmpl w:val="277E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CF7881"/>
    <w:multiLevelType w:val="hybridMultilevel"/>
    <w:tmpl w:val="9F7A78B4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4A4A63"/>
    <w:multiLevelType w:val="hybridMultilevel"/>
    <w:tmpl w:val="483463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A7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614DA6"/>
    <w:multiLevelType w:val="hybridMultilevel"/>
    <w:tmpl w:val="396C2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61398"/>
    <w:multiLevelType w:val="multilevel"/>
    <w:tmpl w:val="3F80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52B1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902F5A"/>
    <w:multiLevelType w:val="hybridMultilevel"/>
    <w:tmpl w:val="B9E07E8A"/>
    <w:lvl w:ilvl="0" w:tplc="BCDE3E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796B2A"/>
    <w:multiLevelType w:val="hybridMultilevel"/>
    <w:tmpl w:val="65585994"/>
    <w:lvl w:ilvl="0" w:tplc="CE705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4337CC"/>
    <w:multiLevelType w:val="singleLevel"/>
    <w:tmpl w:val="B7B06C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7921D99"/>
    <w:multiLevelType w:val="hybridMultilevel"/>
    <w:tmpl w:val="CAE6733C"/>
    <w:lvl w:ilvl="0" w:tplc="7C5A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5C5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9D14EB"/>
    <w:multiLevelType w:val="hybridMultilevel"/>
    <w:tmpl w:val="53009812"/>
    <w:lvl w:ilvl="0" w:tplc="D57EE99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55E6B80C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1" w15:restartNumberingAfterBreak="0">
    <w:nsid w:val="39BD46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B6A012C"/>
    <w:multiLevelType w:val="multilevel"/>
    <w:tmpl w:val="27507AC0"/>
    <w:lvl w:ilvl="0">
      <w:start w:val="10"/>
      <w:numFmt w:val="decimal"/>
      <w:lvlText w:val="%1."/>
      <w:lvlJc w:val="left"/>
      <w:pPr>
        <w:ind w:left="2323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0E4E9B"/>
    <w:multiLevelType w:val="hybridMultilevel"/>
    <w:tmpl w:val="AA48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F351A"/>
    <w:multiLevelType w:val="multilevel"/>
    <w:tmpl w:val="E0BC400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451A4409"/>
    <w:multiLevelType w:val="hybridMultilevel"/>
    <w:tmpl w:val="662E4F8C"/>
    <w:lvl w:ilvl="0" w:tplc="A0743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A88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2A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FC0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69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A9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A6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EE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87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031D8"/>
    <w:multiLevelType w:val="hybridMultilevel"/>
    <w:tmpl w:val="8FE84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3666AA"/>
    <w:multiLevelType w:val="hybridMultilevel"/>
    <w:tmpl w:val="AC6E8B7A"/>
    <w:lvl w:ilvl="0" w:tplc="BEFA1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E851CFD"/>
    <w:multiLevelType w:val="multilevel"/>
    <w:tmpl w:val="81ECA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29" w15:restartNumberingAfterBreak="0">
    <w:nsid w:val="51AD2F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1461B2"/>
    <w:multiLevelType w:val="hybridMultilevel"/>
    <w:tmpl w:val="7ECCFAB6"/>
    <w:lvl w:ilvl="0" w:tplc="47B68F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CE227E"/>
    <w:multiLevelType w:val="multilevel"/>
    <w:tmpl w:val="0CB28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65C22B4"/>
    <w:multiLevelType w:val="hybridMultilevel"/>
    <w:tmpl w:val="2A1611BA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3" w15:restartNumberingAfterBreak="0">
    <w:nsid w:val="6C845BC9"/>
    <w:multiLevelType w:val="multilevel"/>
    <w:tmpl w:val="ECFAB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0023ED6"/>
    <w:multiLevelType w:val="hybridMultilevel"/>
    <w:tmpl w:val="C49633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1EF356B"/>
    <w:multiLevelType w:val="multilevel"/>
    <w:tmpl w:val="2DB6E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B39FC"/>
    <w:multiLevelType w:val="multilevel"/>
    <w:tmpl w:val="8D686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8" w15:restartNumberingAfterBreak="0">
    <w:nsid w:val="746C34C5"/>
    <w:multiLevelType w:val="hybridMultilevel"/>
    <w:tmpl w:val="5EE053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F943B2"/>
    <w:multiLevelType w:val="multilevel"/>
    <w:tmpl w:val="97C2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 w15:restartNumberingAfterBreak="0">
    <w:nsid w:val="77D329E5"/>
    <w:multiLevelType w:val="hybridMultilevel"/>
    <w:tmpl w:val="4162BBE6"/>
    <w:lvl w:ilvl="0" w:tplc="9920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258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260688">
      <w:start w:val="2"/>
      <w:numFmt w:val="ordinal"/>
      <w:lvlText w:val="%3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E638E2"/>
    <w:multiLevelType w:val="hybridMultilevel"/>
    <w:tmpl w:val="2D987EBC"/>
    <w:lvl w:ilvl="0" w:tplc="93DE1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925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B17B23"/>
    <w:multiLevelType w:val="hybridMultilevel"/>
    <w:tmpl w:val="BFE2E4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35"/>
  </w:num>
  <w:num w:numId="3">
    <w:abstractNumId w:val="19"/>
  </w:num>
  <w:num w:numId="4">
    <w:abstractNumId w:val="0"/>
  </w:num>
  <w:num w:numId="5">
    <w:abstractNumId w:val="13"/>
  </w:num>
  <w:num w:numId="6">
    <w:abstractNumId w:val="21"/>
  </w:num>
  <w:num w:numId="7">
    <w:abstractNumId w:val="5"/>
  </w:num>
  <w:num w:numId="8">
    <w:abstractNumId w:val="36"/>
  </w:num>
  <w:num w:numId="9">
    <w:abstractNumId w:val="33"/>
  </w:num>
  <w:num w:numId="10">
    <w:abstractNumId w:val="29"/>
  </w:num>
  <w:num w:numId="11">
    <w:abstractNumId w:val="17"/>
  </w:num>
  <w:num w:numId="12">
    <w:abstractNumId w:val="26"/>
  </w:num>
  <w:num w:numId="13">
    <w:abstractNumId w:val="40"/>
  </w:num>
  <w:num w:numId="14">
    <w:abstractNumId w:val="7"/>
  </w:num>
  <w:num w:numId="15">
    <w:abstractNumId w:val="10"/>
  </w:num>
  <w:num w:numId="16">
    <w:abstractNumId w:val="34"/>
  </w:num>
  <w:num w:numId="17">
    <w:abstractNumId w:val="27"/>
  </w:num>
  <w:num w:numId="18">
    <w:abstractNumId w:val="12"/>
  </w:num>
  <w:num w:numId="19">
    <w:abstractNumId w:val="9"/>
  </w:num>
  <w:num w:numId="20">
    <w:abstractNumId w:val="22"/>
  </w:num>
  <w:num w:numId="21">
    <w:abstractNumId w:val="24"/>
  </w:num>
  <w:num w:numId="22">
    <w:abstractNumId w:val="31"/>
  </w:num>
  <w:num w:numId="23">
    <w:abstractNumId w:val="11"/>
  </w:num>
  <w:num w:numId="24">
    <w:abstractNumId w:val="23"/>
  </w:num>
  <w:num w:numId="25">
    <w:abstractNumId w:val="38"/>
  </w:num>
  <w:num w:numId="26">
    <w:abstractNumId w:val="42"/>
  </w:num>
  <w:num w:numId="27">
    <w:abstractNumId w:val="39"/>
  </w:num>
  <w:num w:numId="28">
    <w:abstractNumId w:val="30"/>
  </w:num>
  <w:num w:numId="29">
    <w:abstractNumId w:val="18"/>
  </w:num>
  <w:num w:numId="30">
    <w:abstractNumId w:val="16"/>
  </w:num>
  <w:num w:numId="31">
    <w:abstractNumId w:val="41"/>
  </w:num>
  <w:num w:numId="32">
    <w:abstractNumId w:val="14"/>
  </w:num>
  <w:num w:numId="33">
    <w:abstractNumId w:val="32"/>
  </w:num>
  <w:num w:numId="34">
    <w:abstractNumId w:val="20"/>
  </w:num>
  <w:num w:numId="35">
    <w:abstractNumId w:val="6"/>
  </w:num>
  <w:num w:numId="36">
    <w:abstractNumId w:val="8"/>
  </w:num>
  <w:num w:numId="37">
    <w:abstractNumId w:val="37"/>
  </w:num>
  <w:num w:numId="38">
    <w:abstractNumId w:val="28"/>
  </w:num>
  <w:num w:numId="39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activeWritingStyle w:appName="MSWord" w:lang="pl-PL" w:vendorID="12" w:dllVersion="512" w:checkStyle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D8"/>
    <w:rsid w:val="00007671"/>
    <w:rsid w:val="0004105B"/>
    <w:rsid w:val="000504CF"/>
    <w:rsid w:val="00056E2B"/>
    <w:rsid w:val="00057AFC"/>
    <w:rsid w:val="00075224"/>
    <w:rsid w:val="00077B2F"/>
    <w:rsid w:val="000912FF"/>
    <w:rsid w:val="000A28BE"/>
    <w:rsid w:val="000C5547"/>
    <w:rsid w:val="000D3773"/>
    <w:rsid w:val="000F76A5"/>
    <w:rsid w:val="000F7FF8"/>
    <w:rsid w:val="0013507B"/>
    <w:rsid w:val="0014597F"/>
    <w:rsid w:val="001462B9"/>
    <w:rsid w:val="00146527"/>
    <w:rsid w:val="00157584"/>
    <w:rsid w:val="00160E40"/>
    <w:rsid w:val="001A1B0D"/>
    <w:rsid w:val="001B5512"/>
    <w:rsid w:val="001E6205"/>
    <w:rsid w:val="001E72A6"/>
    <w:rsid w:val="001F0442"/>
    <w:rsid w:val="00200F7F"/>
    <w:rsid w:val="002076E6"/>
    <w:rsid w:val="0021557E"/>
    <w:rsid w:val="00240C09"/>
    <w:rsid w:val="00274070"/>
    <w:rsid w:val="002972F9"/>
    <w:rsid w:val="002A6B2D"/>
    <w:rsid w:val="002C1CCC"/>
    <w:rsid w:val="002D6994"/>
    <w:rsid w:val="002D6D1C"/>
    <w:rsid w:val="002E2AD9"/>
    <w:rsid w:val="00301656"/>
    <w:rsid w:val="0031140B"/>
    <w:rsid w:val="003222C4"/>
    <w:rsid w:val="0032572B"/>
    <w:rsid w:val="0033604F"/>
    <w:rsid w:val="00360A97"/>
    <w:rsid w:val="00360E97"/>
    <w:rsid w:val="00361BB1"/>
    <w:rsid w:val="00375808"/>
    <w:rsid w:val="00387F00"/>
    <w:rsid w:val="003C317A"/>
    <w:rsid w:val="00422113"/>
    <w:rsid w:val="00427510"/>
    <w:rsid w:val="0043326C"/>
    <w:rsid w:val="0046500F"/>
    <w:rsid w:val="00465067"/>
    <w:rsid w:val="00471D08"/>
    <w:rsid w:val="004C6923"/>
    <w:rsid w:val="00513155"/>
    <w:rsid w:val="005165FB"/>
    <w:rsid w:val="00536BCE"/>
    <w:rsid w:val="00536CEC"/>
    <w:rsid w:val="005617DA"/>
    <w:rsid w:val="00590EB0"/>
    <w:rsid w:val="005A6A17"/>
    <w:rsid w:val="006123B7"/>
    <w:rsid w:val="00621CA3"/>
    <w:rsid w:val="00640850"/>
    <w:rsid w:val="00652B91"/>
    <w:rsid w:val="006830F3"/>
    <w:rsid w:val="006B085D"/>
    <w:rsid w:val="006C0B87"/>
    <w:rsid w:val="006C545A"/>
    <w:rsid w:val="006C5475"/>
    <w:rsid w:val="00706086"/>
    <w:rsid w:val="00716F60"/>
    <w:rsid w:val="0073188F"/>
    <w:rsid w:val="00756087"/>
    <w:rsid w:val="00781AA3"/>
    <w:rsid w:val="007A4DC0"/>
    <w:rsid w:val="007B3849"/>
    <w:rsid w:val="007B4139"/>
    <w:rsid w:val="007C1168"/>
    <w:rsid w:val="007D0A44"/>
    <w:rsid w:val="007E26CB"/>
    <w:rsid w:val="007F77D7"/>
    <w:rsid w:val="0080496E"/>
    <w:rsid w:val="00843B00"/>
    <w:rsid w:val="00854777"/>
    <w:rsid w:val="00864F4C"/>
    <w:rsid w:val="00897032"/>
    <w:rsid w:val="008A53CD"/>
    <w:rsid w:val="008C6E3A"/>
    <w:rsid w:val="008D01D2"/>
    <w:rsid w:val="00912BBE"/>
    <w:rsid w:val="00916A84"/>
    <w:rsid w:val="009336C5"/>
    <w:rsid w:val="00946FEF"/>
    <w:rsid w:val="00947DF3"/>
    <w:rsid w:val="009857BF"/>
    <w:rsid w:val="00985976"/>
    <w:rsid w:val="0098740A"/>
    <w:rsid w:val="00997181"/>
    <w:rsid w:val="009A66CF"/>
    <w:rsid w:val="009C37A4"/>
    <w:rsid w:val="009C3DE9"/>
    <w:rsid w:val="009C4B5A"/>
    <w:rsid w:val="00A22018"/>
    <w:rsid w:val="00A2377B"/>
    <w:rsid w:val="00A24016"/>
    <w:rsid w:val="00A26A59"/>
    <w:rsid w:val="00A55382"/>
    <w:rsid w:val="00A57CA2"/>
    <w:rsid w:val="00A628C5"/>
    <w:rsid w:val="00AB2350"/>
    <w:rsid w:val="00AF43C6"/>
    <w:rsid w:val="00AF5285"/>
    <w:rsid w:val="00B03E63"/>
    <w:rsid w:val="00B05788"/>
    <w:rsid w:val="00B23BEB"/>
    <w:rsid w:val="00B363B5"/>
    <w:rsid w:val="00B47208"/>
    <w:rsid w:val="00B96051"/>
    <w:rsid w:val="00BB363E"/>
    <w:rsid w:val="00BD4B3A"/>
    <w:rsid w:val="00C00388"/>
    <w:rsid w:val="00C22536"/>
    <w:rsid w:val="00C35E10"/>
    <w:rsid w:val="00C404D4"/>
    <w:rsid w:val="00C4335E"/>
    <w:rsid w:val="00C43861"/>
    <w:rsid w:val="00C554A9"/>
    <w:rsid w:val="00C92D37"/>
    <w:rsid w:val="00CA6F91"/>
    <w:rsid w:val="00CB2F3B"/>
    <w:rsid w:val="00CB5200"/>
    <w:rsid w:val="00CB7310"/>
    <w:rsid w:val="00CB7494"/>
    <w:rsid w:val="00CC112C"/>
    <w:rsid w:val="00CE0FD4"/>
    <w:rsid w:val="00CF5C4C"/>
    <w:rsid w:val="00D0537B"/>
    <w:rsid w:val="00D125AA"/>
    <w:rsid w:val="00D31F11"/>
    <w:rsid w:val="00D34EBF"/>
    <w:rsid w:val="00D414BC"/>
    <w:rsid w:val="00D433F1"/>
    <w:rsid w:val="00D6324E"/>
    <w:rsid w:val="00D748F9"/>
    <w:rsid w:val="00D9140C"/>
    <w:rsid w:val="00DA4155"/>
    <w:rsid w:val="00DF66F6"/>
    <w:rsid w:val="00E11151"/>
    <w:rsid w:val="00E2460B"/>
    <w:rsid w:val="00E33A77"/>
    <w:rsid w:val="00E465D8"/>
    <w:rsid w:val="00E50A4C"/>
    <w:rsid w:val="00E5112A"/>
    <w:rsid w:val="00E635A9"/>
    <w:rsid w:val="00E877B2"/>
    <w:rsid w:val="00EB667E"/>
    <w:rsid w:val="00F35D1E"/>
    <w:rsid w:val="00F3637E"/>
    <w:rsid w:val="00F564E2"/>
    <w:rsid w:val="00F64711"/>
    <w:rsid w:val="00F657B3"/>
    <w:rsid w:val="00F817F6"/>
    <w:rsid w:val="00F86314"/>
    <w:rsid w:val="00F90933"/>
    <w:rsid w:val="00FA1E13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1B17A56C"/>
  <w15:chartTrackingRefBased/>
  <w15:docId w15:val="{0CE344EA-2119-4464-AE13-F10EA8B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4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4"/>
      <w:szCs w:val="24"/>
    </w:rPr>
  </w:style>
  <w:style w:type="character" w:customStyle="1" w:styleId="st">
    <w:name w:val="st"/>
  </w:style>
  <w:style w:type="paragraph" w:styleId="Tekstdymka">
    <w:name w:val="Balloon Text"/>
    <w:basedOn w:val="Normalny"/>
    <w:link w:val="TekstdymkaZnak"/>
    <w:uiPriority w:val="99"/>
    <w:semiHidden/>
    <w:unhideWhenUsed/>
    <w:rsid w:val="00F863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6314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C35E10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51636-BB6F-4B85-AD0F-E67B84BE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3075</Words>
  <Characters>18450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21483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4</cp:revision>
  <cp:lastPrinted>2019-05-28T11:55:00Z</cp:lastPrinted>
  <dcterms:created xsi:type="dcterms:W3CDTF">2019-09-11T11:57:00Z</dcterms:created>
  <dcterms:modified xsi:type="dcterms:W3CDTF">2019-09-12T05:35:00Z</dcterms:modified>
</cp:coreProperties>
</file>