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 ......................................................           </w:t>
      </w:r>
      <w:r w:rsidR="00CB7310">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w:t>
      </w:r>
      <w:proofErr w:type="spellStart"/>
      <w:r>
        <w:rPr>
          <w:rFonts w:ascii="Arial" w:hAnsi="Arial" w:cs="Arial"/>
          <w:b/>
          <w:bCs/>
        </w:rPr>
        <w:t>Pegimek</w:t>
      </w:r>
      <w:proofErr w:type="spellEnd"/>
      <w:r>
        <w:rPr>
          <w:rFonts w:ascii="Arial" w:hAnsi="Arial" w:cs="Arial"/>
          <w:b/>
          <w:bCs/>
        </w:rPr>
        <w:t>”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B5335F" w:rsidRPr="00B5335F" w:rsidRDefault="00B5335F" w:rsidP="00B5335F">
      <w:pPr>
        <w:suppressAutoHyphens/>
        <w:ind w:right="-1"/>
        <w:jc w:val="center"/>
        <w:rPr>
          <w:rFonts w:ascii="Arial" w:hAnsi="Arial" w:cs="Arial"/>
          <w:b/>
          <w:bCs/>
          <w:i/>
          <w:iCs/>
          <w:sz w:val="36"/>
          <w:szCs w:val="36"/>
          <w:lang w:eastAsia="ar-SA"/>
        </w:rPr>
      </w:pPr>
      <w:bookmarkStart w:id="0" w:name="_Hlk504553119"/>
      <w:r w:rsidRPr="00B5335F">
        <w:rPr>
          <w:rFonts w:ascii="Arial" w:hAnsi="Arial" w:cs="Arial"/>
          <w:b/>
          <w:bCs/>
          <w:i/>
          <w:iCs/>
          <w:sz w:val="36"/>
          <w:szCs w:val="36"/>
          <w:lang w:eastAsia="ar-SA"/>
        </w:rPr>
        <w:t xml:space="preserve">BUDOWA SIECI KANALIZACJI SANITARNEJ </w:t>
      </w:r>
    </w:p>
    <w:p w:rsidR="00B5335F" w:rsidRPr="00B5335F" w:rsidRDefault="00B5335F" w:rsidP="00B5335F">
      <w:pPr>
        <w:suppressAutoHyphens/>
        <w:ind w:right="-1"/>
        <w:jc w:val="center"/>
        <w:rPr>
          <w:rFonts w:ascii="Arial" w:hAnsi="Arial" w:cs="Arial"/>
          <w:b/>
          <w:bCs/>
          <w:i/>
          <w:iCs/>
          <w:sz w:val="36"/>
          <w:szCs w:val="36"/>
          <w:lang w:eastAsia="ar-SA"/>
        </w:rPr>
      </w:pPr>
      <w:r w:rsidRPr="00B5335F">
        <w:rPr>
          <w:rFonts w:ascii="Arial" w:hAnsi="Arial" w:cs="Arial"/>
          <w:b/>
          <w:bCs/>
          <w:i/>
          <w:iCs/>
          <w:sz w:val="36"/>
          <w:szCs w:val="36"/>
          <w:lang w:eastAsia="ar-SA"/>
        </w:rPr>
        <w:t>W ŚWIDNIKU</w:t>
      </w:r>
    </w:p>
    <w:bookmarkEnd w:id="0"/>
    <w:p w:rsidR="00360A97" w:rsidRPr="00C43861" w:rsidRDefault="00360A97">
      <w:pPr>
        <w:pStyle w:val="Tekstpodstawowy2"/>
        <w:jc w:val="center"/>
        <w:rPr>
          <w:rFonts w:cs="Arial"/>
          <w:b w:val="0"/>
          <w:sz w:val="28"/>
          <w:szCs w:val="28"/>
        </w:rPr>
      </w:pPr>
    </w:p>
    <w:p w:rsidR="00360A97" w:rsidRDefault="00360A97">
      <w:pPr>
        <w:pStyle w:val="Tekstpodstawowy2"/>
        <w:jc w:val="center"/>
        <w:rPr>
          <w:rFonts w:cs="Arial"/>
          <w:b w:val="0"/>
          <w:sz w:val="20"/>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Oferujemy wykonanie przedmiotu zamówienia za cenę</w:t>
      </w:r>
      <w:r w:rsidR="00B5335F">
        <w:rPr>
          <w:rFonts w:ascii="Arial" w:hAnsi="Arial" w:cs="Arial"/>
        </w:rPr>
        <w:t xml:space="preserve"> </w:t>
      </w:r>
      <w:r w:rsidR="00B5335F" w:rsidRPr="00B5335F">
        <w:rPr>
          <w:rFonts w:ascii="Arial" w:hAnsi="Arial" w:cs="Arial"/>
          <w:i/>
          <w:iCs/>
        </w:rPr>
        <w:t>/wypełnić te części, których dotyczy oferta/</w:t>
      </w:r>
      <w:r>
        <w:rPr>
          <w:rFonts w:ascii="Arial" w:hAnsi="Arial" w:cs="Arial"/>
        </w:rPr>
        <w:t xml:space="preserve">: </w:t>
      </w:r>
    </w:p>
    <w:p w:rsidR="00360A97" w:rsidRDefault="00360A97">
      <w:pPr>
        <w:jc w:val="both"/>
        <w:rPr>
          <w:rFonts w:ascii="Arial" w:hAnsi="Arial" w:cs="Arial"/>
        </w:rPr>
      </w:pPr>
    </w:p>
    <w:p w:rsidR="00B5335F" w:rsidRDefault="00B5335F">
      <w:pPr>
        <w:jc w:val="both"/>
        <w:rPr>
          <w:rFonts w:ascii="Arial" w:hAnsi="Arial" w:cs="Arial"/>
        </w:rPr>
      </w:pPr>
    </w:p>
    <w:p w:rsidR="00B5335F" w:rsidRPr="00B5335F" w:rsidRDefault="00B5335F" w:rsidP="00B5335F">
      <w:pPr>
        <w:jc w:val="both"/>
        <w:rPr>
          <w:rFonts w:ascii="Arial" w:hAnsi="Arial" w:cs="Arial"/>
          <w:b/>
          <w:bCs/>
        </w:rPr>
      </w:pPr>
      <w:r w:rsidRPr="00B5335F">
        <w:rPr>
          <w:rFonts w:ascii="Arial" w:hAnsi="Arial" w:cs="Arial"/>
          <w:b/>
          <w:bCs/>
        </w:rPr>
        <w:t>1.1.</w:t>
      </w:r>
      <w:r w:rsidRPr="00B5335F">
        <w:rPr>
          <w:rFonts w:ascii="Arial" w:hAnsi="Arial" w:cs="Arial"/>
          <w:b/>
          <w:bCs/>
        </w:rPr>
        <w:tab/>
        <w:t>Część I budowa sieci kanalizacji sanitarnej w Świdniku – ul. Storczykowa i ul. Chryzantemowa</w:t>
      </w:r>
      <w:r>
        <w:rPr>
          <w:rFonts w:ascii="Arial" w:hAnsi="Arial" w:cs="Arial"/>
          <w:b/>
          <w:bCs/>
        </w:rPr>
        <w:t>:</w:t>
      </w:r>
    </w:p>
    <w:p w:rsidR="00B5335F" w:rsidRDefault="00B5335F" w:rsidP="00536CEC">
      <w:pPr>
        <w:jc w:val="both"/>
        <w:rPr>
          <w:rFonts w:ascii="Arial" w:hAnsi="Arial" w:cs="Arial"/>
        </w:rPr>
      </w:pPr>
    </w:p>
    <w:p w:rsidR="00536CEC" w:rsidRPr="00536CEC" w:rsidRDefault="00536CEC" w:rsidP="00536CEC">
      <w:pPr>
        <w:jc w:val="both"/>
        <w:rPr>
          <w:rFonts w:ascii="Arial" w:hAnsi="Arial" w:cs="Arial"/>
        </w:rPr>
      </w:pPr>
      <w:r w:rsidRPr="00536CEC">
        <w:rPr>
          <w:rFonts w:ascii="Arial" w:hAnsi="Arial" w:cs="Arial"/>
        </w:rPr>
        <w:t>netto: …………………… zł, plus obowiązujący podatek VAT  ….. % w kwocie: …………………. zł,</w:t>
      </w:r>
    </w:p>
    <w:p w:rsidR="00536CEC" w:rsidRDefault="00536CEC" w:rsidP="00536CEC">
      <w:pPr>
        <w:jc w:val="both"/>
        <w:rPr>
          <w:rFonts w:ascii="Arial" w:hAnsi="Arial" w:cs="Arial"/>
          <w:b/>
          <w:bCs/>
        </w:rPr>
      </w:pPr>
    </w:p>
    <w:p w:rsidR="00536CEC" w:rsidRPr="00536CEC" w:rsidRDefault="00536CEC" w:rsidP="00536CEC">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536CEC" w:rsidRDefault="00536CEC" w:rsidP="00536CEC">
      <w:pPr>
        <w:jc w:val="both"/>
        <w:rPr>
          <w:rFonts w:ascii="Arial" w:hAnsi="Arial" w:cs="Arial"/>
          <w:bCs/>
        </w:rPr>
      </w:pPr>
    </w:p>
    <w:p w:rsidR="00B5335F" w:rsidRPr="00536BCE" w:rsidRDefault="00B5335F" w:rsidP="00B5335F">
      <w:pPr>
        <w:spacing w:before="120"/>
        <w:jc w:val="both"/>
        <w:rPr>
          <w:rFonts w:ascii="Arial" w:hAnsi="Arial" w:cs="Arial"/>
        </w:rPr>
      </w:pPr>
      <w:bookmarkStart w:id="1" w:name="_Hlk19691456"/>
      <w:r>
        <w:rPr>
          <w:rFonts w:ascii="Arial" w:hAnsi="Arial" w:cs="Arial"/>
        </w:rPr>
        <w:t>Oferujemy okres gwarancji i rękojmi: ………………… (słownie………………</w:t>
      </w:r>
      <w:r w:rsidR="0020782F">
        <w:rPr>
          <w:rFonts w:ascii="Arial" w:hAnsi="Arial" w:cs="Arial"/>
        </w:rPr>
        <w:t>……..</w:t>
      </w:r>
      <w:r>
        <w:rPr>
          <w:rFonts w:ascii="Arial" w:hAnsi="Arial" w:cs="Arial"/>
        </w:rPr>
        <w:t>……………………) miesięcy.</w:t>
      </w:r>
    </w:p>
    <w:bookmarkEnd w:id="1"/>
    <w:p w:rsidR="00B5335F" w:rsidRDefault="00B5335F" w:rsidP="00536CEC">
      <w:pPr>
        <w:jc w:val="both"/>
        <w:rPr>
          <w:rFonts w:ascii="Arial" w:hAnsi="Arial" w:cs="Arial"/>
          <w:bCs/>
        </w:rPr>
      </w:pPr>
    </w:p>
    <w:p w:rsidR="00B5335F" w:rsidRDefault="00B5335F" w:rsidP="00536CEC">
      <w:pPr>
        <w:jc w:val="both"/>
        <w:rPr>
          <w:rFonts w:ascii="Arial" w:hAnsi="Arial" w:cs="Arial"/>
          <w:bCs/>
        </w:rPr>
      </w:pPr>
    </w:p>
    <w:p w:rsidR="00B5335F" w:rsidRPr="00B5335F" w:rsidRDefault="00B5335F" w:rsidP="00B5335F">
      <w:pPr>
        <w:jc w:val="both"/>
        <w:rPr>
          <w:rFonts w:ascii="Arial" w:hAnsi="Arial" w:cs="Arial"/>
          <w:b/>
          <w:bCs/>
        </w:rPr>
      </w:pPr>
      <w:r w:rsidRPr="00B5335F">
        <w:rPr>
          <w:rFonts w:ascii="Arial" w:hAnsi="Arial" w:cs="Arial"/>
          <w:b/>
          <w:bCs/>
        </w:rPr>
        <w:t>1.2.</w:t>
      </w:r>
      <w:r w:rsidRPr="00B5335F">
        <w:rPr>
          <w:rFonts w:ascii="Arial" w:hAnsi="Arial" w:cs="Arial"/>
          <w:b/>
          <w:bCs/>
        </w:rPr>
        <w:tab/>
        <w:t>Część II budowa sieci kanalizacji sanitarnej w Świdniku – ul. Kaczeńcowa</w:t>
      </w:r>
      <w:r>
        <w:rPr>
          <w:rFonts w:ascii="Arial" w:hAnsi="Arial" w:cs="Arial"/>
          <w:b/>
          <w:bCs/>
        </w:rPr>
        <w:t>:</w:t>
      </w:r>
    </w:p>
    <w:p w:rsidR="009C4B5A" w:rsidRPr="00536CEC" w:rsidRDefault="009C4B5A" w:rsidP="009C4B5A">
      <w:pPr>
        <w:ind w:left="1080"/>
        <w:jc w:val="both"/>
        <w:rPr>
          <w:rFonts w:ascii="Arial" w:hAnsi="Arial" w:cs="Arial"/>
          <w:bCs/>
        </w:rPr>
      </w:pPr>
    </w:p>
    <w:p w:rsidR="00536CEC" w:rsidRPr="00536CEC" w:rsidRDefault="00536CEC" w:rsidP="00536CEC">
      <w:pPr>
        <w:jc w:val="both"/>
        <w:rPr>
          <w:rFonts w:ascii="Arial" w:hAnsi="Arial" w:cs="Arial"/>
        </w:rPr>
      </w:pPr>
      <w:r w:rsidRPr="00536CEC">
        <w:rPr>
          <w:rFonts w:ascii="Arial" w:hAnsi="Arial" w:cs="Arial"/>
        </w:rPr>
        <w:t>netto: …………………… zł, plus obowiązujący podatek VAT  ….. % w kwocie: …………………. zł,</w:t>
      </w:r>
    </w:p>
    <w:p w:rsidR="00536CEC" w:rsidRDefault="00536CEC" w:rsidP="00536CEC">
      <w:pPr>
        <w:jc w:val="both"/>
        <w:rPr>
          <w:rFonts w:ascii="Arial" w:hAnsi="Arial" w:cs="Arial"/>
          <w:b/>
          <w:bCs/>
        </w:rPr>
      </w:pPr>
    </w:p>
    <w:p w:rsidR="00536CEC" w:rsidRPr="00536CEC" w:rsidRDefault="00536CEC" w:rsidP="00536CEC">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536CEC" w:rsidRDefault="00536CEC" w:rsidP="00536CEC">
      <w:pPr>
        <w:jc w:val="both"/>
        <w:rPr>
          <w:rFonts w:ascii="Arial" w:hAnsi="Arial" w:cs="Arial"/>
          <w:bCs/>
        </w:rPr>
      </w:pPr>
    </w:p>
    <w:p w:rsidR="00B5335F" w:rsidRPr="00536BCE" w:rsidRDefault="00B5335F" w:rsidP="00B5335F">
      <w:pPr>
        <w:spacing w:before="120"/>
        <w:jc w:val="both"/>
        <w:rPr>
          <w:rFonts w:ascii="Arial" w:hAnsi="Arial" w:cs="Arial"/>
        </w:rPr>
      </w:pPr>
      <w:r>
        <w:rPr>
          <w:rFonts w:ascii="Arial" w:hAnsi="Arial" w:cs="Arial"/>
        </w:rPr>
        <w:t>Oferujemy okres gwarancji i rękojmi: ………………… (słownie…………………</w:t>
      </w:r>
      <w:r w:rsidR="0020782F">
        <w:rPr>
          <w:rFonts w:ascii="Arial" w:hAnsi="Arial" w:cs="Arial"/>
        </w:rPr>
        <w:t>……..</w:t>
      </w:r>
      <w:r>
        <w:rPr>
          <w:rFonts w:ascii="Arial" w:hAnsi="Arial" w:cs="Arial"/>
        </w:rPr>
        <w:t>…………………) miesięcy.</w:t>
      </w:r>
    </w:p>
    <w:p w:rsidR="00B5335F" w:rsidRPr="00536CEC" w:rsidRDefault="00B5335F" w:rsidP="00536CEC">
      <w:pPr>
        <w:jc w:val="both"/>
        <w:rPr>
          <w:rFonts w:ascii="Arial" w:hAnsi="Arial" w:cs="Arial"/>
          <w:bCs/>
        </w:rPr>
      </w:pPr>
    </w:p>
    <w:p w:rsidR="00B5335F" w:rsidRPr="00B5335F" w:rsidRDefault="00B5335F" w:rsidP="00B5335F">
      <w:pPr>
        <w:jc w:val="both"/>
        <w:rPr>
          <w:rFonts w:ascii="Arial" w:hAnsi="Arial" w:cs="Arial"/>
          <w:b/>
          <w:bCs/>
        </w:rPr>
      </w:pPr>
      <w:r w:rsidRPr="00B5335F">
        <w:rPr>
          <w:rFonts w:ascii="Arial" w:hAnsi="Arial" w:cs="Arial"/>
          <w:b/>
          <w:bCs/>
        </w:rPr>
        <w:t>1.3.</w:t>
      </w:r>
      <w:r w:rsidRPr="00B5335F">
        <w:rPr>
          <w:rFonts w:ascii="Arial" w:hAnsi="Arial" w:cs="Arial"/>
          <w:b/>
          <w:bCs/>
        </w:rPr>
        <w:tab/>
        <w:t>Część III budowa sieci kanalizacji sanitarnej w Świdniku – ul. Złota</w:t>
      </w:r>
      <w:r>
        <w:rPr>
          <w:rFonts w:ascii="Arial" w:hAnsi="Arial" w:cs="Arial"/>
          <w:b/>
          <w:bCs/>
        </w:rPr>
        <w:t>:</w:t>
      </w:r>
    </w:p>
    <w:p w:rsidR="00360A97" w:rsidRDefault="00360A97">
      <w:pPr>
        <w:jc w:val="both"/>
        <w:rPr>
          <w:rFonts w:ascii="Arial" w:hAnsi="Arial" w:cs="Arial"/>
        </w:rPr>
      </w:pPr>
    </w:p>
    <w:p w:rsidR="00B5335F" w:rsidRPr="00536CEC" w:rsidRDefault="00B5335F" w:rsidP="00B5335F">
      <w:pPr>
        <w:jc w:val="both"/>
        <w:rPr>
          <w:rFonts w:ascii="Arial" w:hAnsi="Arial" w:cs="Arial"/>
        </w:rPr>
      </w:pPr>
      <w:r w:rsidRPr="00536CEC">
        <w:rPr>
          <w:rFonts w:ascii="Arial" w:hAnsi="Arial" w:cs="Arial"/>
        </w:rPr>
        <w:t>netto: …………………… zł, plus obowiązujący podatek VAT  ….. % w kwocie: …………………. zł,</w:t>
      </w:r>
    </w:p>
    <w:p w:rsidR="00B5335F" w:rsidRDefault="00B5335F" w:rsidP="00B5335F">
      <w:pPr>
        <w:jc w:val="both"/>
        <w:rPr>
          <w:rFonts w:ascii="Arial" w:hAnsi="Arial" w:cs="Arial"/>
          <w:b/>
          <w:bCs/>
        </w:rPr>
      </w:pPr>
    </w:p>
    <w:p w:rsidR="00B5335F" w:rsidRPr="00536CEC" w:rsidRDefault="00B5335F" w:rsidP="00B5335F">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B5335F" w:rsidRDefault="00B5335F" w:rsidP="00B5335F">
      <w:pPr>
        <w:jc w:val="both"/>
        <w:rPr>
          <w:rFonts w:ascii="Arial" w:hAnsi="Arial" w:cs="Arial"/>
        </w:rPr>
      </w:pPr>
    </w:p>
    <w:p w:rsidR="00B5335F" w:rsidRPr="00536BCE" w:rsidRDefault="00B5335F" w:rsidP="00B5335F">
      <w:pPr>
        <w:spacing w:before="120"/>
        <w:jc w:val="both"/>
        <w:rPr>
          <w:rFonts w:ascii="Arial" w:hAnsi="Arial" w:cs="Arial"/>
        </w:rPr>
      </w:pPr>
      <w:r>
        <w:rPr>
          <w:rFonts w:ascii="Arial" w:hAnsi="Arial" w:cs="Arial"/>
        </w:rPr>
        <w:t>Oferujemy okres gwarancji i rękojmi: ………………… (słownie…………………</w:t>
      </w:r>
      <w:r w:rsidR="0020782F">
        <w:rPr>
          <w:rFonts w:ascii="Arial" w:hAnsi="Arial" w:cs="Arial"/>
        </w:rPr>
        <w:t>……..</w:t>
      </w:r>
      <w:r>
        <w:rPr>
          <w:rFonts w:ascii="Arial" w:hAnsi="Arial" w:cs="Arial"/>
        </w:rPr>
        <w:t>…………………) miesięcy.</w:t>
      </w:r>
    </w:p>
    <w:p w:rsidR="00B5335F" w:rsidRDefault="00B5335F" w:rsidP="00B5335F">
      <w:pPr>
        <w:jc w:val="both"/>
        <w:rPr>
          <w:rFonts w:ascii="Arial" w:hAnsi="Arial" w:cs="Arial"/>
        </w:rPr>
      </w:pPr>
    </w:p>
    <w:p w:rsidR="00B5335F" w:rsidRDefault="00B5335F" w:rsidP="00B5335F">
      <w:pPr>
        <w:jc w:val="both"/>
        <w:rPr>
          <w:rFonts w:ascii="Arial" w:hAnsi="Arial" w:cs="Arial"/>
        </w:rPr>
      </w:pPr>
    </w:p>
    <w:p w:rsidR="00B5335F" w:rsidRPr="00B5335F" w:rsidRDefault="00B5335F" w:rsidP="00B5335F">
      <w:pPr>
        <w:jc w:val="both"/>
        <w:rPr>
          <w:rFonts w:ascii="Arial" w:hAnsi="Arial" w:cs="Arial"/>
          <w:b/>
          <w:bCs/>
        </w:rPr>
      </w:pPr>
      <w:r w:rsidRPr="00B5335F">
        <w:rPr>
          <w:rFonts w:ascii="Arial" w:hAnsi="Arial" w:cs="Arial"/>
          <w:b/>
          <w:bCs/>
        </w:rPr>
        <w:t>1.4.</w:t>
      </w:r>
      <w:r w:rsidRPr="00B5335F">
        <w:rPr>
          <w:rFonts w:ascii="Arial" w:hAnsi="Arial" w:cs="Arial"/>
          <w:b/>
          <w:bCs/>
        </w:rPr>
        <w:tab/>
        <w:t>Część IV budowa sieci kanalizacji sanitarnej w Świdniku – ul. Drewniana</w:t>
      </w:r>
      <w:r>
        <w:rPr>
          <w:rFonts w:ascii="Arial" w:hAnsi="Arial" w:cs="Arial"/>
          <w:b/>
          <w:bCs/>
        </w:rPr>
        <w:t>:</w:t>
      </w:r>
    </w:p>
    <w:p w:rsidR="00B5335F" w:rsidRDefault="00B5335F" w:rsidP="00B5335F">
      <w:pPr>
        <w:jc w:val="both"/>
        <w:rPr>
          <w:rFonts w:ascii="Arial" w:hAnsi="Arial" w:cs="Arial"/>
        </w:rPr>
      </w:pPr>
    </w:p>
    <w:p w:rsidR="00B5335F" w:rsidRPr="00536CEC" w:rsidRDefault="00B5335F" w:rsidP="00B5335F">
      <w:pPr>
        <w:jc w:val="both"/>
        <w:rPr>
          <w:rFonts w:ascii="Arial" w:hAnsi="Arial" w:cs="Arial"/>
        </w:rPr>
      </w:pPr>
      <w:r w:rsidRPr="00536CEC">
        <w:rPr>
          <w:rFonts w:ascii="Arial" w:hAnsi="Arial" w:cs="Arial"/>
        </w:rPr>
        <w:t>netto: …………………… zł, plus obowiązujący podatek VAT  ….. % w kwocie: …………………. zł,</w:t>
      </w:r>
    </w:p>
    <w:p w:rsidR="00B5335F" w:rsidRDefault="00B5335F" w:rsidP="00B5335F">
      <w:pPr>
        <w:jc w:val="both"/>
        <w:rPr>
          <w:rFonts w:ascii="Arial" w:hAnsi="Arial" w:cs="Arial"/>
          <w:b/>
          <w:bCs/>
        </w:rPr>
      </w:pPr>
    </w:p>
    <w:p w:rsidR="00B5335F" w:rsidRPr="00536CEC" w:rsidRDefault="00B5335F" w:rsidP="00B5335F">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536CEC" w:rsidRDefault="00536CEC">
      <w:pPr>
        <w:jc w:val="both"/>
        <w:rPr>
          <w:rFonts w:ascii="Arial" w:hAnsi="Arial" w:cs="Arial"/>
        </w:rPr>
      </w:pPr>
    </w:p>
    <w:p w:rsidR="00536BCE" w:rsidRDefault="00536BCE" w:rsidP="00B5335F">
      <w:pPr>
        <w:spacing w:before="120"/>
        <w:jc w:val="both"/>
        <w:rPr>
          <w:rFonts w:ascii="Arial" w:hAnsi="Arial" w:cs="Arial"/>
        </w:rPr>
      </w:pPr>
      <w:bookmarkStart w:id="2" w:name="_Hlk19691446"/>
      <w:r>
        <w:rPr>
          <w:rFonts w:ascii="Arial" w:hAnsi="Arial" w:cs="Arial"/>
        </w:rPr>
        <w:t>Oferujemy okres gwarancji i rękojmi: ………………… (słownie……………………</w:t>
      </w:r>
      <w:r w:rsidR="0020782F">
        <w:rPr>
          <w:rFonts w:ascii="Arial" w:hAnsi="Arial" w:cs="Arial"/>
        </w:rPr>
        <w:t>……..</w:t>
      </w:r>
      <w:r>
        <w:rPr>
          <w:rFonts w:ascii="Arial" w:hAnsi="Arial" w:cs="Arial"/>
        </w:rPr>
        <w:t>………………) miesięcy.</w:t>
      </w:r>
    </w:p>
    <w:bookmarkEnd w:id="2"/>
    <w:p w:rsidR="00B5335F"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p>
    <w:p w:rsidR="00B5335F" w:rsidRDefault="00B5335F" w:rsidP="00B5335F">
      <w:pPr>
        <w:ind w:left="720"/>
        <w:rPr>
          <w:rFonts w:ascii="Arial" w:hAnsi="Arial" w:cs="Arial"/>
          <w:b/>
          <w:sz w:val="22"/>
        </w:rPr>
      </w:pPr>
      <w:r>
        <w:rPr>
          <w:rFonts w:ascii="Arial" w:hAnsi="Arial" w:cs="Arial"/>
          <w:b/>
          <w:sz w:val="22"/>
        </w:rPr>
        <w:t xml:space="preserve">Część I </w:t>
      </w:r>
      <w:proofErr w:type="spellStart"/>
      <w:r>
        <w:rPr>
          <w:rFonts w:ascii="Arial" w:hAnsi="Arial" w:cs="Arial"/>
          <w:b/>
          <w:sz w:val="22"/>
        </w:rPr>
        <w:t>i</w:t>
      </w:r>
      <w:proofErr w:type="spellEnd"/>
      <w:r>
        <w:rPr>
          <w:rFonts w:ascii="Arial" w:hAnsi="Arial" w:cs="Arial"/>
          <w:b/>
          <w:sz w:val="22"/>
        </w:rPr>
        <w:t xml:space="preserve"> IV – w ciągu 2 miesięcy od </w:t>
      </w:r>
      <w:bookmarkStart w:id="3" w:name="_Hlk19617276"/>
      <w:r>
        <w:rPr>
          <w:rFonts w:ascii="Arial" w:hAnsi="Arial" w:cs="Arial"/>
          <w:b/>
          <w:sz w:val="22"/>
        </w:rPr>
        <w:t>zawarcia umowy</w:t>
      </w:r>
      <w:bookmarkEnd w:id="3"/>
      <w:r>
        <w:rPr>
          <w:rFonts w:ascii="Arial" w:hAnsi="Arial" w:cs="Arial"/>
          <w:b/>
          <w:sz w:val="22"/>
        </w:rPr>
        <w:t>,</w:t>
      </w:r>
    </w:p>
    <w:p w:rsidR="00B5335F" w:rsidRDefault="00B5335F" w:rsidP="00B5335F">
      <w:pPr>
        <w:ind w:left="720"/>
        <w:rPr>
          <w:rFonts w:ascii="Arial" w:hAnsi="Arial" w:cs="Arial"/>
          <w:b/>
          <w:sz w:val="22"/>
        </w:rPr>
      </w:pPr>
      <w:r>
        <w:rPr>
          <w:rFonts w:ascii="Arial" w:hAnsi="Arial" w:cs="Arial"/>
          <w:b/>
          <w:sz w:val="22"/>
        </w:rPr>
        <w:t>Część II i III – w ciągu 5 tygodni od zawarcia umowy.</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rsidP="00C31F0D">
      <w:pPr>
        <w:numPr>
          <w:ilvl w:val="0"/>
          <w:numId w:val="2"/>
        </w:numPr>
        <w:spacing w:before="120" w:line="360" w:lineRule="auto"/>
        <w:ind w:left="459" w:hanging="459"/>
        <w:jc w:val="both"/>
        <w:rPr>
          <w:rFonts w:ascii="Arial" w:hAnsi="Arial" w:cs="Arial"/>
        </w:rPr>
      </w:pPr>
      <w:r>
        <w:rPr>
          <w:rFonts w:ascii="Arial" w:hAnsi="Arial" w:cs="Arial"/>
        </w:rPr>
        <w:t>Zamówienie zamierzamy wykonać sami.*</w:t>
      </w:r>
    </w:p>
    <w:p w:rsidR="00360A97" w:rsidRDefault="00360A97" w:rsidP="00C31F0D">
      <w:pPr>
        <w:numPr>
          <w:ilvl w:val="0"/>
          <w:numId w:val="2"/>
        </w:numPr>
        <w:spacing w:line="360" w:lineRule="auto"/>
        <w:ind w:left="459" w:hanging="459"/>
        <w:jc w:val="both"/>
        <w:rPr>
          <w:rFonts w:ascii="Arial" w:hAnsi="Arial" w:cs="Arial"/>
        </w:rPr>
      </w:pPr>
      <w:r>
        <w:rPr>
          <w:rFonts w:ascii="Arial" w:hAnsi="Arial" w:cs="Arial"/>
        </w:rPr>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C31F0D" w:rsidRDefault="00360A97">
      <w:pPr>
        <w:numPr>
          <w:ilvl w:val="0"/>
          <w:numId w:val="2"/>
        </w:numPr>
        <w:tabs>
          <w:tab w:val="num" w:pos="2340"/>
        </w:tabs>
        <w:spacing w:before="120"/>
        <w:jc w:val="both"/>
        <w:rPr>
          <w:rFonts w:ascii="Arial" w:hAnsi="Arial" w:cs="Arial"/>
        </w:rPr>
      </w:pPr>
      <w:r>
        <w:rPr>
          <w:rFonts w:ascii="Arial" w:hAnsi="Arial" w:cs="Arial"/>
        </w:rPr>
        <w:t>Wadium o wartości</w:t>
      </w:r>
      <w:r w:rsidR="00C31F0D">
        <w:rPr>
          <w:rFonts w:ascii="Arial" w:hAnsi="Arial" w:cs="Arial"/>
        </w:rPr>
        <w:t>:</w:t>
      </w:r>
    </w:p>
    <w:p w:rsidR="00C31F0D" w:rsidRDefault="00360A97" w:rsidP="00C31F0D">
      <w:pPr>
        <w:tabs>
          <w:tab w:val="num" w:pos="2340"/>
        </w:tabs>
        <w:spacing w:before="120"/>
        <w:ind w:left="458"/>
        <w:jc w:val="both"/>
        <w:rPr>
          <w:rFonts w:ascii="Arial" w:hAnsi="Arial" w:cs="Arial"/>
        </w:rPr>
      </w:pPr>
      <w:r>
        <w:rPr>
          <w:rFonts w:ascii="Arial" w:hAnsi="Arial" w:cs="Arial"/>
        </w:rPr>
        <w:t>.......………...............</w:t>
      </w:r>
      <w:r w:rsidR="00C31F0D">
        <w:rPr>
          <w:rFonts w:ascii="Arial" w:hAnsi="Arial" w:cs="Arial"/>
        </w:rPr>
        <w:t xml:space="preserve"> zł dla części I</w:t>
      </w:r>
    </w:p>
    <w:p w:rsidR="00C31F0D" w:rsidRDefault="00C31F0D" w:rsidP="00C31F0D">
      <w:pPr>
        <w:tabs>
          <w:tab w:val="num" w:pos="2340"/>
        </w:tabs>
        <w:spacing w:before="120"/>
        <w:ind w:left="458"/>
        <w:jc w:val="both"/>
        <w:rPr>
          <w:rFonts w:ascii="Arial" w:hAnsi="Arial" w:cs="Arial"/>
        </w:rPr>
      </w:pPr>
      <w:r>
        <w:rPr>
          <w:rFonts w:ascii="Arial" w:hAnsi="Arial" w:cs="Arial"/>
        </w:rPr>
        <w:t>.......………............... zł dla części II</w:t>
      </w:r>
    </w:p>
    <w:p w:rsidR="00C31F0D" w:rsidRDefault="00C31F0D" w:rsidP="00C31F0D">
      <w:pPr>
        <w:tabs>
          <w:tab w:val="num" w:pos="2340"/>
        </w:tabs>
        <w:spacing w:before="120"/>
        <w:ind w:left="458"/>
        <w:jc w:val="both"/>
        <w:rPr>
          <w:rFonts w:ascii="Arial" w:hAnsi="Arial" w:cs="Arial"/>
        </w:rPr>
      </w:pPr>
      <w:r>
        <w:rPr>
          <w:rFonts w:ascii="Arial" w:hAnsi="Arial" w:cs="Arial"/>
        </w:rPr>
        <w:t>.......………............... zł dla części III</w:t>
      </w:r>
    </w:p>
    <w:p w:rsidR="00C31F0D" w:rsidRDefault="00C31F0D" w:rsidP="00C31F0D">
      <w:pPr>
        <w:tabs>
          <w:tab w:val="num" w:pos="2340"/>
        </w:tabs>
        <w:spacing w:before="120"/>
        <w:ind w:left="458"/>
        <w:jc w:val="both"/>
        <w:rPr>
          <w:rFonts w:ascii="Arial" w:hAnsi="Arial" w:cs="Arial"/>
        </w:rPr>
      </w:pPr>
      <w:r>
        <w:rPr>
          <w:rFonts w:ascii="Arial" w:hAnsi="Arial" w:cs="Arial"/>
        </w:rPr>
        <w:t>.......………............... zł dla części IV</w:t>
      </w:r>
    </w:p>
    <w:p w:rsidR="00360A97" w:rsidRDefault="00360A97" w:rsidP="00C31F0D">
      <w:pPr>
        <w:tabs>
          <w:tab w:val="num" w:pos="2340"/>
        </w:tabs>
        <w:spacing w:before="120"/>
        <w:jc w:val="both"/>
        <w:rPr>
          <w:rFonts w:ascii="Arial" w:hAnsi="Arial" w:cs="Arial"/>
        </w:rPr>
      </w:pPr>
      <w:r>
        <w:rPr>
          <w:rFonts w:ascii="Arial" w:hAnsi="Arial" w:cs="Arial"/>
        </w:rPr>
        <w:t>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rsidP="00C31F0D">
      <w:pPr>
        <w:tabs>
          <w:tab w:val="num" w:pos="2340"/>
        </w:tabs>
        <w:spacing w:before="120" w:line="360" w:lineRule="auto"/>
        <w:ind w:left="360"/>
        <w:jc w:val="both"/>
        <w:rPr>
          <w:rFonts w:ascii="Arial" w:hAnsi="Arial" w:cs="Arial"/>
        </w:rPr>
      </w:pPr>
      <w:r>
        <w:rPr>
          <w:rFonts w:ascii="Arial" w:hAnsi="Arial" w:cs="Arial"/>
        </w:rPr>
        <w:t>............................................................................................................................................</w:t>
      </w:r>
    </w:p>
    <w:p w:rsidR="00360A97" w:rsidRPr="00C554A9" w:rsidRDefault="00C554A9" w:rsidP="00C31F0D">
      <w:pPr>
        <w:pStyle w:val="Akapitzlist"/>
        <w:numPr>
          <w:ilvl w:val="0"/>
          <w:numId w:val="2"/>
        </w:numPr>
        <w:ind w:left="459" w:hanging="459"/>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360A97" w:rsidRPr="00C31F0D" w:rsidRDefault="00360A97">
      <w:pPr>
        <w:jc w:val="both"/>
        <w:rPr>
          <w:rFonts w:ascii="Arial" w:hAnsi="Arial" w:cs="Arial"/>
          <w:i/>
          <w:iCs/>
          <w:sz w:val="16"/>
          <w:szCs w:val="16"/>
        </w:rPr>
      </w:pPr>
      <w:r w:rsidRPr="00C31F0D">
        <w:rPr>
          <w:rFonts w:ascii="Arial" w:hAnsi="Arial" w:cs="Arial"/>
          <w:i/>
          <w:iCs/>
          <w:sz w:val="16"/>
          <w:szCs w:val="16"/>
          <w:vertAlign w:val="superscript"/>
        </w:rPr>
        <w:t>*</w:t>
      </w:r>
      <w:r w:rsidRPr="00C31F0D">
        <w:rPr>
          <w:rFonts w:ascii="Arial" w:hAnsi="Arial" w:cs="Arial"/>
          <w:i/>
          <w:iCs/>
          <w:sz w:val="16"/>
          <w:szCs w:val="16"/>
        </w:rPr>
        <w:t>niepotrzebne skreślić</w:t>
      </w:r>
    </w:p>
    <w:p w:rsidR="00360A97" w:rsidRDefault="00360A97">
      <w:pPr>
        <w:jc w:val="both"/>
        <w:rPr>
          <w:rFonts w:ascii="Arial" w:hAnsi="Arial" w:cs="Arial"/>
        </w:rPr>
      </w:pPr>
    </w:p>
    <w:p w:rsidR="00360A97" w:rsidRDefault="00360A97" w:rsidP="00C31F0D">
      <w:pPr>
        <w:ind w:left="1701"/>
        <w:jc w:val="both"/>
        <w:rPr>
          <w:rFonts w:ascii="Arial" w:hAnsi="Arial" w:cs="Arial"/>
          <w:i/>
          <w:sz w:val="18"/>
        </w:rPr>
      </w:pPr>
      <w:r>
        <w:rPr>
          <w:rFonts w:ascii="Arial" w:hAnsi="Arial" w:cs="Arial"/>
          <w:i/>
          <w:sz w:val="18"/>
        </w:rPr>
        <w:t>........................................................</w:t>
      </w:r>
    </w:p>
    <w:p w:rsidR="00360A97" w:rsidRDefault="00360A97" w:rsidP="00C31F0D">
      <w:pPr>
        <w:ind w:left="1701"/>
        <w:jc w:val="both"/>
        <w:rPr>
          <w:rFonts w:ascii="Arial" w:hAnsi="Arial" w:cs="Arial"/>
          <w:sz w:val="18"/>
        </w:rPr>
      </w:pPr>
      <w:r>
        <w:rPr>
          <w:rFonts w:ascii="Arial" w:hAnsi="Arial" w:cs="Arial"/>
          <w:i/>
          <w:sz w:val="18"/>
        </w:rPr>
        <w:t xml:space="preserve">       / miejscowość i data/</w:t>
      </w: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2E5795" w:rsidRPr="002E5795" w:rsidRDefault="002E5795" w:rsidP="002E5795">
      <w:pPr>
        <w:jc w:val="center"/>
        <w:rPr>
          <w:rFonts w:ascii="Arial" w:hAnsi="Arial" w:cs="Arial"/>
          <w:b/>
          <w:bCs/>
          <w:i/>
          <w:iCs/>
          <w:sz w:val="28"/>
          <w:szCs w:val="28"/>
          <w:lang w:eastAsia="ar-SA"/>
        </w:rPr>
      </w:pPr>
      <w:r w:rsidRPr="002E5795">
        <w:rPr>
          <w:rFonts w:ascii="Arial" w:hAnsi="Arial" w:cs="Arial"/>
          <w:b/>
          <w:bCs/>
          <w:i/>
          <w:iCs/>
          <w:sz w:val="28"/>
          <w:szCs w:val="28"/>
          <w:lang w:eastAsia="ar-SA"/>
        </w:rPr>
        <w:t xml:space="preserve">BUDOWA SIECI KANALIZACJI SANITARNEJ </w:t>
      </w:r>
    </w:p>
    <w:p w:rsidR="002E5795" w:rsidRPr="002E5795" w:rsidRDefault="002E5795" w:rsidP="002E5795">
      <w:pPr>
        <w:jc w:val="center"/>
        <w:rPr>
          <w:rFonts w:ascii="Arial" w:hAnsi="Arial" w:cs="Arial"/>
          <w:b/>
          <w:bCs/>
          <w:i/>
          <w:iCs/>
          <w:sz w:val="28"/>
          <w:szCs w:val="28"/>
          <w:lang w:eastAsia="ar-SA"/>
        </w:rPr>
      </w:pPr>
      <w:r w:rsidRPr="002E5795">
        <w:rPr>
          <w:rFonts w:ascii="Arial" w:hAnsi="Arial" w:cs="Arial"/>
          <w:b/>
          <w:bCs/>
          <w:i/>
          <w:iCs/>
          <w:sz w:val="28"/>
          <w:szCs w:val="28"/>
          <w:lang w:eastAsia="ar-SA"/>
        </w:rPr>
        <w:t>W ŚWIDNIKU</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w:t>
      </w:r>
      <w:proofErr w:type="spellStart"/>
      <w:r>
        <w:rPr>
          <w:rFonts w:ascii="Arial" w:hAnsi="Arial"/>
          <w:color w:val="000000"/>
          <w:sz w:val="22"/>
        </w:rPr>
        <w:t>Pegimek</w:t>
      </w:r>
      <w:proofErr w:type="spellEnd"/>
      <w:r>
        <w:rPr>
          <w:rFonts w:ascii="Arial" w:hAnsi="Arial"/>
          <w:color w:val="000000"/>
          <w:sz w:val="22"/>
        </w:rPr>
        <w:t xml:space="preserve">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156BE8" w:rsidRDefault="00156BE8">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lastRenderedPageBreak/>
        <w:t>II. DOTYCZĄCE PRZESŁANEK WYKLUCZENIA Z POSTĘPOWANIA</w:t>
      </w:r>
    </w:p>
    <w:p w:rsidR="00360A97" w:rsidRDefault="00360A97">
      <w:pPr>
        <w:jc w:val="both"/>
        <w:rPr>
          <w:rFonts w:ascii="Arial" w:hAnsi="Arial"/>
          <w:b/>
          <w:bCs/>
          <w:color w:val="000000"/>
          <w:u w:val="single"/>
        </w:rPr>
      </w:pPr>
    </w:p>
    <w:p w:rsidR="004D0D89" w:rsidRDefault="004D0D89">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p w:rsidR="004D0D89" w:rsidRDefault="004D0D89">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4" w:name="_Hlk17973652"/>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bookmarkEnd w:id="4"/>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72653A">
      <w:pPr>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 xml:space="preserve">(podać mającą zastosowanie podstawę wykluczenia spośród wymienionych w pkt 3.2. SIWZ </w:t>
      </w:r>
      <w:proofErr w:type="spellStart"/>
      <w:r w:rsidR="00360A97">
        <w:rPr>
          <w:rFonts w:ascii="Arial" w:hAnsi="Arial"/>
          <w:i/>
          <w:iCs/>
          <w:color w:val="000000"/>
          <w:sz w:val="22"/>
          <w:szCs w:val="22"/>
        </w:rPr>
        <w:t>ppkt</w:t>
      </w:r>
      <w:proofErr w:type="spellEnd"/>
      <w:r w:rsidR="00360A97">
        <w:rPr>
          <w:rFonts w:ascii="Arial" w:hAnsi="Arial"/>
          <w:i/>
          <w:iCs/>
          <w:color w:val="000000"/>
          <w:sz w:val="22"/>
          <w:szCs w:val="22"/>
        </w:rPr>
        <w:t xml:space="preserve">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w:t>
      </w:r>
      <w:proofErr w:type="spellStart"/>
      <w:r w:rsidR="00360A97">
        <w:rPr>
          <w:rFonts w:ascii="Arial" w:hAnsi="Arial"/>
          <w:color w:val="000000"/>
        </w:rPr>
        <w:t>Pegimek</w:t>
      </w:r>
      <w:proofErr w:type="spellEnd"/>
      <w:r w:rsidR="00360A97">
        <w:rPr>
          <w:rFonts w:ascii="Arial" w:hAnsi="Arial"/>
          <w:color w:val="000000"/>
        </w:rPr>
        <w:t xml:space="preserve">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E7909" w:rsidRDefault="003E7909">
      <w:pPr>
        <w:jc w:val="both"/>
        <w:rPr>
          <w:rFonts w:ascii="Arial" w:hAnsi="Arial"/>
          <w:color w:val="000000"/>
        </w:rPr>
      </w:pPr>
    </w:p>
    <w:p w:rsidR="00360A97" w:rsidRDefault="00360A97">
      <w:pPr>
        <w:jc w:val="both"/>
        <w:rPr>
          <w:rFonts w:ascii="Arial" w:hAnsi="Arial"/>
          <w:color w:val="000000"/>
        </w:rPr>
      </w:pPr>
    </w:p>
    <w:p w:rsidR="004D0D89" w:rsidRDefault="004D0D89">
      <w:pPr>
        <w:jc w:val="both"/>
        <w:rPr>
          <w:rFonts w:ascii="Arial" w:hAnsi="Arial"/>
          <w:color w:val="000000"/>
        </w:rPr>
      </w:pPr>
    </w:p>
    <w:p w:rsidR="004D0D89" w:rsidRDefault="004D0D89">
      <w:pPr>
        <w:jc w:val="both"/>
        <w:rPr>
          <w:rFonts w:ascii="Arial" w:hAnsi="Arial"/>
          <w:color w:val="000000"/>
        </w:rPr>
      </w:pPr>
    </w:p>
    <w:p w:rsidR="0072653A" w:rsidRDefault="0072653A" w:rsidP="0072653A">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72653A" w:rsidRDefault="0072653A" w:rsidP="0072653A">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72653A">
      <w:pPr>
        <w:jc w:val="both"/>
        <w:rPr>
          <w:rFonts w:ascii="Arial" w:hAnsi="Arial"/>
          <w:i/>
          <w:iCs/>
          <w:color w:val="000000"/>
          <w:sz w:val="18"/>
          <w:szCs w:val="18"/>
        </w:rPr>
      </w:pPr>
      <w:r>
        <w:rPr>
          <w:rFonts w:ascii="Arial" w:hAnsi="Arial"/>
          <w:i/>
          <w:iCs/>
          <w:color w:val="000000"/>
          <w:sz w:val="18"/>
          <w:szCs w:val="18"/>
        </w:rPr>
        <w:t>**nie wypełniać jeżeli nie dotyczy</w:t>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p>
    <w:p w:rsidR="00360A97" w:rsidRDefault="00360A97">
      <w:pPr>
        <w:jc w:val="both"/>
        <w:rPr>
          <w:rFonts w:ascii="Arial" w:hAnsi="Arial"/>
          <w:i/>
          <w:iCs/>
          <w:color w:val="000000"/>
          <w:sz w:val="18"/>
          <w:szCs w:val="18"/>
        </w:rPr>
      </w:pPr>
    </w:p>
    <w:p w:rsidR="00950594" w:rsidRDefault="00950594">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p w:rsidR="004D0D89" w:rsidRDefault="004D0D89">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 xml:space="preserve">Oświadczam, że </w:t>
      </w:r>
      <w:r w:rsidR="0072653A">
        <w:rPr>
          <w:rFonts w:ascii="Arial" w:hAnsi="Arial" w:cs="Arial"/>
          <w:color w:val="000000"/>
        </w:rPr>
        <w:t xml:space="preserve">w stosunku do </w:t>
      </w:r>
      <w:r>
        <w:rPr>
          <w:rFonts w:ascii="Arial" w:hAnsi="Arial" w:cs="Arial"/>
          <w:color w:val="000000"/>
        </w:rPr>
        <w:t>następując</w:t>
      </w:r>
      <w:r w:rsidR="0072653A">
        <w:rPr>
          <w:rFonts w:ascii="Arial" w:hAnsi="Arial" w:cs="Arial"/>
          <w:color w:val="000000"/>
        </w:rPr>
        <w:t>ego</w:t>
      </w:r>
      <w:r>
        <w:rPr>
          <w:rFonts w:ascii="Arial" w:hAnsi="Arial" w:cs="Arial"/>
          <w:color w:val="000000"/>
        </w:rPr>
        <w:t xml:space="preserve"> podmiot</w:t>
      </w:r>
      <w:r w:rsidR="0072653A">
        <w:rPr>
          <w:rFonts w:ascii="Arial" w:hAnsi="Arial" w:cs="Arial"/>
          <w:color w:val="000000"/>
        </w:rPr>
        <w:t>u</w:t>
      </w:r>
      <w:r>
        <w:rPr>
          <w:rFonts w:ascii="Arial" w:hAnsi="Arial" w:cs="Arial"/>
          <w:color w:val="000000"/>
        </w:rPr>
        <w: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bookmarkStart w:id="5" w:name="_Hlk17973246"/>
      <w:bookmarkStart w:id="6" w:name="_Hlk17973304"/>
      <w:r>
        <w:rPr>
          <w:rFonts w:ascii="Arial" w:hAnsi="Arial" w:cs="Arial"/>
          <w:color w:val="000000"/>
        </w:rPr>
        <w:t>.................................................................................................................................</w:t>
      </w:r>
      <w:r w:rsidR="003E7909">
        <w:rPr>
          <w:rFonts w:ascii="Arial" w:hAnsi="Arial" w:cs="Arial"/>
          <w:color w:val="000000"/>
        </w:rPr>
        <w:t>................................</w:t>
      </w:r>
      <w:r>
        <w:rPr>
          <w:rFonts w:ascii="Arial" w:hAnsi="Arial" w:cs="Arial"/>
          <w:color w:val="000000"/>
        </w:rPr>
        <w:t>...........</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bookmarkEnd w:id="5"/>
    <w:p w:rsidR="00360A97" w:rsidRDefault="00360A97">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bookmarkEnd w:id="6"/>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4D0D89" w:rsidRDefault="004D0D89">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7" w:name="_Hlk17973178"/>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bookmarkEnd w:id="7"/>
    <w:p w:rsidR="00156BE8" w:rsidRDefault="00156BE8">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3E7909" w:rsidRDefault="003E7909">
      <w:pPr>
        <w:jc w:val="both"/>
        <w:rPr>
          <w:rFonts w:ascii="Arial" w:hAnsi="Arial" w:cs="Arial"/>
          <w:i/>
          <w:iCs/>
          <w:color w:val="000000"/>
          <w:sz w:val="18"/>
          <w:szCs w:val="18"/>
        </w:rPr>
      </w:pPr>
    </w:p>
    <w:p w:rsidR="00FA69E5" w:rsidRDefault="00FA69E5">
      <w:pPr>
        <w:jc w:val="both"/>
        <w:rPr>
          <w:rFonts w:ascii="Arial" w:hAnsi="Arial" w:cs="Arial"/>
          <w:i/>
          <w:iCs/>
          <w:color w:val="000000"/>
          <w:sz w:val="18"/>
          <w:szCs w:val="18"/>
        </w:rPr>
      </w:pPr>
    </w:p>
    <w:p w:rsidR="00FA69E5" w:rsidRDefault="00FA69E5">
      <w:pPr>
        <w:jc w:val="both"/>
        <w:rPr>
          <w:rFonts w:ascii="Arial" w:hAnsi="Arial" w:cs="Arial"/>
          <w:i/>
          <w:iCs/>
          <w:color w:val="000000"/>
          <w:sz w:val="18"/>
          <w:szCs w:val="18"/>
        </w:rPr>
      </w:pPr>
    </w:p>
    <w:p w:rsidR="003E7909" w:rsidRPr="003E7909" w:rsidRDefault="003E7909" w:rsidP="003E7909">
      <w:pPr>
        <w:shd w:val="clear" w:color="auto" w:fill="BFBFBF"/>
        <w:spacing w:line="360" w:lineRule="auto"/>
        <w:jc w:val="both"/>
        <w:rPr>
          <w:rFonts w:ascii="Arial" w:hAnsi="Arial" w:cs="Arial"/>
          <w:b/>
          <w:sz w:val="21"/>
          <w:szCs w:val="21"/>
          <w:lang w:eastAsia="en-US"/>
        </w:rPr>
      </w:pPr>
      <w:r w:rsidRPr="003E7909">
        <w:rPr>
          <w:rFonts w:ascii="Arial" w:hAnsi="Arial" w:cs="Arial"/>
          <w:b/>
          <w:sz w:val="21"/>
          <w:szCs w:val="21"/>
          <w:lang w:eastAsia="en-US"/>
        </w:rPr>
        <w:t>OŚWIADCZENIE DOTYCZĄCE PODWYKONAWCY NIEBĘDĄCEGO PODMIOTEM, NA KTÓREGO ZASOBY POWOŁUJE SIĘ WYKONAWCA:</w:t>
      </w:r>
    </w:p>
    <w:p w:rsidR="003E7909" w:rsidRPr="003E7909" w:rsidRDefault="003E7909" w:rsidP="003E7909">
      <w:pPr>
        <w:spacing w:line="360" w:lineRule="auto"/>
        <w:jc w:val="both"/>
        <w:rPr>
          <w:rFonts w:ascii="Arial" w:hAnsi="Arial" w:cs="Arial"/>
          <w:b/>
          <w:sz w:val="22"/>
          <w:szCs w:val="22"/>
          <w:lang w:eastAsia="en-US"/>
        </w:rPr>
      </w:pPr>
    </w:p>
    <w:p w:rsidR="003E7909" w:rsidRDefault="003E7909" w:rsidP="003E7909">
      <w:pPr>
        <w:jc w:val="both"/>
        <w:rPr>
          <w:rFonts w:ascii="Arial" w:hAnsi="Arial" w:cs="Arial"/>
          <w:sz w:val="21"/>
          <w:szCs w:val="21"/>
          <w:lang w:eastAsia="en-US"/>
        </w:rPr>
      </w:pPr>
      <w:r w:rsidRPr="003E7909">
        <w:rPr>
          <w:rFonts w:ascii="Arial" w:hAnsi="Arial" w:cs="Arial"/>
          <w:sz w:val="21"/>
          <w:szCs w:val="21"/>
          <w:lang w:eastAsia="en-US"/>
        </w:rPr>
        <w:t>Oświadczam, że w stosunku do następującego/</w:t>
      </w:r>
      <w:proofErr w:type="spellStart"/>
      <w:r w:rsidRPr="003E7909">
        <w:rPr>
          <w:rFonts w:ascii="Arial" w:hAnsi="Arial" w:cs="Arial"/>
          <w:sz w:val="21"/>
          <w:szCs w:val="21"/>
          <w:lang w:eastAsia="en-US"/>
        </w:rPr>
        <w:t>ych</w:t>
      </w:r>
      <w:proofErr w:type="spellEnd"/>
      <w:r w:rsidRPr="003E7909">
        <w:rPr>
          <w:rFonts w:ascii="Arial" w:hAnsi="Arial" w:cs="Arial"/>
          <w:sz w:val="21"/>
          <w:szCs w:val="21"/>
          <w:lang w:eastAsia="en-US"/>
        </w:rPr>
        <w:t xml:space="preserve"> podmiotu/</w:t>
      </w:r>
      <w:proofErr w:type="spellStart"/>
      <w:r w:rsidRPr="003E7909">
        <w:rPr>
          <w:rFonts w:ascii="Arial" w:hAnsi="Arial" w:cs="Arial"/>
          <w:sz w:val="21"/>
          <w:szCs w:val="21"/>
          <w:lang w:eastAsia="en-US"/>
        </w:rPr>
        <w:t>tów</w:t>
      </w:r>
      <w:proofErr w:type="spellEnd"/>
      <w:r w:rsidRPr="003E7909">
        <w:rPr>
          <w:rFonts w:ascii="Arial" w:hAnsi="Arial" w:cs="Arial"/>
          <w:sz w:val="21"/>
          <w:szCs w:val="21"/>
          <w:lang w:eastAsia="en-US"/>
        </w:rPr>
        <w:t>, będącego/</w:t>
      </w:r>
      <w:proofErr w:type="spellStart"/>
      <w:r w:rsidRPr="003E7909">
        <w:rPr>
          <w:rFonts w:ascii="Arial" w:hAnsi="Arial" w:cs="Arial"/>
          <w:sz w:val="21"/>
          <w:szCs w:val="21"/>
          <w:lang w:eastAsia="en-US"/>
        </w:rPr>
        <w:t>ych</w:t>
      </w:r>
      <w:proofErr w:type="spellEnd"/>
      <w:r w:rsidRPr="003E7909">
        <w:rPr>
          <w:rFonts w:ascii="Arial" w:hAnsi="Arial" w:cs="Arial"/>
          <w:sz w:val="21"/>
          <w:szCs w:val="21"/>
          <w:lang w:eastAsia="en-US"/>
        </w:rPr>
        <w:t xml:space="preserve"> podwykonawcą/</w:t>
      </w:r>
      <w:proofErr w:type="spellStart"/>
      <w:r w:rsidRPr="003E7909">
        <w:rPr>
          <w:rFonts w:ascii="Arial" w:hAnsi="Arial" w:cs="Arial"/>
          <w:sz w:val="21"/>
          <w:szCs w:val="21"/>
          <w:lang w:eastAsia="en-US"/>
        </w:rPr>
        <w:t>ami</w:t>
      </w:r>
      <w:proofErr w:type="spellEnd"/>
      <w:r w:rsidRPr="003E7909">
        <w:rPr>
          <w:rFonts w:ascii="Arial" w:hAnsi="Arial" w:cs="Arial"/>
          <w:sz w:val="21"/>
          <w:szCs w:val="21"/>
          <w:lang w:eastAsia="en-US"/>
        </w:rPr>
        <w:t>:</w:t>
      </w:r>
      <w:r>
        <w:rPr>
          <w:rFonts w:ascii="Arial" w:hAnsi="Arial" w:cs="Arial"/>
          <w:sz w:val="21"/>
          <w:szCs w:val="21"/>
          <w:lang w:eastAsia="en-US"/>
        </w:rPr>
        <w:t xml:space="preserve"> </w:t>
      </w:r>
    </w:p>
    <w:p w:rsidR="003E7909" w:rsidRDefault="003E7909" w:rsidP="003E7909">
      <w:pPr>
        <w:jc w:val="both"/>
        <w:rPr>
          <w:rFonts w:ascii="Arial" w:hAnsi="Arial" w:cs="Arial"/>
          <w:sz w:val="21"/>
          <w:szCs w:val="21"/>
          <w:lang w:eastAsia="en-US"/>
        </w:rPr>
      </w:pPr>
    </w:p>
    <w:p w:rsidR="003E7909" w:rsidRDefault="003E7909" w:rsidP="003E7909">
      <w:pPr>
        <w:jc w:val="both"/>
        <w:rPr>
          <w:rFonts w:ascii="Arial" w:hAnsi="Arial" w:cs="Arial"/>
          <w:color w:val="000000"/>
        </w:rPr>
      </w:pPr>
      <w:r>
        <w:rPr>
          <w:rFonts w:ascii="Arial" w:hAnsi="Arial" w:cs="Arial"/>
          <w:color w:val="000000"/>
        </w:rPr>
        <w:t>............................................................................................................................................................................</w:t>
      </w:r>
    </w:p>
    <w:p w:rsidR="003E7909" w:rsidRDefault="003E7909" w:rsidP="003E7909">
      <w:pPr>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p w:rsidR="003E7909" w:rsidRDefault="003E7909" w:rsidP="003E7909">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p w:rsidR="00360A97" w:rsidRDefault="00360A97"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3E7909" w:rsidRDefault="003E7909" w:rsidP="003E7909">
      <w:pPr>
        <w:jc w:val="both"/>
        <w:rPr>
          <w:rFonts w:ascii="Arial" w:hAnsi="Arial"/>
          <w:color w:val="000000"/>
        </w:rPr>
      </w:pPr>
    </w:p>
    <w:p w:rsidR="003E7909" w:rsidRDefault="003E7909" w:rsidP="003E7909">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E7909" w:rsidRDefault="003E7909" w:rsidP="003E7909">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E7909" w:rsidRDefault="003E7909" w:rsidP="003E7909">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bookmarkStart w:id="8" w:name="_GoBack"/>
      <w:bookmarkEnd w:id="8"/>
    </w:p>
    <w:p w:rsidR="00C31F0D" w:rsidRDefault="00360A97">
      <w:pPr>
        <w:jc w:val="both"/>
        <w:rPr>
          <w:rFonts w:ascii="Arial" w:hAnsi="Arial" w:cs="Arial"/>
          <w:i/>
          <w:iCs/>
          <w:sz w:val="18"/>
        </w:rPr>
      </w:pPr>
      <w:r>
        <w:rPr>
          <w:rFonts w:ascii="Arial" w:hAnsi="Arial" w:cs="Arial"/>
          <w:i/>
          <w:iCs/>
          <w:sz w:val="18"/>
        </w:rPr>
        <w:t xml:space="preserve">* </w:t>
      </w:r>
      <w:r w:rsidR="00C31F0D">
        <w:rPr>
          <w:rFonts w:ascii="Arial" w:hAnsi="Arial" w:cs="Arial"/>
          <w:i/>
          <w:iCs/>
          <w:sz w:val="18"/>
        </w:rPr>
        <w:t>oświadczenie dotyczy tych części, w których składana jest oferta</w:t>
      </w:r>
    </w:p>
    <w:p w:rsidR="00C31F0D" w:rsidRDefault="00C31F0D">
      <w:pPr>
        <w:jc w:val="both"/>
        <w:rPr>
          <w:rFonts w:ascii="Arial" w:hAnsi="Arial" w:cs="Arial"/>
          <w:i/>
          <w:iCs/>
          <w:sz w:val="18"/>
        </w:rPr>
      </w:pPr>
    </w:p>
    <w:p w:rsidR="00360A97" w:rsidRDefault="00C31F0D">
      <w:pPr>
        <w:jc w:val="both"/>
        <w:rPr>
          <w:rFonts w:ascii="Arial" w:hAnsi="Arial" w:cs="Arial"/>
          <w:i/>
          <w:iCs/>
          <w:sz w:val="18"/>
        </w:rPr>
      </w:pPr>
      <w:r>
        <w:rPr>
          <w:rFonts w:ascii="Arial" w:hAnsi="Arial" w:cs="Arial"/>
          <w:i/>
          <w:iCs/>
          <w:sz w:val="18"/>
        </w:rPr>
        <w:t xml:space="preserve">Uwaga! </w:t>
      </w:r>
      <w:r w:rsidR="00360A97">
        <w:rPr>
          <w:rFonts w:ascii="Arial" w:hAnsi="Arial" w:cs="Arial"/>
          <w:i/>
          <w:iCs/>
          <w:sz w:val="18"/>
        </w:rPr>
        <w:t>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72653A" w:rsidRDefault="0072653A">
      <w:pPr>
        <w:jc w:val="right"/>
        <w:rPr>
          <w:rFonts w:ascii="Arial" w:hAnsi="Arial"/>
          <w:i/>
          <w:sz w:val="22"/>
          <w:szCs w:val="22"/>
        </w:rPr>
      </w:pPr>
    </w:p>
    <w:p w:rsidR="0072653A" w:rsidRDefault="0072653A">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lastRenderedPageBreak/>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C31F0D">
      <w:pPr>
        <w:rPr>
          <w:rFonts w:ascii="Arial" w:hAnsi="Arial"/>
          <w:sz w:val="22"/>
        </w:rPr>
      </w:pPr>
      <w:bookmarkStart w:id="9" w:name="_Hlk19776469"/>
      <w:r>
        <w:rPr>
          <w:rFonts w:ascii="Arial" w:hAnsi="Arial"/>
          <w:sz w:val="22"/>
        </w:rPr>
        <w:t>DOTYCZY CZĘŚCI: ………………………….……</w:t>
      </w:r>
    </w:p>
    <w:p w:rsidR="00C31F0D" w:rsidRPr="00C31F0D" w:rsidRDefault="00C31F0D">
      <w:pPr>
        <w:rPr>
          <w:rFonts w:ascii="Arial" w:hAnsi="Arial"/>
          <w:i/>
          <w:iCs/>
          <w:sz w:val="18"/>
          <w:szCs w:val="18"/>
        </w:rPr>
      </w:pPr>
      <w:r>
        <w:rPr>
          <w:rFonts w:ascii="Arial" w:hAnsi="Arial"/>
          <w:sz w:val="22"/>
        </w:rPr>
        <w:tab/>
      </w:r>
      <w:r>
        <w:rPr>
          <w:rFonts w:ascii="Arial" w:hAnsi="Arial"/>
          <w:sz w:val="22"/>
        </w:rPr>
        <w:tab/>
      </w:r>
      <w:r>
        <w:rPr>
          <w:rFonts w:ascii="Arial" w:hAnsi="Arial"/>
          <w:sz w:val="22"/>
        </w:rPr>
        <w:tab/>
      </w:r>
      <w:r>
        <w:rPr>
          <w:rFonts w:ascii="Arial" w:hAnsi="Arial"/>
          <w:sz w:val="22"/>
        </w:rPr>
        <w:tab/>
      </w:r>
      <w:r w:rsidRPr="00C31F0D">
        <w:rPr>
          <w:rFonts w:ascii="Arial" w:hAnsi="Arial"/>
          <w:i/>
          <w:iCs/>
          <w:sz w:val="18"/>
          <w:szCs w:val="18"/>
        </w:rPr>
        <w:t>/podać numer części/</w:t>
      </w:r>
    </w:p>
    <w:bookmarkEnd w:id="9"/>
    <w:p w:rsidR="00C31F0D" w:rsidRDefault="00C31F0D">
      <w:pPr>
        <w:jc w:val="both"/>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4D0D89" w:rsidRDefault="00360A97">
      <w:pPr>
        <w:jc w:val="both"/>
        <w:rPr>
          <w:rFonts w:ascii="Arial" w:hAnsi="Arial"/>
          <w:i/>
          <w:iCs/>
          <w:sz w:val="22"/>
          <w:u w:val="single"/>
        </w:rPr>
      </w:pPr>
      <w:r w:rsidRPr="004D0D89">
        <w:rPr>
          <w:rFonts w:ascii="Arial" w:hAnsi="Arial"/>
          <w:i/>
          <w:iCs/>
          <w:vertAlign w:val="superscript"/>
        </w:rPr>
        <w:t xml:space="preserve">* </w:t>
      </w:r>
      <w:r w:rsidRPr="004D0D89">
        <w:rPr>
          <w:rFonts w:ascii="Arial" w:hAnsi="Arial"/>
          <w:i/>
          <w:iCs/>
        </w:rPr>
        <w:t>przedmiot zamówienia powinien być opisany w taki sposób, aby sprawdzenie spełnienia wymagań stawianych przez Zamawiającego w tym względzie mogło być dokonane w sposób jednoznaczny</w:t>
      </w:r>
      <w:r w:rsidR="0072653A" w:rsidRPr="004D0D89">
        <w:rPr>
          <w:rFonts w:ascii="Arial" w:hAnsi="Arial"/>
          <w:i/>
          <w:iCs/>
        </w:rPr>
        <w:t xml:space="preserve"> tj. proszę podać długość odcinków sieci</w:t>
      </w:r>
      <w:r w:rsidR="00C43861" w:rsidRPr="004D0D89">
        <w:rPr>
          <w:rFonts w:ascii="Arial" w:hAnsi="Arial"/>
          <w:i/>
          <w:iCs/>
        </w:rPr>
        <w:t>.</w:t>
      </w:r>
    </w:p>
    <w:p w:rsidR="00360A97" w:rsidRPr="004D0D89" w:rsidRDefault="00360A97">
      <w:pPr>
        <w:jc w:val="both"/>
        <w:rPr>
          <w:rFonts w:ascii="Arial" w:hAnsi="Arial"/>
          <w:i/>
          <w:iCs/>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360A97" w:rsidRPr="00AF5285" w:rsidRDefault="00AF5285" w:rsidP="00AF5285">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C31F0D" w:rsidRDefault="00C31F0D" w:rsidP="00C31F0D">
      <w:pPr>
        <w:rPr>
          <w:rFonts w:ascii="Arial" w:hAnsi="Arial"/>
          <w:sz w:val="22"/>
        </w:rPr>
      </w:pPr>
      <w:r>
        <w:rPr>
          <w:rFonts w:ascii="Arial" w:hAnsi="Arial"/>
          <w:sz w:val="22"/>
        </w:rPr>
        <w:t>DOTYCZY CZĘŚCI: ………………………….……</w:t>
      </w:r>
    </w:p>
    <w:p w:rsidR="00C31F0D" w:rsidRPr="00C31F0D" w:rsidRDefault="00C31F0D" w:rsidP="00C31F0D">
      <w:pPr>
        <w:rPr>
          <w:rFonts w:ascii="Arial" w:hAnsi="Arial"/>
          <w:i/>
          <w:iCs/>
          <w:sz w:val="18"/>
          <w:szCs w:val="18"/>
        </w:rPr>
      </w:pPr>
      <w:r>
        <w:rPr>
          <w:rFonts w:ascii="Arial" w:hAnsi="Arial"/>
          <w:sz w:val="22"/>
        </w:rPr>
        <w:tab/>
      </w:r>
      <w:r>
        <w:rPr>
          <w:rFonts w:ascii="Arial" w:hAnsi="Arial"/>
          <w:sz w:val="22"/>
        </w:rPr>
        <w:tab/>
      </w:r>
      <w:r>
        <w:rPr>
          <w:rFonts w:ascii="Arial" w:hAnsi="Arial"/>
          <w:sz w:val="22"/>
        </w:rPr>
        <w:tab/>
      </w:r>
      <w:r>
        <w:rPr>
          <w:rFonts w:ascii="Arial" w:hAnsi="Arial"/>
          <w:sz w:val="22"/>
        </w:rPr>
        <w:tab/>
      </w:r>
      <w:r w:rsidRPr="00C31F0D">
        <w:rPr>
          <w:rFonts w:ascii="Arial" w:hAnsi="Arial"/>
          <w:i/>
          <w:iCs/>
          <w:sz w:val="18"/>
          <w:szCs w:val="18"/>
        </w:rPr>
        <w:t>/podać numer części/</w:t>
      </w:r>
    </w:p>
    <w:p w:rsidR="00AF5285" w:rsidRDefault="00AF5285">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i/>
                <w:iCs/>
                <w:sz w:val="16"/>
              </w:rPr>
            </w:pPr>
            <w:r>
              <w:rPr>
                <w:rFonts w:ascii="Arial" w:hAnsi="Arial"/>
                <w:sz w:val="18"/>
              </w:rPr>
              <w:t xml:space="preserve">              </w:t>
            </w:r>
            <w:r>
              <w:rPr>
                <w:rFonts w:ascii="Arial" w:hAnsi="Arial"/>
                <w:i/>
                <w:iCs/>
                <w:sz w:val="16"/>
              </w:rPr>
              <w:t>(podać w latach)</w:t>
            </w:r>
          </w:p>
          <w:p w:rsidR="004D0D89" w:rsidRPr="004D0D89" w:rsidRDefault="004D0D89">
            <w:pPr>
              <w:rPr>
                <w:rFonts w:ascii="Arial" w:hAnsi="Arial"/>
              </w:rPr>
            </w:pPr>
            <w:r w:rsidRPr="004D0D89">
              <w:rPr>
                <w:rFonts w:ascii="Arial" w:hAnsi="Arial"/>
              </w:rPr>
              <w:t xml:space="preserve">oraz </w:t>
            </w:r>
          </w:p>
          <w:p w:rsidR="004D0D89" w:rsidRDefault="00CF788E" w:rsidP="004D0D89">
            <w:pPr>
              <w:rPr>
                <w:rFonts w:ascii="Arial" w:hAnsi="Arial"/>
              </w:rPr>
            </w:pPr>
            <w:r>
              <w:rPr>
                <w:rFonts w:ascii="Arial" w:hAnsi="Arial"/>
              </w:rPr>
              <w:t>pełnienie funkcji</w:t>
            </w:r>
            <w:r w:rsidR="004D0D89">
              <w:rPr>
                <w:rFonts w:ascii="Arial" w:hAnsi="Arial"/>
              </w:rPr>
              <w:t xml:space="preserve"> kierownik</w:t>
            </w:r>
            <w:r>
              <w:rPr>
                <w:rFonts w:ascii="Arial" w:hAnsi="Arial"/>
              </w:rPr>
              <w:t>a</w:t>
            </w:r>
            <w:r w:rsidR="004D0D89">
              <w:rPr>
                <w:rFonts w:ascii="Arial" w:hAnsi="Arial"/>
              </w:rPr>
              <w:t xml:space="preserve"> budowy </w:t>
            </w:r>
            <w:r>
              <w:rPr>
                <w:rFonts w:ascii="Arial" w:hAnsi="Arial"/>
              </w:rPr>
              <w:t xml:space="preserve">na zadaniu: ………………………………………………………………………………, którego przedmiotem była budowa/przebudowa sieci sanitarnej o długości </w:t>
            </w:r>
            <w:r w:rsidR="004D0D89">
              <w:rPr>
                <w:rFonts w:ascii="Arial" w:hAnsi="Arial"/>
              </w:rPr>
              <w:t>……………</w:t>
            </w:r>
            <w:r>
              <w:rPr>
                <w:rFonts w:ascii="Arial" w:hAnsi="Arial"/>
              </w:rPr>
              <w:t xml:space="preserve"> metrów.</w:t>
            </w:r>
          </w:p>
          <w:p w:rsidR="004D0D89" w:rsidRPr="004D0D89" w:rsidRDefault="004D0D89">
            <w:pPr>
              <w:rPr>
                <w:rFonts w:ascii="Arial" w:hAnsi="Arial"/>
                <w:sz w:val="16"/>
              </w:rPr>
            </w:pP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rsidP="00024E8B">
      <w:pPr>
        <w:numPr>
          <w:ilvl w:val="0"/>
          <w:numId w:val="4"/>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2E5795" w:rsidRPr="002E5795" w:rsidRDefault="002E5795" w:rsidP="002E5795">
      <w:pPr>
        <w:pStyle w:val="Lista"/>
        <w:jc w:val="center"/>
        <w:rPr>
          <w:rFonts w:cs="Arial"/>
          <w:b/>
          <w:bCs/>
          <w:i/>
          <w:iCs/>
          <w:sz w:val="28"/>
          <w:szCs w:val="28"/>
          <w:lang w:eastAsia="ar-SA"/>
        </w:rPr>
      </w:pPr>
      <w:r w:rsidRPr="002E5795">
        <w:rPr>
          <w:rFonts w:cs="Arial"/>
          <w:b/>
          <w:bCs/>
          <w:i/>
          <w:iCs/>
          <w:sz w:val="28"/>
          <w:szCs w:val="28"/>
          <w:lang w:eastAsia="ar-SA"/>
        </w:rPr>
        <w:t>BUDOWA SIECI KANALIZACJI SANITARNEJ</w:t>
      </w:r>
    </w:p>
    <w:p w:rsidR="002E5795" w:rsidRPr="002E5795" w:rsidRDefault="002E5795" w:rsidP="002E5795">
      <w:pPr>
        <w:pStyle w:val="Lista"/>
        <w:jc w:val="center"/>
        <w:rPr>
          <w:rFonts w:cs="Arial"/>
          <w:b/>
          <w:bCs/>
          <w:i/>
          <w:iCs/>
          <w:sz w:val="28"/>
          <w:szCs w:val="28"/>
          <w:lang w:eastAsia="ar-SA"/>
        </w:rPr>
      </w:pPr>
      <w:r w:rsidRPr="002E5795">
        <w:rPr>
          <w:rFonts w:cs="Arial"/>
          <w:b/>
          <w:bCs/>
          <w:i/>
          <w:iCs/>
          <w:sz w:val="28"/>
          <w:szCs w:val="28"/>
          <w:lang w:eastAsia="ar-SA"/>
        </w:rPr>
        <w:t>W ŚWIDNIKU</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ogłoszonego przez Przedsiębiorstwo Komunalne „</w:t>
      </w:r>
      <w:proofErr w:type="spellStart"/>
      <w:r>
        <w:rPr>
          <w:rFonts w:cs="Arial"/>
          <w:sz w:val="20"/>
        </w:rPr>
        <w:t>Pegimek</w:t>
      </w:r>
      <w:proofErr w:type="spellEnd"/>
      <w:r>
        <w:rPr>
          <w:rFonts w:cs="Arial"/>
          <w:sz w:val="20"/>
        </w:rPr>
        <w:t xml:space="preserve">” Sp. z o.o. w Świdniku. </w:t>
      </w:r>
    </w:p>
    <w:p w:rsidR="00360A97" w:rsidRDefault="00360A97">
      <w:pPr>
        <w:spacing w:before="120"/>
        <w:jc w:val="both"/>
        <w:rPr>
          <w:rFonts w:ascii="Arial" w:hAnsi="Arial" w:cs="Arial"/>
          <w:b/>
          <w:i/>
          <w:sz w:val="26"/>
          <w:szCs w:val="26"/>
        </w:rPr>
      </w:pPr>
    </w:p>
    <w:p w:rsidR="00C31F0D" w:rsidRDefault="00C31F0D" w:rsidP="00C31F0D">
      <w:pPr>
        <w:rPr>
          <w:rFonts w:ascii="Arial" w:hAnsi="Arial"/>
          <w:sz w:val="22"/>
        </w:rPr>
      </w:pPr>
      <w:r>
        <w:rPr>
          <w:rFonts w:ascii="Arial" w:hAnsi="Arial"/>
          <w:sz w:val="22"/>
        </w:rPr>
        <w:t>DOTYCZY CZĘŚCI: ………………………….……</w:t>
      </w:r>
    </w:p>
    <w:p w:rsidR="00C31F0D" w:rsidRPr="00C31F0D" w:rsidRDefault="00C31F0D" w:rsidP="00C31F0D">
      <w:pPr>
        <w:rPr>
          <w:rFonts w:ascii="Arial" w:hAnsi="Arial"/>
          <w:i/>
          <w:iCs/>
          <w:sz w:val="18"/>
          <w:szCs w:val="18"/>
        </w:rPr>
      </w:pPr>
      <w:r>
        <w:rPr>
          <w:rFonts w:ascii="Arial" w:hAnsi="Arial"/>
          <w:sz w:val="22"/>
        </w:rPr>
        <w:tab/>
      </w:r>
      <w:r>
        <w:rPr>
          <w:rFonts w:ascii="Arial" w:hAnsi="Arial"/>
          <w:sz w:val="22"/>
        </w:rPr>
        <w:tab/>
      </w:r>
      <w:r>
        <w:rPr>
          <w:rFonts w:ascii="Arial" w:hAnsi="Arial"/>
          <w:sz w:val="22"/>
        </w:rPr>
        <w:tab/>
      </w:r>
      <w:r>
        <w:rPr>
          <w:rFonts w:ascii="Arial" w:hAnsi="Arial"/>
          <w:sz w:val="22"/>
        </w:rPr>
        <w:tab/>
      </w:r>
      <w:r w:rsidRPr="00C31F0D">
        <w:rPr>
          <w:rFonts w:ascii="Arial" w:hAnsi="Arial"/>
          <w:i/>
          <w:iCs/>
          <w:sz w:val="18"/>
          <w:szCs w:val="18"/>
        </w:rPr>
        <w:t>/podać numer części/</w:t>
      </w:r>
    </w:p>
    <w:p w:rsidR="00854CD5" w:rsidRDefault="00854CD5">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7C1168" w:rsidRDefault="007C1168">
      <w:pPr>
        <w:pStyle w:val="Tytu"/>
        <w:ind w:left="2124" w:firstLine="708"/>
        <w:jc w:val="right"/>
        <w:rPr>
          <w:rFonts w:cs="Arial"/>
          <w:i/>
          <w:iCs/>
          <w:sz w:val="22"/>
        </w:rPr>
      </w:pPr>
    </w:p>
    <w:p w:rsidR="00854CD5" w:rsidRDefault="00854CD5">
      <w:pPr>
        <w:pStyle w:val="Tytu"/>
        <w:jc w:val="left"/>
        <w:rPr>
          <w:rFonts w:cs="Arial"/>
          <w:i/>
          <w:iCs/>
          <w:sz w:val="20"/>
        </w:rPr>
      </w:pPr>
    </w:p>
    <w:p w:rsidR="00854CD5" w:rsidRDefault="00854CD5">
      <w:pPr>
        <w:pStyle w:val="Tytu"/>
        <w:jc w:val="left"/>
        <w:rPr>
          <w:rFonts w:cs="Arial"/>
          <w:i/>
          <w:iCs/>
          <w:sz w:val="20"/>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E2460B">
        <w:rPr>
          <w:rFonts w:cs="Arial"/>
          <w:bCs/>
          <w:sz w:val="22"/>
          <w:szCs w:val="22"/>
        </w:rPr>
        <w:t>……..</w:t>
      </w:r>
      <w:r w:rsidRPr="00D9140C">
        <w:rPr>
          <w:rFonts w:cs="Arial"/>
          <w:bCs/>
          <w:sz w:val="22"/>
          <w:szCs w:val="22"/>
        </w:rPr>
        <w:t>/201</w:t>
      </w:r>
      <w:r w:rsidR="0072653A">
        <w:rPr>
          <w:rFonts w:cs="Arial"/>
          <w:bCs/>
          <w:sz w:val="22"/>
          <w:szCs w:val="22"/>
        </w:rPr>
        <w:t>9</w:t>
      </w:r>
      <w:r w:rsidRPr="00D9140C">
        <w:rPr>
          <w:rFonts w:cs="Arial"/>
          <w:bCs/>
          <w:sz w:val="22"/>
          <w:szCs w:val="22"/>
        </w:rPr>
        <w:t>/S</w:t>
      </w:r>
      <w:r w:rsidR="004D0D89">
        <w:rPr>
          <w:rFonts w:cs="Arial"/>
          <w:bCs/>
          <w:sz w:val="22"/>
          <w:szCs w:val="22"/>
        </w:rPr>
        <w:t>/część …….</w:t>
      </w:r>
      <w:r w:rsidRPr="00D9140C">
        <w:rPr>
          <w:rFonts w:cs="Arial"/>
          <w:bCs/>
          <w:sz w:val="22"/>
          <w:szCs w:val="22"/>
        </w:rPr>
        <w:t xml:space="preserve">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F35D1E">
        <w:rPr>
          <w:rFonts w:ascii="Arial" w:hAnsi="Arial" w:cs="Arial"/>
          <w:spacing w:val="-2"/>
          <w:sz w:val="22"/>
          <w:szCs w:val="22"/>
        </w:rPr>
        <w:t>…………………………………………………</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2E5795" w:rsidRDefault="00D433F1" w:rsidP="0079625F">
      <w:pPr>
        <w:numPr>
          <w:ilvl w:val="0"/>
          <w:numId w:val="21"/>
        </w:numPr>
        <w:overflowPunct w:val="0"/>
        <w:autoSpaceDE w:val="0"/>
        <w:autoSpaceDN w:val="0"/>
        <w:adjustRightInd w:val="0"/>
        <w:ind w:right="-1"/>
        <w:jc w:val="both"/>
        <w:textAlignment w:val="baseline"/>
        <w:rPr>
          <w:rFonts w:ascii="Arial" w:hAnsi="Arial" w:cs="Arial"/>
          <w:sz w:val="22"/>
          <w:szCs w:val="22"/>
        </w:rPr>
      </w:pPr>
      <w:r w:rsidRPr="002E5795">
        <w:rPr>
          <w:rFonts w:ascii="Arial" w:hAnsi="Arial" w:cs="Arial"/>
          <w:sz w:val="22"/>
          <w:szCs w:val="22"/>
        </w:rPr>
        <w:t>Zamawiający zleca, a Wykonawca przyjmuje do wykonania zadanie pn</w:t>
      </w:r>
      <w:r w:rsidRPr="002E5795">
        <w:rPr>
          <w:rFonts w:ascii="Arial" w:hAnsi="Arial" w:cs="Arial"/>
          <w:b/>
          <w:sz w:val="22"/>
          <w:szCs w:val="22"/>
        </w:rPr>
        <w:t xml:space="preserve">. </w:t>
      </w:r>
      <w:r w:rsidR="00BB363E" w:rsidRPr="002E5795">
        <w:rPr>
          <w:rFonts w:ascii="Arial" w:hAnsi="Arial" w:cs="Arial"/>
          <w:b/>
          <w:sz w:val="22"/>
          <w:szCs w:val="22"/>
        </w:rPr>
        <w:t>„</w:t>
      </w:r>
      <w:r w:rsidR="002E5795" w:rsidRPr="002E5795">
        <w:rPr>
          <w:rFonts w:ascii="Arial" w:hAnsi="Arial" w:cs="Arial"/>
          <w:b/>
          <w:bCs/>
          <w:i/>
          <w:iCs/>
          <w:sz w:val="22"/>
          <w:szCs w:val="22"/>
        </w:rPr>
        <w:t>BUDOWA SIECI KANALIZACJI SANITARNEJ W ŚWIDNIKU</w:t>
      </w:r>
      <w:r w:rsidR="002E5795">
        <w:rPr>
          <w:rFonts w:ascii="Arial" w:hAnsi="Arial" w:cs="Arial"/>
          <w:b/>
          <w:bCs/>
          <w:i/>
          <w:iCs/>
          <w:sz w:val="22"/>
          <w:szCs w:val="22"/>
        </w:rPr>
        <w:t>”</w:t>
      </w:r>
      <w:r w:rsidR="0072653A" w:rsidRPr="002E5795">
        <w:rPr>
          <w:rFonts w:ascii="Arial" w:hAnsi="Arial" w:cs="Arial"/>
          <w:sz w:val="22"/>
          <w:szCs w:val="22"/>
        </w:rPr>
        <w:t xml:space="preserve">. Zadanie </w:t>
      </w:r>
      <w:r w:rsidRPr="002E5795">
        <w:rPr>
          <w:rFonts w:ascii="Arial" w:hAnsi="Arial" w:cs="Arial"/>
          <w:sz w:val="22"/>
          <w:szCs w:val="22"/>
        </w:rPr>
        <w:t>obejmuje:</w:t>
      </w:r>
    </w:p>
    <w:p w:rsidR="00B363B5" w:rsidRPr="002E5795" w:rsidRDefault="00D433F1" w:rsidP="0079625F">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 xml:space="preserve">wykonanie </w:t>
      </w:r>
      <w:r w:rsidR="002E5795" w:rsidRPr="002E5795">
        <w:rPr>
          <w:rFonts w:ascii="Arial" w:hAnsi="Arial"/>
          <w:sz w:val="22"/>
          <w:szCs w:val="22"/>
        </w:rPr>
        <w:t xml:space="preserve">sieci kanalizacji sanitarnej w ul. …………………….. w Świdniku </w:t>
      </w:r>
      <w:r w:rsidRPr="002E5795">
        <w:rPr>
          <w:rFonts w:ascii="Arial" w:hAnsi="Arial"/>
          <w:sz w:val="22"/>
          <w:szCs w:val="22"/>
        </w:rPr>
        <w:t xml:space="preserve">wg dokumentacji projektowej </w:t>
      </w:r>
      <w:r w:rsidR="00F564E2" w:rsidRPr="002E5795">
        <w:rPr>
          <w:rFonts w:ascii="Arial" w:hAnsi="Arial"/>
          <w:sz w:val="22"/>
          <w:szCs w:val="22"/>
        </w:rPr>
        <w:t xml:space="preserve">(stanowiącej załącznik nr </w:t>
      </w:r>
      <w:r w:rsidR="002E5795" w:rsidRPr="002E5795">
        <w:rPr>
          <w:rFonts w:ascii="Arial" w:hAnsi="Arial"/>
          <w:sz w:val="22"/>
          <w:szCs w:val="22"/>
        </w:rPr>
        <w:t>……..</w:t>
      </w:r>
      <w:r w:rsidR="00F564E2" w:rsidRPr="002E5795">
        <w:rPr>
          <w:rFonts w:ascii="Arial" w:hAnsi="Arial"/>
          <w:sz w:val="22"/>
          <w:szCs w:val="22"/>
        </w:rPr>
        <w:t xml:space="preserve"> do SIWZ)</w:t>
      </w:r>
      <w:r w:rsidR="002E5795"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obsług</w:t>
      </w:r>
      <w:r w:rsidR="00F35D1E" w:rsidRPr="002E5795">
        <w:rPr>
          <w:rFonts w:ascii="Arial" w:hAnsi="Arial"/>
          <w:sz w:val="22"/>
          <w:szCs w:val="22"/>
        </w:rPr>
        <w:t>ę</w:t>
      </w:r>
      <w:r w:rsidRPr="002E5795">
        <w:rPr>
          <w:rFonts w:ascii="Arial" w:hAnsi="Arial"/>
          <w:sz w:val="22"/>
          <w:szCs w:val="22"/>
        </w:rPr>
        <w:t xml:space="preserve"> geodezyjn</w:t>
      </w:r>
      <w:r w:rsidR="00F35D1E" w:rsidRPr="002E5795">
        <w:rPr>
          <w:rFonts w:ascii="Arial" w:hAnsi="Arial"/>
          <w:sz w:val="22"/>
          <w:szCs w:val="22"/>
        </w:rPr>
        <w:t>ą</w:t>
      </w:r>
      <w:r w:rsidR="001E72A6"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monitoring kamerą wykonanej sieci</w:t>
      </w:r>
      <w:r w:rsidR="001E72A6"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cs="Arial"/>
          <w:sz w:val="22"/>
          <w:szCs w:val="22"/>
        </w:rPr>
        <w:t xml:space="preserve">wykonanie próby szczelności na </w:t>
      </w:r>
      <w:proofErr w:type="spellStart"/>
      <w:r w:rsidRPr="002E5795">
        <w:rPr>
          <w:rFonts w:ascii="Arial" w:hAnsi="Arial" w:cs="Arial"/>
          <w:sz w:val="22"/>
          <w:szCs w:val="22"/>
        </w:rPr>
        <w:t>eksfiltracj</w:t>
      </w:r>
      <w:r w:rsidR="000912FF" w:rsidRPr="002E5795">
        <w:rPr>
          <w:rFonts w:ascii="Arial" w:hAnsi="Arial" w:cs="Arial"/>
          <w:sz w:val="22"/>
          <w:szCs w:val="22"/>
        </w:rPr>
        <w:t>ę</w:t>
      </w:r>
      <w:proofErr w:type="spellEnd"/>
      <w:r w:rsidRPr="002E5795">
        <w:rPr>
          <w:rFonts w:ascii="Arial" w:hAnsi="Arial" w:cs="Arial"/>
          <w:sz w:val="22"/>
          <w:szCs w:val="22"/>
        </w:rPr>
        <w:t xml:space="preserve"> ścieków i infiltrację wód gruntowych;</w:t>
      </w:r>
    </w:p>
    <w:p w:rsidR="00D433F1" w:rsidRPr="002E5795"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przywrócenie terenu do stanu pierwotnego</w:t>
      </w:r>
      <w:r w:rsidR="000D3773"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cs="Arial"/>
          <w:sz w:val="22"/>
          <w:szCs w:val="22"/>
          <w:lang w:eastAsia="ar-SA"/>
        </w:rPr>
      </w:pPr>
      <w:r w:rsidRPr="002E5795">
        <w:rPr>
          <w:rFonts w:ascii="Arial" w:hAnsi="Arial"/>
          <w:sz w:val="22"/>
          <w:szCs w:val="22"/>
        </w:rPr>
        <w:t xml:space="preserve">wykonanie prac towarzyszących i pomocniczych związanych z robotami budowlanymi określonymi w </w:t>
      </w:r>
      <w:r w:rsidR="007D0A44" w:rsidRPr="002E5795">
        <w:rPr>
          <w:rFonts w:ascii="Arial" w:hAnsi="Arial"/>
          <w:sz w:val="22"/>
          <w:szCs w:val="22"/>
        </w:rPr>
        <w:t>projekcie i „O</w:t>
      </w:r>
      <w:r w:rsidRPr="002E5795">
        <w:rPr>
          <w:rFonts w:ascii="Arial" w:hAnsi="Arial"/>
          <w:sz w:val="22"/>
          <w:szCs w:val="22"/>
        </w:rPr>
        <w:t>pisie przedmiotu zamówienia</w:t>
      </w:r>
      <w:r w:rsidR="007D0A44" w:rsidRPr="002E5795">
        <w:rPr>
          <w:rFonts w:ascii="Arial" w:hAnsi="Arial"/>
          <w:sz w:val="22"/>
          <w:szCs w:val="22"/>
        </w:rPr>
        <w:t>”</w:t>
      </w:r>
      <w:r w:rsidRPr="002E5795">
        <w:rPr>
          <w:rFonts w:ascii="Arial" w:hAnsi="Arial"/>
          <w:sz w:val="22"/>
          <w:szCs w:val="22"/>
        </w:rPr>
        <w:t>, których wykonanie będzie konieczne do osiągnięcia zamierzonego celu, zgodnie ze sztuką budowlaną</w:t>
      </w:r>
      <w:r w:rsidR="001E72A6" w:rsidRPr="002E5795">
        <w:rPr>
          <w:rFonts w:ascii="Arial" w:hAnsi="Arial"/>
          <w:sz w:val="22"/>
          <w:szCs w:val="22"/>
        </w:rPr>
        <w:t>.</w:t>
      </w:r>
    </w:p>
    <w:p w:rsidR="00D433F1" w:rsidRPr="00D433F1" w:rsidRDefault="00D433F1" w:rsidP="0079625F">
      <w:pPr>
        <w:numPr>
          <w:ilvl w:val="0"/>
          <w:numId w:val="21"/>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rsidR="00946FEF" w:rsidRPr="00946FEF" w:rsidRDefault="00946FEF" w:rsidP="00946FEF">
      <w:pPr>
        <w:tabs>
          <w:tab w:val="center" w:pos="5016"/>
          <w:tab w:val="right" w:pos="9552"/>
        </w:tabs>
        <w:spacing w:line="260" w:lineRule="atLeast"/>
        <w:ind w:left="360"/>
        <w:jc w:val="both"/>
        <w:rPr>
          <w:sz w:val="22"/>
          <w:szCs w:val="22"/>
          <w:lang w:eastAsia="ar-SA"/>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79625F">
      <w:pPr>
        <w:numPr>
          <w:ilvl w:val="0"/>
          <w:numId w:val="7"/>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79625F">
      <w:pPr>
        <w:numPr>
          <w:ilvl w:val="1"/>
          <w:numId w:val="7"/>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Pr="00A628C5" w:rsidRDefault="00D433F1" w:rsidP="0079625F">
      <w:pPr>
        <w:numPr>
          <w:ilvl w:val="1"/>
          <w:numId w:val="7"/>
        </w:numPr>
        <w:jc w:val="both"/>
        <w:rPr>
          <w:rFonts w:ascii="Arial" w:hAnsi="Arial" w:cs="Arial"/>
          <w:b/>
          <w:bCs/>
          <w:sz w:val="22"/>
          <w:szCs w:val="22"/>
        </w:rPr>
      </w:pPr>
      <w:r w:rsidRPr="00D433F1">
        <w:rPr>
          <w:rFonts w:ascii="Arial" w:hAnsi="Arial" w:cs="Arial"/>
          <w:sz w:val="22"/>
          <w:szCs w:val="22"/>
        </w:rPr>
        <w:t>Zakończenie robót</w:t>
      </w:r>
      <w:r w:rsidR="0021557E">
        <w:rPr>
          <w:rFonts w:ascii="Arial" w:hAnsi="Arial" w:cs="Arial"/>
          <w:sz w:val="22"/>
          <w:szCs w:val="22"/>
        </w:rPr>
        <w:t xml:space="preserve"> </w:t>
      </w:r>
      <w:r w:rsidRPr="00D433F1">
        <w:rPr>
          <w:rFonts w:ascii="Arial" w:hAnsi="Arial" w:cs="Arial"/>
          <w:sz w:val="22"/>
          <w:szCs w:val="22"/>
        </w:rPr>
        <w:t xml:space="preserve">– </w:t>
      </w:r>
      <w:r w:rsidR="002A6B2D">
        <w:rPr>
          <w:rFonts w:ascii="Arial" w:hAnsi="Arial" w:cs="Arial"/>
          <w:b/>
          <w:sz w:val="22"/>
          <w:szCs w:val="22"/>
        </w:rPr>
        <w:t xml:space="preserve">do dnia </w:t>
      </w:r>
      <w:r w:rsidR="00CE4B28">
        <w:rPr>
          <w:rFonts w:ascii="Arial" w:hAnsi="Arial" w:cs="Arial"/>
          <w:b/>
          <w:sz w:val="22"/>
          <w:szCs w:val="22"/>
        </w:rPr>
        <w:t>…………………………</w:t>
      </w:r>
      <w:r w:rsidR="00E2460B">
        <w:rPr>
          <w:rFonts w:ascii="Arial" w:hAnsi="Arial" w:cs="Arial"/>
          <w:b/>
          <w:sz w:val="22"/>
          <w:szCs w:val="22"/>
        </w:rPr>
        <w:t>.</w:t>
      </w:r>
    </w:p>
    <w:p w:rsidR="00D433F1" w:rsidRPr="003473DA" w:rsidRDefault="003473DA" w:rsidP="0079625F">
      <w:pPr>
        <w:pStyle w:val="Akapitzlist"/>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Warunki zmiany t</w:t>
      </w:r>
      <w:r w:rsidR="00D433F1" w:rsidRPr="003473DA">
        <w:rPr>
          <w:rFonts w:ascii="Arial" w:hAnsi="Arial" w:cs="Arial"/>
          <w:sz w:val="22"/>
          <w:szCs w:val="22"/>
        </w:rPr>
        <w:t>ermin</w:t>
      </w:r>
      <w:r>
        <w:rPr>
          <w:rFonts w:ascii="Arial" w:hAnsi="Arial" w:cs="Arial"/>
          <w:sz w:val="22"/>
          <w:szCs w:val="22"/>
        </w:rPr>
        <w:t>u</w:t>
      </w:r>
      <w:r w:rsidR="00D433F1" w:rsidRPr="003473DA">
        <w:rPr>
          <w:rFonts w:ascii="Arial" w:hAnsi="Arial" w:cs="Arial"/>
          <w:sz w:val="22"/>
          <w:szCs w:val="22"/>
        </w:rPr>
        <w:t xml:space="preserve"> wykonania robót objętych niniejszą umową</w:t>
      </w:r>
      <w:r>
        <w:rPr>
          <w:rFonts w:ascii="Arial" w:hAnsi="Arial" w:cs="Arial"/>
          <w:sz w:val="22"/>
          <w:szCs w:val="22"/>
        </w:rPr>
        <w:t>:</w:t>
      </w:r>
      <w:r w:rsidR="00D433F1" w:rsidRPr="003473DA">
        <w:rPr>
          <w:rFonts w:ascii="Arial" w:hAnsi="Arial" w:cs="Arial"/>
          <w:sz w:val="22"/>
          <w:szCs w:val="22"/>
        </w:rPr>
        <w:t xml:space="preserve"> </w:t>
      </w:r>
    </w:p>
    <w:p w:rsidR="003473DA" w:rsidRPr="003473DA" w:rsidRDefault="003473DA" w:rsidP="0079625F">
      <w:pPr>
        <w:pStyle w:val="Akapitzlist"/>
        <w:widowControl w:val="0"/>
        <w:numPr>
          <w:ilvl w:val="1"/>
          <w:numId w:val="25"/>
        </w:numPr>
        <w:autoSpaceDE w:val="0"/>
        <w:autoSpaceDN w:val="0"/>
        <w:adjustRightInd w:val="0"/>
        <w:ind w:left="360"/>
        <w:jc w:val="both"/>
        <w:rPr>
          <w:rFonts w:ascii="Arial" w:hAnsi="Arial" w:cs="Arial"/>
          <w:sz w:val="22"/>
          <w:szCs w:val="22"/>
        </w:rPr>
      </w:pPr>
      <w:r w:rsidRPr="003473DA">
        <w:rPr>
          <w:rFonts w:ascii="Arial" w:hAnsi="Arial" w:cs="Arial"/>
          <w:sz w:val="22"/>
          <w:szCs w:val="22"/>
        </w:rPr>
        <w:t>Zmiana terminu realizacji przedmiotu umowy z przyczyn niezależnych od Wykonawcy,</w:t>
      </w:r>
      <w:r>
        <w:rPr>
          <w:rFonts w:ascii="Arial" w:hAnsi="Arial" w:cs="Arial"/>
          <w:sz w:val="22"/>
          <w:szCs w:val="22"/>
        </w:rPr>
        <w:t xml:space="preserve"> </w:t>
      </w:r>
      <w:r w:rsidRPr="003473DA">
        <w:rPr>
          <w:rFonts w:ascii="Arial" w:hAnsi="Arial" w:cs="Arial"/>
          <w:sz w:val="22"/>
          <w:szCs w:val="22"/>
        </w:rPr>
        <w:t>gdy nie można wykonać zamówienia w terminie, w tym w szczególności z uwagi na:</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1) warunki atmosferyczne:</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klęski żywiołowe;</w:t>
      </w:r>
    </w:p>
    <w:p w:rsid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warunki atmosferyczne uniemożliwiające prowadzenie robót budowlanych,</w:t>
      </w:r>
      <w:r>
        <w:rPr>
          <w:rFonts w:ascii="Arial" w:hAnsi="Arial" w:cs="Arial"/>
          <w:sz w:val="22"/>
          <w:szCs w:val="22"/>
        </w:rPr>
        <w:t xml:space="preserve"> </w:t>
      </w:r>
      <w:r w:rsidRPr="003473DA">
        <w:rPr>
          <w:rFonts w:ascii="Arial" w:hAnsi="Arial" w:cs="Arial"/>
          <w:sz w:val="22"/>
          <w:szCs w:val="22"/>
        </w:rPr>
        <w:t>przeprowadzenie prób i sprawdzeń, dokonanie odbiorów – w tym m.in.</w:t>
      </w:r>
      <w:r>
        <w:rPr>
          <w:rFonts w:ascii="Arial" w:hAnsi="Arial" w:cs="Arial"/>
          <w:sz w:val="22"/>
          <w:szCs w:val="22"/>
        </w:rPr>
        <w:t xml:space="preserve"> </w:t>
      </w:r>
      <w:r w:rsidRPr="003473DA">
        <w:rPr>
          <w:rFonts w:ascii="Arial" w:hAnsi="Arial" w:cs="Arial"/>
          <w:sz w:val="22"/>
          <w:szCs w:val="22"/>
        </w:rPr>
        <w:t>wystąpienie średniodobowej temperatury powietrza poniżej minus 10 stopni</w:t>
      </w:r>
      <w:r>
        <w:rPr>
          <w:rFonts w:ascii="Arial" w:hAnsi="Arial" w:cs="Arial"/>
          <w:sz w:val="22"/>
          <w:szCs w:val="22"/>
        </w:rPr>
        <w:t xml:space="preserve"> </w:t>
      </w:r>
      <w:r w:rsidRPr="003473DA">
        <w:rPr>
          <w:rFonts w:ascii="Arial" w:hAnsi="Arial" w:cs="Arial"/>
          <w:sz w:val="22"/>
          <w:szCs w:val="22"/>
        </w:rPr>
        <w:t xml:space="preserve">Celsjusza w okresie dłuższym niż </w:t>
      </w:r>
      <w:r w:rsidR="004D0D89">
        <w:rPr>
          <w:rFonts w:ascii="Arial" w:hAnsi="Arial" w:cs="Arial"/>
          <w:sz w:val="22"/>
          <w:szCs w:val="22"/>
        </w:rPr>
        <w:t>7</w:t>
      </w:r>
      <w:r w:rsidRPr="003473DA">
        <w:rPr>
          <w:rFonts w:ascii="Arial" w:hAnsi="Arial" w:cs="Arial"/>
          <w:sz w:val="22"/>
          <w:szCs w:val="22"/>
        </w:rPr>
        <w:t xml:space="preserve"> dni, wiatru uniemożliwiającego pracę</w:t>
      </w:r>
      <w:r>
        <w:rPr>
          <w:rFonts w:ascii="Arial" w:hAnsi="Arial" w:cs="Arial"/>
          <w:sz w:val="22"/>
          <w:szCs w:val="22"/>
        </w:rPr>
        <w:t xml:space="preserve"> </w:t>
      </w:r>
      <w:r w:rsidRPr="003473DA">
        <w:rPr>
          <w:rFonts w:ascii="Arial" w:hAnsi="Arial" w:cs="Arial"/>
          <w:sz w:val="22"/>
          <w:szCs w:val="22"/>
        </w:rPr>
        <w:t>maszyn budowlanych, gwałtown</w:t>
      </w:r>
      <w:r>
        <w:rPr>
          <w:rFonts w:ascii="Arial" w:hAnsi="Arial" w:cs="Arial"/>
          <w:sz w:val="22"/>
          <w:szCs w:val="22"/>
        </w:rPr>
        <w:t>y</w:t>
      </w:r>
      <w:r w:rsidRPr="003473DA">
        <w:rPr>
          <w:rFonts w:ascii="Arial" w:hAnsi="Arial" w:cs="Arial"/>
          <w:sz w:val="22"/>
          <w:szCs w:val="22"/>
        </w:rPr>
        <w:t>ch opadów śniegu, deszczu, gradobicia, burz z wyładowaniami atmosferycznymi.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Pr>
          <w:rFonts w:ascii="Arial" w:hAnsi="Arial" w:cs="Arial"/>
          <w:sz w:val="22"/>
          <w:szCs w:val="22"/>
        </w:rPr>
        <w:t xml:space="preserve">2) </w:t>
      </w:r>
      <w:r w:rsidRPr="003473DA">
        <w:rPr>
          <w:rFonts w:ascii="Arial" w:hAnsi="Arial" w:cs="Arial"/>
          <w:sz w:val="22"/>
          <w:szCs w:val="22"/>
        </w:rPr>
        <w:t>warunki geologiczne, terenowe, archeologiczne, wodne itp.,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wystąpienie osuwisk gruntu nie ustalonych w oparciu o dokonane badania</w:t>
      </w:r>
      <w:r>
        <w:rPr>
          <w:rFonts w:ascii="Arial" w:hAnsi="Arial" w:cs="Arial"/>
          <w:sz w:val="22"/>
          <w:szCs w:val="22"/>
        </w:rPr>
        <w:t xml:space="preserve"> </w:t>
      </w:r>
      <w:r w:rsidRPr="003473DA">
        <w:rPr>
          <w:rFonts w:ascii="Arial" w:hAnsi="Arial" w:cs="Arial"/>
          <w:sz w:val="22"/>
          <w:szCs w:val="22"/>
        </w:rPr>
        <w:t>geologiczne lub występujących ponad normy oraz innych nie dających się</w:t>
      </w:r>
      <w:r>
        <w:rPr>
          <w:rFonts w:ascii="Arial" w:hAnsi="Arial" w:cs="Arial"/>
          <w:sz w:val="22"/>
          <w:szCs w:val="22"/>
        </w:rPr>
        <w:t xml:space="preserve"> </w:t>
      </w:r>
      <w:r w:rsidRPr="003473DA">
        <w:rPr>
          <w:rFonts w:ascii="Arial" w:hAnsi="Arial" w:cs="Arial"/>
          <w:sz w:val="22"/>
          <w:szCs w:val="22"/>
        </w:rPr>
        <w:t>przewidzieć zjawisk geologicznych i hydrogeologicznych pojawiających się</w:t>
      </w:r>
      <w:r>
        <w:rPr>
          <w:rFonts w:ascii="Arial" w:hAnsi="Arial" w:cs="Arial"/>
          <w:sz w:val="22"/>
          <w:szCs w:val="22"/>
        </w:rPr>
        <w:t xml:space="preserve"> </w:t>
      </w:r>
      <w:r w:rsidRPr="003473DA">
        <w:rPr>
          <w:rFonts w:ascii="Arial" w:hAnsi="Arial" w:cs="Arial"/>
          <w:sz w:val="22"/>
          <w:szCs w:val="22"/>
        </w:rPr>
        <w:t>w trakcie budowy;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odmienne od przyjętych w dokumentacji projektowej warunki terenowe,</w:t>
      </w:r>
      <w:r>
        <w:rPr>
          <w:rFonts w:ascii="Arial" w:hAnsi="Arial" w:cs="Arial"/>
          <w:sz w:val="22"/>
          <w:szCs w:val="22"/>
        </w:rPr>
        <w:t xml:space="preserve"> </w:t>
      </w:r>
      <w:r w:rsidRPr="003473DA">
        <w:rPr>
          <w:rFonts w:ascii="Arial" w:hAnsi="Arial" w:cs="Arial"/>
          <w:sz w:val="22"/>
          <w:szCs w:val="22"/>
        </w:rPr>
        <w:t>w szczególności: istnienie podziemnych urządzeń, instalacji lub obiektów</w:t>
      </w:r>
      <w:r>
        <w:rPr>
          <w:rFonts w:ascii="Arial" w:hAnsi="Arial" w:cs="Arial"/>
          <w:sz w:val="22"/>
          <w:szCs w:val="22"/>
        </w:rPr>
        <w:t xml:space="preserve"> </w:t>
      </w:r>
      <w:r w:rsidRPr="003473DA">
        <w:rPr>
          <w:rFonts w:ascii="Arial" w:hAnsi="Arial" w:cs="Arial"/>
          <w:sz w:val="22"/>
          <w:szCs w:val="22"/>
        </w:rPr>
        <w:t>infrastrukturalnych;</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wstrzymanie budowy przez właściwy organ z przyczyn nie zawinionych przez</w:t>
      </w:r>
      <w:r>
        <w:rPr>
          <w:rFonts w:ascii="Arial" w:hAnsi="Arial" w:cs="Arial"/>
          <w:sz w:val="22"/>
          <w:szCs w:val="22"/>
        </w:rPr>
        <w:t xml:space="preserve"> </w:t>
      </w:r>
      <w:r w:rsidRPr="003473DA">
        <w:rPr>
          <w:rFonts w:ascii="Arial" w:hAnsi="Arial" w:cs="Arial"/>
          <w:sz w:val="22"/>
          <w:szCs w:val="22"/>
        </w:rPr>
        <w:t>Wykonawcę np. odkrycie niewypałów i niewybuchów, zagrożenie tąpnięciami,</w:t>
      </w:r>
      <w:r>
        <w:rPr>
          <w:rFonts w:ascii="Arial" w:hAnsi="Arial" w:cs="Arial"/>
          <w:sz w:val="22"/>
          <w:szCs w:val="22"/>
        </w:rPr>
        <w:t xml:space="preserve"> </w:t>
      </w:r>
      <w:r w:rsidRPr="003473DA">
        <w:rPr>
          <w:rFonts w:ascii="Arial" w:hAnsi="Arial" w:cs="Arial"/>
          <w:sz w:val="22"/>
          <w:szCs w:val="22"/>
        </w:rPr>
        <w:t>wybuchem;</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2.2. Z</w:t>
      </w:r>
      <w:r w:rsidRPr="003473DA">
        <w:rPr>
          <w:rFonts w:ascii="Arial" w:hAnsi="Arial" w:cs="Arial"/>
          <w:sz w:val="22"/>
          <w:szCs w:val="22"/>
        </w:rPr>
        <w:t xml:space="preserve">miany będące następstwem okoliczności leżących po stronie Zamawiającego, w </w:t>
      </w:r>
      <w:r w:rsidRPr="003473DA">
        <w:rPr>
          <w:rFonts w:ascii="Arial" w:hAnsi="Arial" w:cs="Arial"/>
          <w:sz w:val="22"/>
          <w:szCs w:val="22"/>
        </w:rPr>
        <w:lastRenderedPageBreak/>
        <w:t>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wstrzymanie realizacji umowy przez Zamawiającego z przyczyn nie zależnych</w:t>
      </w:r>
      <w:r>
        <w:rPr>
          <w:rFonts w:ascii="Arial" w:hAnsi="Arial" w:cs="Arial"/>
          <w:sz w:val="22"/>
          <w:szCs w:val="22"/>
        </w:rPr>
        <w:t xml:space="preserve"> </w:t>
      </w:r>
      <w:r w:rsidRPr="003473DA">
        <w:rPr>
          <w:rFonts w:ascii="Arial" w:hAnsi="Arial" w:cs="Arial"/>
          <w:sz w:val="22"/>
          <w:szCs w:val="22"/>
        </w:rPr>
        <w:t>od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opóźnienie w dostarczeniu przez Zamawiającego jakichkolwiek rysunków,</w:t>
      </w:r>
      <w:r>
        <w:rPr>
          <w:rFonts w:ascii="Arial" w:hAnsi="Arial" w:cs="Arial"/>
          <w:sz w:val="22"/>
          <w:szCs w:val="22"/>
        </w:rPr>
        <w:t xml:space="preserve"> </w:t>
      </w:r>
      <w:r w:rsidRPr="003473DA">
        <w:rPr>
          <w:rFonts w:ascii="Arial" w:hAnsi="Arial" w:cs="Arial"/>
          <w:sz w:val="22"/>
          <w:szCs w:val="22"/>
        </w:rPr>
        <w:t>instrukcji lub dokumentów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wystąpienia zwłoki w przekazaniu terenu budowy przez Zamawiaj</w:t>
      </w:r>
      <w:r>
        <w:rPr>
          <w:rFonts w:ascii="Arial" w:hAnsi="Arial" w:cs="Arial"/>
          <w:sz w:val="22"/>
          <w:szCs w:val="22"/>
        </w:rPr>
        <w:t>ą</w:t>
      </w:r>
      <w:r w:rsidRPr="003473DA">
        <w:rPr>
          <w:rFonts w:ascii="Arial" w:hAnsi="Arial" w:cs="Arial"/>
          <w:sz w:val="22"/>
          <w:szCs w:val="22"/>
        </w:rPr>
        <w:t>cego;</w:t>
      </w:r>
    </w:p>
    <w:p w:rsid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wprowadzenia zmian w dokumentacji projektowej;</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2.3. Z</w:t>
      </w:r>
      <w:r w:rsidRPr="003473DA">
        <w:rPr>
          <w:rFonts w:ascii="Arial" w:hAnsi="Arial" w:cs="Arial"/>
          <w:sz w:val="22"/>
          <w:szCs w:val="22"/>
        </w:rPr>
        <w:t>miany będące następstwem działania organów administracji,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przekroczenie zakreślonych przez prawo terminów wydania przez organy</w:t>
      </w:r>
      <w:r>
        <w:rPr>
          <w:rFonts w:ascii="Arial" w:hAnsi="Arial" w:cs="Arial"/>
          <w:sz w:val="22"/>
          <w:szCs w:val="22"/>
        </w:rPr>
        <w:t xml:space="preserve"> </w:t>
      </w:r>
      <w:r w:rsidRPr="003473DA">
        <w:rPr>
          <w:rFonts w:ascii="Arial" w:hAnsi="Arial" w:cs="Arial"/>
          <w:sz w:val="22"/>
          <w:szCs w:val="22"/>
        </w:rPr>
        <w:t>administracji map, uzgodnień, 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odmowę wydania przez organy administracji wymaganych map, uzgodnień,</w:t>
      </w:r>
      <w:r>
        <w:rPr>
          <w:rFonts w:ascii="Arial" w:hAnsi="Arial" w:cs="Arial"/>
          <w:sz w:val="22"/>
          <w:szCs w:val="22"/>
        </w:rPr>
        <w:t xml:space="preserve"> </w:t>
      </w:r>
      <w:r w:rsidRPr="003473DA">
        <w:rPr>
          <w:rFonts w:ascii="Arial" w:hAnsi="Arial" w:cs="Arial"/>
          <w:sz w:val="22"/>
          <w:szCs w:val="22"/>
        </w:rPr>
        <w:t>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konieczność uzyskania wyroku sądowego, innego orzeczenia sądu lub organu,</w:t>
      </w:r>
      <w:r>
        <w:rPr>
          <w:rFonts w:ascii="Arial" w:hAnsi="Arial" w:cs="Arial"/>
          <w:sz w:val="22"/>
          <w:szCs w:val="22"/>
        </w:rPr>
        <w:t xml:space="preserve"> </w:t>
      </w:r>
      <w:r w:rsidRPr="003473DA">
        <w:rPr>
          <w:rFonts w:ascii="Arial" w:hAnsi="Arial" w:cs="Arial"/>
          <w:sz w:val="22"/>
          <w:szCs w:val="22"/>
        </w:rPr>
        <w:t>którego konieczności nie przewidziano przy zawieraniu umowy;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zaspokojenia roszczeń lub oczekiwań osób trzecich – w tym grup</w:t>
      </w:r>
      <w:r>
        <w:rPr>
          <w:rFonts w:ascii="Arial" w:hAnsi="Arial" w:cs="Arial"/>
          <w:sz w:val="22"/>
          <w:szCs w:val="22"/>
        </w:rPr>
        <w:t xml:space="preserve"> </w:t>
      </w:r>
      <w:r w:rsidRPr="003473DA">
        <w:rPr>
          <w:rFonts w:ascii="Arial" w:hAnsi="Arial" w:cs="Arial"/>
          <w:sz w:val="22"/>
          <w:szCs w:val="22"/>
        </w:rPr>
        <w:t>społecznych lub zawodowych nie artykułowanych lub niemożliwych do</w:t>
      </w:r>
      <w:r>
        <w:rPr>
          <w:rFonts w:ascii="Arial" w:hAnsi="Arial" w:cs="Arial"/>
          <w:sz w:val="22"/>
          <w:szCs w:val="22"/>
        </w:rPr>
        <w:t xml:space="preserve"> </w:t>
      </w:r>
      <w:r w:rsidRPr="003473DA">
        <w:rPr>
          <w:rFonts w:ascii="Arial" w:hAnsi="Arial" w:cs="Arial"/>
          <w:sz w:val="22"/>
          <w:szCs w:val="22"/>
        </w:rPr>
        <w:t>jednoznacznego określenia w chwili zawierania umowy;</w:t>
      </w:r>
    </w:p>
    <w:p w:rsid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 xml:space="preserve">2.4. </w:t>
      </w:r>
      <w:r w:rsidRPr="003473DA">
        <w:rPr>
          <w:rFonts w:ascii="Arial" w:hAnsi="Arial" w:cs="Arial"/>
          <w:sz w:val="22"/>
          <w:szCs w:val="22"/>
        </w:rPr>
        <w:t>konieczność wykonania robót spowodowanych przez błędy w danych wyjściowych, których Wykonawca nie mógł w racjonalny sposób wykryć, ani uniknąć związanego z tym opóźnienia</w:t>
      </w:r>
      <w:r>
        <w:rPr>
          <w:rFonts w:ascii="Arial" w:hAnsi="Arial" w:cs="Arial"/>
          <w:sz w:val="22"/>
          <w:szCs w:val="22"/>
        </w:rPr>
        <w:t>;</w:t>
      </w:r>
    </w:p>
    <w:p w:rsidR="00D81917" w:rsidRDefault="003473DA"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2.5. </w:t>
      </w:r>
      <w:r w:rsidRPr="003473DA">
        <w:rPr>
          <w:rFonts w:ascii="Arial" w:hAnsi="Arial" w:cs="Arial"/>
          <w:sz w:val="22"/>
          <w:szCs w:val="22"/>
        </w:rPr>
        <w:t>pojawienie się potrzeby wykonania dodatkowych robót budowlanych, nie objętych przedmiotem niniejszego zamówienia, które stały się niezbędne;</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2.6. </w:t>
      </w:r>
      <w:r w:rsidR="003473DA" w:rsidRPr="00D81917">
        <w:rPr>
          <w:rFonts w:ascii="Arial" w:hAnsi="Arial" w:cs="Arial"/>
          <w:sz w:val="22"/>
          <w:szCs w:val="22"/>
        </w:rPr>
        <w:t>wystąpienie konieczności wykonania robót dodatkowych lub zamiennych wstrzymujących lub opóźniających realizację robót będących przedmiotem umowy;</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2.7. </w:t>
      </w:r>
      <w:r w:rsidR="003473DA" w:rsidRPr="00D81917">
        <w:rPr>
          <w:rFonts w:ascii="Arial" w:hAnsi="Arial" w:cs="Arial"/>
          <w:sz w:val="22"/>
          <w:szCs w:val="22"/>
        </w:rPr>
        <w:t>wystąpienia udokumentowanych przez Wykonawcę, nie zawinionych przez niego opóźnień w dostawie materiałów wskazanych w dokumentacji projektowej lub specyfikacji technicznej wykonania i odbioru robót;</w:t>
      </w:r>
    </w:p>
    <w:p w:rsidR="003473DA" w:rsidRP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2.8. </w:t>
      </w:r>
      <w:r w:rsidR="003473DA" w:rsidRPr="00D81917">
        <w:rPr>
          <w:rFonts w:ascii="Arial" w:hAnsi="Arial" w:cs="Arial"/>
          <w:sz w:val="22"/>
          <w:szCs w:val="22"/>
        </w:rPr>
        <w:t xml:space="preserve">zawieszenia wykonania części lub całości robót wynikającego z zastosowania się do poleceń Inspektora Nadzoru, chyba że spowodowane było </w:t>
      </w:r>
      <w:r w:rsidR="00691784">
        <w:rPr>
          <w:rFonts w:ascii="Arial" w:hAnsi="Arial" w:cs="Arial"/>
          <w:sz w:val="22"/>
          <w:szCs w:val="22"/>
        </w:rPr>
        <w:t xml:space="preserve">to </w:t>
      </w:r>
      <w:r w:rsidR="003473DA" w:rsidRPr="00D81917">
        <w:rPr>
          <w:rFonts w:ascii="Arial" w:hAnsi="Arial" w:cs="Arial"/>
          <w:sz w:val="22"/>
          <w:szCs w:val="22"/>
        </w:rPr>
        <w:t>działaniem lub zaniechaniem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 xml:space="preserve">W przypadku wystąpienia którejkolwiek z okoliczności wymienionych w punktach </w:t>
      </w:r>
      <w:r>
        <w:rPr>
          <w:rFonts w:ascii="Arial" w:hAnsi="Arial" w:cs="Arial"/>
          <w:sz w:val="22"/>
          <w:szCs w:val="22"/>
        </w:rPr>
        <w:t>2</w:t>
      </w:r>
      <w:r w:rsidRPr="003473DA">
        <w:rPr>
          <w:rFonts w:ascii="Arial" w:hAnsi="Arial" w:cs="Arial"/>
          <w:sz w:val="22"/>
          <w:szCs w:val="22"/>
        </w:rPr>
        <w:t>.1</w:t>
      </w:r>
      <w:r>
        <w:rPr>
          <w:rFonts w:ascii="Arial" w:hAnsi="Arial" w:cs="Arial"/>
          <w:sz w:val="22"/>
          <w:szCs w:val="22"/>
        </w:rPr>
        <w:t>. do 2.</w:t>
      </w:r>
      <w:r w:rsidR="00D81917">
        <w:rPr>
          <w:rFonts w:ascii="Arial" w:hAnsi="Arial" w:cs="Arial"/>
          <w:sz w:val="22"/>
          <w:szCs w:val="22"/>
        </w:rPr>
        <w:t>8</w:t>
      </w:r>
      <w:r>
        <w:rPr>
          <w:rFonts w:ascii="Arial" w:hAnsi="Arial" w:cs="Arial"/>
          <w:sz w:val="22"/>
          <w:szCs w:val="22"/>
        </w:rPr>
        <w:t xml:space="preserve">. </w:t>
      </w:r>
      <w:r w:rsidRPr="003473DA">
        <w:rPr>
          <w:rFonts w:ascii="Arial" w:hAnsi="Arial" w:cs="Arial"/>
          <w:sz w:val="22"/>
          <w:szCs w:val="22"/>
        </w:rPr>
        <w:t>termin wykonania umowy może być przedłużony o czas trwania tych okoliczności</w:t>
      </w:r>
      <w:r>
        <w:rPr>
          <w:rFonts w:ascii="Arial" w:hAnsi="Arial" w:cs="Arial"/>
          <w:sz w:val="22"/>
          <w:szCs w:val="22"/>
        </w:rPr>
        <w:t xml:space="preserve"> </w:t>
      </w:r>
      <w:r w:rsidRPr="003473DA">
        <w:rPr>
          <w:rFonts w:ascii="Arial" w:hAnsi="Arial" w:cs="Arial"/>
          <w:sz w:val="22"/>
          <w:szCs w:val="22"/>
        </w:rPr>
        <w:t>niezależnie od czasu ich trwania.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Przedstawicielem Zamawiającego przy realizacji zamówienia, zwanym dalej inspektorem nadzoru, będzie: ………………………………</w:t>
      </w:r>
      <w:r w:rsidR="009A5A91">
        <w:rPr>
          <w:rFonts w:ascii="Arial" w:hAnsi="Arial" w:cs="Arial"/>
          <w:sz w:val="22"/>
          <w:szCs w:val="22"/>
        </w:rPr>
        <w:t>, e-mail: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bookmarkStart w:id="10" w:name="_Hlk527095201"/>
      <w:r w:rsidRPr="00D433F1">
        <w:rPr>
          <w:rFonts w:ascii="Arial" w:hAnsi="Arial" w:cs="Arial"/>
          <w:sz w:val="22"/>
          <w:szCs w:val="22"/>
        </w:rPr>
        <w:t>(tekst jedn. Dz. U. 201</w:t>
      </w:r>
      <w:r w:rsidR="005D390E">
        <w:rPr>
          <w:rFonts w:ascii="Arial" w:hAnsi="Arial" w:cs="Arial"/>
          <w:sz w:val="22"/>
          <w:szCs w:val="22"/>
        </w:rPr>
        <w:t>9</w:t>
      </w:r>
      <w:r w:rsidRPr="00D433F1">
        <w:rPr>
          <w:rFonts w:ascii="Arial" w:hAnsi="Arial" w:cs="Arial"/>
          <w:sz w:val="22"/>
          <w:szCs w:val="22"/>
        </w:rPr>
        <w:t xml:space="preserve">, poz. </w:t>
      </w:r>
      <w:r w:rsidR="005D390E">
        <w:rPr>
          <w:rFonts w:ascii="Arial" w:hAnsi="Arial" w:cs="Arial"/>
          <w:sz w:val="22"/>
          <w:szCs w:val="22"/>
        </w:rPr>
        <w:t>1186</w:t>
      </w:r>
      <w:r w:rsidRPr="00D433F1">
        <w:rPr>
          <w:rFonts w:ascii="Arial" w:hAnsi="Arial" w:cs="Arial"/>
          <w:sz w:val="22"/>
          <w:szCs w:val="22"/>
        </w:rPr>
        <w:t xml:space="preserve">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bookmarkEnd w:id="10"/>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w:t>
      </w:r>
      <w:r w:rsidR="009A5A91">
        <w:rPr>
          <w:rFonts w:ascii="Arial" w:hAnsi="Arial" w:cs="Arial"/>
          <w:sz w:val="22"/>
          <w:szCs w:val="22"/>
        </w:rPr>
        <w:t>, e-mail: ……………………….</w:t>
      </w:r>
      <w:r w:rsidRPr="00D433F1">
        <w:rPr>
          <w:rFonts w:ascii="Arial" w:hAnsi="Arial" w:cs="Arial"/>
          <w:sz w:val="22"/>
          <w:szCs w:val="22"/>
        </w:rPr>
        <w:t xml:space="preserve"> Kierownik budowy zobowiązuje się do prowadzenia prac i wypełniania swoich obowiązków zgodnie z odpowiednimi przepisami ustawy z dnia 7 lipca 1994 r. Prawo Budowlane.</w:t>
      </w:r>
    </w:p>
    <w:p w:rsidR="00D433F1" w:rsidRPr="00691784" w:rsidRDefault="00D433F1" w:rsidP="0079625F">
      <w:pPr>
        <w:numPr>
          <w:ilvl w:val="0"/>
          <w:numId w:val="8"/>
        </w:numPr>
        <w:jc w:val="both"/>
        <w:rPr>
          <w:rFonts w:ascii="Arial" w:hAnsi="Arial" w:cs="Arial"/>
          <w:sz w:val="22"/>
          <w:szCs w:val="22"/>
        </w:rPr>
      </w:pPr>
      <w:r w:rsidRPr="00691784">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793A48" w:rsidRPr="00854CD5" w:rsidRDefault="00793A48" w:rsidP="0079625F">
      <w:pPr>
        <w:numPr>
          <w:ilvl w:val="0"/>
          <w:numId w:val="32"/>
        </w:numPr>
        <w:tabs>
          <w:tab w:val="left" w:pos="709"/>
        </w:tab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ma obowiązek wykonywania przedmiotu Umowy z należytą starannością zgodnie z Umową, Ofertą i Dokumentacją projektową, </w:t>
      </w:r>
      <w:r w:rsidR="00691784" w:rsidRPr="00854CD5">
        <w:rPr>
          <w:rFonts w:ascii="Arial" w:eastAsia="Calibri" w:hAnsi="Arial" w:cs="Arial"/>
          <w:sz w:val="22"/>
          <w:szCs w:val="22"/>
          <w:lang w:eastAsia="en-US"/>
        </w:rPr>
        <w:t xml:space="preserve">SIWZ i </w:t>
      </w:r>
      <w:r w:rsidRPr="00854CD5">
        <w:rPr>
          <w:rFonts w:ascii="Arial" w:eastAsia="Calibri" w:hAnsi="Arial" w:cs="Arial"/>
          <w:sz w:val="22"/>
          <w:szCs w:val="22"/>
          <w:lang w:eastAsia="en-US"/>
        </w:rPr>
        <w:t>nienaruszającymi Umowy poleceniami Inspektora nadzoru inwestorskiego, zasadami wiedzy technicznej oraz przepisami prawa powszechnie obowiązującego,</w:t>
      </w:r>
      <w:r w:rsidRPr="00854CD5">
        <w:rPr>
          <w:rFonts w:ascii="Arial" w:eastAsia="Calibri" w:hAnsi="Arial" w:cs="Arial"/>
          <w:color w:val="000000"/>
          <w:sz w:val="22"/>
          <w:szCs w:val="22"/>
          <w:lang w:eastAsia="en-US"/>
        </w:rPr>
        <w:t xml:space="preserve"> w tym z zakresu bezpieczeństwa i higieny pracy obowiązującymi przy wykonywaniu robót budowlanych</w:t>
      </w:r>
      <w:r w:rsidRPr="00854CD5">
        <w:rPr>
          <w:rFonts w:ascii="Arial" w:eastAsia="Calibri" w:hAnsi="Arial" w:cs="Arial"/>
          <w:sz w:val="22"/>
          <w:szCs w:val="22"/>
          <w:lang w:eastAsia="en-US"/>
        </w:rPr>
        <w:t>.</w:t>
      </w:r>
    </w:p>
    <w:p w:rsidR="00793A48" w:rsidRPr="00854CD5" w:rsidRDefault="00793A48" w:rsidP="0079625F">
      <w:pPr>
        <w:numPr>
          <w:ilvl w:val="0"/>
          <w:numId w:val="32"/>
        </w:numPr>
        <w:tabs>
          <w:tab w:val="left" w:pos="709"/>
        </w:tab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ponosi odpowiedzialność </w:t>
      </w:r>
      <w:r w:rsidRPr="00854CD5">
        <w:rPr>
          <w:rFonts w:ascii="Arial" w:eastAsia="Calibri" w:hAnsi="Arial" w:cs="Arial"/>
          <w:color w:val="000000"/>
          <w:sz w:val="22"/>
          <w:szCs w:val="22"/>
          <w:lang w:eastAsia="en-US"/>
        </w:rPr>
        <w:t xml:space="preserve">na zasadach ogólnych </w:t>
      </w:r>
      <w:r w:rsidRPr="00854CD5">
        <w:rPr>
          <w:rFonts w:ascii="Arial" w:eastAsia="Calibri" w:hAnsi="Arial" w:cs="Arial"/>
          <w:sz w:val="22"/>
          <w:szCs w:val="22"/>
          <w:lang w:eastAsia="en-US"/>
        </w:rPr>
        <w:t xml:space="preserve">za szkody związane z realizacją Umowy wobec osób trzecich i Zamawiającego, w szczególności za utratę dóbr materialnych, uszkodzenie ciała lub śmierć osób oraz ponosi odpowiedzialność za wybrane metody działań i bezpieczeństwo na terenie budowy. </w:t>
      </w:r>
    </w:p>
    <w:p w:rsidR="00793A48" w:rsidRPr="00793A48" w:rsidRDefault="00793A48" w:rsidP="0079625F">
      <w:pPr>
        <w:numPr>
          <w:ilvl w:val="0"/>
          <w:numId w:val="32"/>
        </w:numPr>
        <w:tabs>
          <w:tab w:val="left" w:pos="709"/>
        </w:tabs>
        <w:spacing w:after="200" w:line="276" w:lineRule="auto"/>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lastRenderedPageBreak/>
        <w:t>Wykonawca zobowiązuje się do posiadania ubezpieczenia OC w zakresie prowadzonej działalności związanej z przedmiotem zamówienia, w całym okresie trwania Umowy. Kserokopia właściwej polisy stanowi załącznik do niniejszej Umowy.</w:t>
      </w:r>
    </w:p>
    <w:p w:rsidR="00793A48" w:rsidRPr="00793A48" w:rsidRDefault="00793A48" w:rsidP="00691784">
      <w:pPr>
        <w:numPr>
          <w:ilvl w:val="0"/>
          <w:numId w:val="32"/>
        </w:numPr>
        <w:tabs>
          <w:tab w:val="left" w:pos="709"/>
        </w:tabs>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jest zobowiązany do następujących czynności:</w:t>
      </w:r>
    </w:p>
    <w:p w:rsidR="00793A48" w:rsidRPr="00CA308D"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prowadzenia dokumentacji budowy</w:t>
      </w:r>
      <w:r w:rsidR="00A80E6A">
        <w:rPr>
          <w:rFonts w:ascii="Arial" w:eastAsia="Calibri" w:hAnsi="Arial" w:cs="Arial"/>
          <w:sz w:val="22"/>
          <w:szCs w:val="22"/>
          <w:lang w:eastAsia="en-US"/>
        </w:rPr>
        <w:t>, sporządzenia planu BIOZ</w:t>
      </w:r>
      <w:r w:rsidRPr="00CA308D">
        <w:rPr>
          <w:rFonts w:ascii="Arial" w:eastAsia="Calibri" w:hAnsi="Arial" w:cs="Arial"/>
          <w:sz w:val="22"/>
          <w:szCs w:val="22"/>
          <w:lang w:eastAsia="en-US"/>
        </w:rPr>
        <w:t xml:space="preserve"> oraz do wykonania dokumentacji powykonawczej budowy, załatwiania wszelkich formalności i ponoszenie kosztów związanych z budową,</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przekazywania Inspektorowi nadzoru inwestorskiego informacji dotyczących realizacji Umowy oraz umożliwienia mu przeprowadzenia kontroli ich wykonywania,</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stosowania materiałów, technik wykonawczych, sprzętu, metod diagnozowania i kontroli spełniających wymagania techniczne postawione w Dokumentacji projektowej i S</w:t>
      </w:r>
      <w:r w:rsidR="00691784">
        <w:rPr>
          <w:rFonts w:ascii="Arial" w:eastAsia="Calibri" w:hAnsi="Arial" w:cs="Arial"/>
          <w:color w:val="000000"/>
          <w:sz w:val="22"/>
          <w:szCs w:val="22"/>
          <w:lang w:eastAsia="en-US"/>
        </w:rPr>
        <w:t>IWZ</w:t>
      </w:r>
      <w:r w:rsidRPr="00793A48">
        <w:rPr>
          <w:rFonts w:ascii="Arial" w:eastAsia="Calibri" w:hAnsi="Arial" w:cs="Arial"/>
          <w:color w:val="000000"/>
          <w:sz w:val="22"/>
          <w:szCs w:val="22"/>
          <w:lang w:eastAsia="en-US"/>
        </w:rPr>
        <w:t xml:space="preserve">, </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zgłaszania gotowości do odbioru robót i brania udziału w wyznaczonych terminach w odbiorach robót,</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terminowego usuwania wad ujawnionych w czasie wykonywania robót lub ujawnionych w czasie odbiorów, oraz w czasie obowiązywania gwarancji i rękojmi,</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utrzymywania porządku na terenie budowy,</w:t>
      </w:r>
      <w:r w:rsidRPr="00793A48">
        <w:rPr>
          <w:rFonts w:ascii="Arial" w:hAnsi="Arial" w:cs="Arial"/>
          <w:sz w:val="22"/>
          <w:szCs w:val="22"/>
        </w:rPr>
        <w:t xml:space="preserve"> </w:t>
      </w:r>
      <w:r w:rsidRPr="00D433F1">
        <w:rPr>
          <w:rFonts w:ascii="Arial" w:hAnsi="Arial" w:cs="Arial"/>
          <w:sz w:val="22"/>
          <w:szCs w:val="22"/>
        </w:rPr>
        <w:t>usuwa</w:t>
      </w:r>
      <w:r>
        <w:rPr>
          <w:rFonts w:ascii="Arial" w:hAnsi="Arial" w:cs="Arial"/>
          <w:sz w:val="22"/>
          <w:szCs w:val="22"/>
        </w:rPr>
        <w:t>nia</w:t>
      </w:r>
      <w:r w:rsidRPr="00D433F1">
        <w:rPr>
          <w:rFonts w:ascii="Arial" w:hAnsi="Arial" w:cs="Arial"/>
          <w:sz w:val="22"/>
          <w:szCs w:val="22"/>
        </w:rPr>
        <w:t xml:space="preserve"> i składowa</w:t>
      </w:r>
      <w:r>
        <w:rPr>
          <w:rFonts w:ascii="Arial" w:hAnsi="Arial" w:cs="Arial"/>
          <w:sz w:val="22"/>
          <w:szCs w:val="22"/>
        </w:rPr>
        <w:t>nia</w:t>
      </w:r>
      <w:r w:rsidRPr="00D433F1">
        <w:rPr>
          <w:rFonts w:ascii="Arial" w:hAnsi="Arial" w:cs="Arial"/>
          <w:sz w:val="22"/>
          <w:szCs w:val="22"/>
        </w:rPr>
        <w:t xml:space="preserve"> wszelki</w:t>
      </w:r>
      <w:r>
        <w:rPr>
          <w:rFonts w:ascii="Arial" w:hAnsi="Arial" w:cs="Arial"/>
          <w:sz w:val="22"/>
          <w:szCs w:val="22"/>
        </w:rPr>
        <w:t>ch</w:t>
      </w:r>
      <w:r w:rsidRPr="00D433F1">
        <w:rPr>
          <w:rFonts w:ascii="Arial" w:hAnsi="Arial" w:cs="Arial"/>
          <w:sz w:val="22"/>
          <w:szCs w:val="22"/>
        </w:rPr>
        <w:t xml:space="preserve"> urządze</w:t>
      </w:r>
      <w:r>
        <w:rPr>
          <w:rFonts w:ascii="Arial" w:hAnsi="Arial" w:cs="Arial"/>
          <w:sz w:val="22"/>
          <w:szCs w:val="22"/>
        </w:rPr>
        <w:t>ń</w:t>
      </w:r>
      <w:r w:rsidRPr="00D433F1">
        <w:rPr>
          <w:rFonts w:ascii="Arial" w:hAnsi="Arial" w:cs="Arial"/>
          <w:sz w:val="22"/>
          <w:szCs w:val="22"/>
        </w:rPr>
        <w:t xml:space="preserve"> pomocnicz</w:t>
      </w:r>
      <w:r>
        <w:rPr>
          <w:rFonts w:ascii="Arial" w:hAnsi="Arial" w:cs="Arial"/>
          <w:sz w:val="22"/>
          <w:szCs w:val="22"/>
        </w:rPr>
        <w:t>ych</w:t>
      </w:r>
      <w:r w:rsidRPr="00D433F1">
        <w:rPr>
          <w:rFonts w:ascii="Arial" w:hAnsi="Arial" w:cs="Arial"/>
          <w:sz w:val="22"/>
          <w:szCs w:val="22"/>
        </w:rPr>
        <w:t xml:space="preserve"> i zbędn</w:t>
      </w:r>
      <w:r>
        <w:rPr>
          <w:rFonts w:ascii="Arial" w:hAnsi="Arial" w:cs="Arial"/>
          <w:sz w:val="22"/>
          <w:szCs w:val="22"/>
        </w:rPr>
        <w:t>ych</w:t>
      </w:r>
      <w:r w:rsidRPr="00D433F1">
        <w:rPr>
          <w:rFonts w:ascii="Arial" w:hAnsi="Arial" w:cs="Arial"/>
          <w:sz w:val="22"/>
          <w:szCs w:val="22"/>
        </w:rPr>
        <w:t xml:space="preserve"> materiał</w:t>
      </w:r>
      <w:r>
        <w:rPr>
          <w:rFonts w:ascii="Arial" w:hAnsi="Arial" w:cs="Arial"/>
          <w:sz w:val="22"/>
          <w:szCs w:val="22"/>
        </w:rPr>
        <w:t>ów</w:t>
      </w:r>
      <w:r w:rsidRPr="00D433F1">
        <w:rPr>
          <w:rFonts w:ascii="Arial" w:hAnsi="Arial" w:cs="Arial"/>
          <w:sz w:val="22"/>
          <w:szCs w:val="22"/>
        </w:rPr>
        <w:t>, odpad</w:t>
      </w:r>
      <w:r>
        <w:rPr>
          <w:rFonts w:ascii="Arial" w:hAnsi="Arial" w:cs="Arial"/>
          <w:sz w:val="22"/>
          <w:szCs w:val="22"/>
        </w:rPr>
        <w:t>ów</w:t>
      </w:r>
      <w:r w:rsidRPr="00D433F1">
        <w:rPr>
          <w:rFonts w:ascii="Arial" w:hAnsi="Arial" w:cs="Arial"/>
          <w:sz w:val="22"/>
          <w:szCs w:val="22"/>
        </w:rPr>
        <w:t xml:space="preserve"> i śmieci.</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zapłaty wynagrodzenia należnego Podwykonawcom,</w:t>
      </w:r>
    </w:p>
    <w:p w:rsidR="00793A48" w:rsidRDefault="00793A48" w:rsidP="00691784">
      <w:pPr>
        <w:numPr>
          <w:ilvl w:val="0"/>
          <w:numId w:val="32"/>
        </w:numPr>
        <w:jc w:val="both"/>
        <w:rPr>
          <w:rFonts w:ascii="Arial" w:eastAsia="Calibri" w:hAnsi="Arial" w:cs="Arial"/>
          <w:sz w:val="22"/>
          <w:szCs w:val="22"/>
          <w:lang w:eastAsia="en-US"/>
        </w:rPr>
      </w:pPr>
      <w:r w:rsidRPr="00793A48">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D390E">
        <w:rPr>
          <w:rFonts w:ascii="Arial" w:eastAsia="Calibri" w:hAnsi="Arial" w:cs="Arial"/>
          <w:sz w:val="22"/>
          <w:szCs w:val="22"/>
          <w:lang w:eastAsia="en-US"/>
        </w:rPr>
        <w:t>9</w:t>
      </w:r>
      <w:r w:rsidRPr="00793A48">
        <w:rPr>
          <w:rFonts w:ascii="Arial" w:eastAsia="Calibri" w:hAnsi="Arial" w:cs="Arial"/>
          <w:sz w:val="22"/>
          <w:szCs w:val="22"/>
          <w:lang w:eastAsia="en-US"/>
        </w:rPr>
        <w:t xml:space="preserve"> poz. </w:t>
      </w:r>
      <w:r w:rsidR="005D390E">
        <w:rPr>
          <w:rFonts w:ascii="Arial" w:eastAsia="Calibri" w:hAnsi="Arial" w:cs="Arial"/>
          <w:sz w:val="22"/>
          <w:szCs w:val="22"/>
          <w:lang w:eastAsia="en-US"/>
        </w:rPr>
        <w:t>701</w:t>
      </w:r>
      <w:r w:rsidRPr="00793A48">
        <w:rPr>
          <w:rFonts w:ascii="Arial" w:eastAsia="Calibri" w:hAnsi="Arial" w:cs="Arial"/>
          <w:sz w:val="22"/>
          <w:szCs w:val="22"/>
          <w:lang w:eastAsia="en-US"/>
        </w:rPr>
        <w:t xml:space="preserve"> z </w:t>
      </w:r>
      <w:proofErr w:type="spellStart"/>
      <w:r w:rsidRPr="00793A48">
        <w:rPr>
          <w:rFonts w:ascii="Arial" w:eastAsia="Calibri" w:hAnsi="Arial" w:cs="Arial"/>
          <w:sz w:val="22"/>
          <w:szCs w:val="22"/>
          <w:lang w:eastAsia="en-US"/>
        </w:rPr>
        <w:t>późn</w:t>
      </w:r>
      <w:proofErr w:type="spellEnd"/>
      <w:r w:rsidRPr="00793A48">
        <w:rPr>
          <w:rFonts w:ascii="Arial" w:eastAsia="Calibri" w:hAnsi="Arial" w:cs="Arial"/>
          <w:sz w:val="22"/>
          <w:szCs w:val="22"/>
          <w:lang w:eastAsia="en-US"/>
        </w:rPr>
        <w:t>. zm.) i poniesie koszty z tym związane.</w:t>
      </w:r>
    </w:p>
    <w:p w:rsid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Wykonawca ponosi koszty związane z zajęciem pasa drogowego oraz z organizacją ruchu na czas budowy</w:t>
      </w:r>
      <w:r w:rsidR="0004105B" w:rsidRPr="00793A48">
        <w:rPr>
          <w:rFonts w:ascii="Arial" w:hAnsi="Arial" w:cs="Arial"/>
          <w:sz w:val="22"/>
          <w:szCs w:val="22"/>
        </w:rPr>
        <w:t xml:space="preserve"> – Wykonawca zobowiązany jest przedstawić decyzje właściwych organów w tym zakresie oraz dokumenty potwierdzające dokonanie wymaganych opłat.</w:t>
      </w:r>
    </w:p>
    <w:p w:rsid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Wykonawca odtworzy nawierzchnię terenów zielonych, dróg i chodników i poniesie koszty z tym związane.</w:t>
      </w:r>
    </w:p>
    <w:p w:rsidR="00D433F1" w:rsidRP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Po zakończeniu robót Wykonawca zobowiązany jest uporządkować teren budowy i przekazać go Zamawiającemu w dniu odbioru końcowego.</w:t>
      </w:r>
    </w:p>
    <w:p w:rsidR="00691784" w:rsidRDefault="00691784"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443A8F" w:rsidRPr="00443A8F" w:rsidRDefault="00443A8F" w:rsidP="0079625F">
      <w:pPr>
        <w:pStyle w:val="Akapitzlist"/>
        <w:numPr>
          <w:ilvl w:val="1"/>
          <w:numId w:val="34"/>
        </w:numPr>
        <w:jc w:val="both"/>
        <w:rPr>
          <w:rFonts w:ascii="Arial" w:hAnsi="Arial" w:cs="Arial"/>
          <w:sz w:val="22"/>
          <w:szCs w:val="22"/>
        </w:rPr>
      </w:pPr>
      <w:r w:rsidRPr="00443A8F">
        <w:rPr>
          <w:rFonts w:ascii="Arial" w:hAnsi="Arial" w:cs="Arial"/>
          <w:sz w:val="22"/>
          <w:szCs w:val="22"/>
        </w:rPr>
        <w:t xml:space="preserve">Wykonawca zobowiązuje się wykonać przedmiot umowy z materiałów własnych. </w:t>
      </w:r>
      <w:r w:rsidRPr="00443A8F">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 oraz</w:t>
      </w:r>
      <w:r w:rsidRPr="00443A8F">
        <w:rPr>
          <w:rFonts w:ascii="Arial" w:eastAsia="Calibri" w:hAnsi="Arial" w:cs="Arial"/>
          <w:b/>
          <w:sz w:val="22"/>
          <w:szCs w:val="22"/>
          <w:lang w:eastAsia="en-US"/>
        </w:rPr>
        <w:t xml:space="preserve"> </w:t>
      </w:r>
      <w:r w:rsidRPr="00443A8F">
        <w:rPr>
          <w:rFonts w:ascii="Arial" w:eastAsia="Calibri" w:hAnsi="Arial" w:cs="Arial"/>
          <w:sz w:val="22"/>
          <w:szCs w:val="22"/>
          <w:lang w:eastAsia="en-US"/>
        </w:rPr>
        <w:t xml:space="preserve">winny odpowiadać wymaganiom określonym w Dokumentacji projektowej. </w:t>
      </w:r>
    </w:p>
    <w:p w:rsidR="00443A8F" w:rsidRPr="00443A8F" w:rsidRDefault="00443A8F" w:rsidP="0079625F">
      <w:pPr>
        <w:numPr>
          <w:ilvl w:val="1"/>
          <w:numId w:val="34"/>
        </w:numPr>
        <w:tabs>
          <w:tab w:val="left" w:pos="851"/>
        </w:tab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Wykonawca przedłoży Inspektorowi nadzoru inwestorskiego kopie wymaganych zgodnie z obowiązującymi przepisami orzeczeń, atestów oraz deklaracji zgodności na materiały użyte do wykonania Umowy</w:t>
      </w:r>
      <w:r>
        <w:rPr>
          <w:rFonts w:ascii="Arial" w:eastAsia="Calibri" w:hAnsi="Arial" w:cs="Arial"/>
          <w:sz w:val="22"/>
          <w:szCs w:val="22"/>
          <w:lang w:eastAsia="en-US"/>
        </w:rPr>
        <w:t xml:space="preserve"> oraz karty gwarancyjne (jeżeli dotyczy)</w:t>
      </w:r>
      <w:r w:rsidRPr="00443A8F">
        <w:rPr>
          <w:rFonts w:ascii="Arial" w:eastAsia="Calibri" w:hAnsi="Arial" w:cs="Arial"/>
          <w:sz w:val="22"/>
          <w:szCs w:val="22"/>
          <w:lang w:eastAsia="en-US"/>
        </w:rPr>
        <w:t xml:space="preserve">. </w:t>
      </w:r>
    </w:p>
    <w:p w:rsidR="00443A8F" w:rsidRPr="00443A8F" w:rsidRDefault="00443A8F" w:rsidP="0079625F">
      <w:pPr>
        <w:numPr>
          <w:ilvl w:val="1"/>
          <w:numId w:val="34"/>
        </w:numPr>
        <w:tabs>
          <w:tab w:val="left" w:pos="851"/>
        </w:tabs>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odpowiadać wymaganiom określonym w ustawie z dnia 16 kwietnia 2004 r. o wyrobach budowlanych (</w:t>
      </w:r>
      <w:proofErr w:type="spellStart"/>
      <w:r w:rsidRPr="00443A8F">
        <w:rPr>
          <w:rFonts w:ascii="Arial" w:eastAsia="Calibri" w:hAnsi="Arial" w:cs="Arial"/>
          <w:sz w:val="22"/>
          <w:szCs w:val="22"/>
          <w:lang w:eastAsia="en-US"/>
        </w:rPr>
        <w:t>t.j</w:t>
      </w:r>
      <w:proofErr w:type="spellEnd"/>
      <w:r w:rsidRPr="00443A8F">
        <w:rPr>
          <w:rFonts w:ascii="Arial" w:eastAsia="Calibri" w:hAnsi="Arial" w:cs="Arial"/>
          <w:sz w:val="22"/>
          <w:szCs w:val="22"/>
          <w:lang w:eastAsia="en-US"/>
        </w:rPr>
        <w:t xml:space="preserve">. Dz. U. 2016 poz.1570 ze zm.) oraz </w:t>
      </w:r>
      <w:r>
        <w:rPr>
          <w:rFonts w:ascii="Arial" w:eastAsia="Calibri" w:hAnsi="Arial" w:cs="Arial"/>
          <w:sz w:val="22"/>
          <w:szCs w:val="22"/>
          <w:lang w:eastAsia="en-US"/>
        </w:rPr>
        <w:t>projekcie,</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aprobaty techniczne, dopuszczenia do stosowania w Rzeczypospolitej Polskiej oraz w krajach Unii Europejskiej i innych krajach na mocy umów stowarzyszeniowych zawartych z Unią Europejską,</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rsidR="00443A8F" w:rsidRPr="00443A8F" w:rsidRDefault="00443A8F" w:rsidP="0079625F">
      <w:pPr>
        <w:numPr>
          <w:ilvl w:val="1"/>
          <w:numId w:val="34"/>
        </w:numPr>
        <w:tabs>
          <w:tab w:val="left" w:pos="709"/>
          <w:tab w:val="left" w:pos="851"/>
        </w:tabs>
        <w:contextualSpacing/>
        <w:jc w:val="both"/>
        <w:rPr>
          <w:rFonts w:ascii="Arial" w:eastAsia="Calibri" w:hAnsi="Arial" w:cs="Arial"/>
          <w:sz w:val="22"/>
          <w:szCs w:val="22"/>
          <w:lang w:eastAsia="en-US"/>
        </w:rPr>
      </w:pPr>
      <w:bookmarkStart w:id="11" w:name="_Hlk510508212"/>
      <w:r w:rsidRPr="00443A8F">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w:t>
      </w:r>
      <w:r w:rsidR="00691784">
        <w:rPr>
          <w:rFonts w:ascii="Arial" w:eastAsia="Calibri" w:hAnsi="Arial" w:cs="Arial"/>
          <w:sz w:val="22"/>
          <w:szCs w:val="22"/>
          <w:lang w:eastAsia="en-US"/>
        </w:rPr>
        <w:t>projektu</w:t>
      </w:r>
      <w:r w:rsidRPr="00443A8F">
        <w:rPr>
          <w:rFonts w:ascii="Arial" w:eastAsia="Calibri" w:hAnsi="Arial" w:cs="Arial"/>
          <w:sz w:val="22"/>
          <w:szCs w:val="22"/>
          <w:lang w:eastAsia="en-US"/>
        </w:rPr>
        <w:t xml:space="preserve"> lub nie zapewniają możliwości oddania do użytkowania przedmiotu Umowy. </w:t>
      </w:r>
    </w:p>
    <w:bookmarkEnd w:id="11"/>
    <w:p w:rsidR="00443A8F" w:rsidRDefault="00443A8F" w:rsidP="0079625F">
      <w:pPr>
        <w:numPr>
          <w:ilvl w:val="1"/>
          <w:numId w:val="34"/>
        </w:numPr>
        <w:tabs>
          <w:tab w:val="left" w:pos="709"/>
          <w:tab w:val="left" w:pos="851"/>
        </w:tab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rsidR="00D433F1" w:rsidRPr="00691784" w:rsidRDefault="00D433F1" w:rsidP="0079625F">
      <w:pPr>
        <w:numPr>
          <w:ilvl w:val="1"/>
          <w:numId w:val="34"/>
        </w:numPr>
        <w:tabs>
          <w:tab w:val="left" w:pos="709"/>
          <w:tab w:val="left" w:pos="851"/>
        </w:tabs>
        <w:spacing w:after="200" w:line="276" w:lineRule="auto"/>
        <w:contextualSpacing/>
        <w:jc w:val="both"/>
        <w:rPr>
          <w:rFonts w:ascii="Arial" w:eastAsia="Calibri" w:hAnsi="Arial" w:cs="Arial"/>
          <w:sz w:val="22"/>
          <w:szCs w:val="22"/>
          <w:lang w:eastAsia="en-US"/>
        </w:rPr>
      </w:pPr>
      <w:r w:rsidRPr="00691784">
        <w:rPr>
          <w:rFonts w:ascii="Arial" w:hAnsi="Arial" w:cs="Arial"/>
          <w:bCs/>
          <w:sz w:val="22"/>
          <w:szCs w:val="22"/>
        </w:rPr>
        <w:lastRenderedPageBreak/>
        <w:t xml:space="preserve">Zamawiający dopuszcza zmianę materiałów, sprzętu, urządzeń wskazanych w dokumentacji projektowej na inne </w:t>
      </w:r>
      <w:r w:rsidRPr="00691784">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79625F">
      <w:pPr>
        <w:numPr>
          <w:ilvl w:val="1"/>
          <w:numId w:val="23"/>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79625F">
      <w:pPr>
        <w:numPr>
          <w:ilvl w:val="1"/>
          <w:numId w:val="23"/>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79625F">
      <w:pPr>
        <w:numPr>
          <w:ilvl w:val="1"/>
          <w:numId w:val="23"/>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bookmarkStart w:id="12"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79625F">
      <w:pPr>
        <w:numPr>
          <w:ilvl w:val="0"/>
          <w:numId w:val="22"/>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79625F">
      <w:pPr>
        <w:numPr>
          <w:ilvl w:val="0"/>
          <w:numId w:val="22"/>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79625F">
      <w:pPr>
        <w:numPr>
          <w:ilvl w:val="0"/>
          <w:numId w:val="22"/>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12"/>
    <w:p w:rsidR="00D433F1" w:rsidRPr="00D433F1" w:rsidRDefault="00D433F1" w:rsidP="0079625F">
      <w:pPr>
        <w:numPr>
          <w:ilvl w:val="1"/>
          <w:numId w:val="23"/>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79625F">
      <w:pPr>
        <w:numPr>
          <w:ilvl w:val="1"/>
          <w:numId w:val="23"/>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79625F">
      <w:pPr>
        <w:numPr>
          <w:ilvl w:val="1"/>
          <w:numId w:val="23"/>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w:t>
      </w:r>
      <w:r w:rsidR="00447445">
        <w:rPr>
          <w:rFonts w:ascii="Arial" w:eastAsia="Calibri" w:hAnsi="Arial" w:cs="Arial"/>
          <w:sz w:val="22"/>
          <w:szCs w:val="22"/>
          <w:lang w:eastAsia="en-US"/>
        </w:rPr>
        <w:t>P</w:t>
      </w:r>
      <w:r w:rsidRPr="00D433F1">
        <w:rPr>
          <w:rFonts w:ascii="Arial" w:eastAsia="Calibri" w:hAnsi="Arial" w:cs="Arial"/>
          <w:sz w:val="22"/>
          <w:szCs w:val="22"/>
          <w:lang w:eastAsia="en-US"/>
        </w:rPr>
        <w:t>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r w:rsidR="00716F60">
        <w:rPr>
          <w:rFonts w:ascii="Arial" w:eastAsia="Calibri" w:hAnsi="Arial" w:cs="Arial"/>
          <w:sz w:val="22"/>
          <w:szCs w:val="22"/>
          <w:lang w:eastAsia="en-US"/>
        </w:rPr>
        <w:t>.</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7</w:t>
      </w:r>
    </w:p>
    <w:p w:rsidR="00D433F1" w:rsidRPr="00652B91" w:rsidRDefault="00D433F1" w:rsidP="0079625F">
      <w:pPr>
        <w:pStyle w:val="Akapitzlist"/>
        <w:numPr>
          <w:ilvl w:val="0"/>
          <w:numId w:val="27"/>
        </w:numPr>
        <w:jc w:val="both"/>
        <w:rPr>
          <w:rFonts w:ascii="Arial" w:hAnsi="Arial" w:cs="Arial"/>
          <w:sz w:val="22"/>
          <w:szCs w:val="22"/>
        </w:rPr>
      </w:pPr>
      <w:r w:rsidRPr="00652B91">
        <w:rPr>
          <w:rFonts w:ascii="Arial" w:hAnsi="Arial" w:cs="Arial"/>
          <w:sz w:val="22"/>
          <w:szCs w:val="22"/>
        </w:rPr>
        <w:t>Wynagrodzenie Wykonawcy za wykonanie przedmiotu umowy ustala się ryczałtowo w wysokości:</w:t>
      </w:r>
    </w:p>
    <w:p w:rsidR="009A5A91" w:rsidRDefault="00D433F1" w:rsidP="00D433F1">
      <w:pPr>
        <w:jc w:val="both"/>
        <w:rPr>
          <w:rFonts w:ascii="Arial" w:hAnsi="Arial" w:cs="Arial"/>
          <w:sz w:val="22"/>
          <w:szCs w:val="22"/>
        </w:rPr>
      </w:pPr>
      <w:bookmarkStart w:id="13" w:name="_Hlk527097104"/>
      <w:bookmarkStart w:id="14" w:name="_Hlk527097326"/>
      <w:r w:rsidRPr="00D433F1">
        <w:rPr>
          <w:rFonts w:ascii="Arial" w:hAnsi="Arial" w:cs="Arial"/>
          <w:sz w:val="22"/>
          <w:szCs w:val="22"/>
        </w:rPr>
        <w:t xml:space="preserve">netto: …………………… zł (słownie: ………………….. zł),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r w:rsidR="00536CEC">
        <w:rPr>
          <w:rFonts w:ascii="Arial" w:hAnsi="Arial" w:cs="Arial"/>
          <w:b/>
          <w:bCs/>
          <w:sz w:val="22"/>
          <w:szCs w:val="22"/>
        </w:rPr>
        <w:t>;</w:t>
      </w:r>
    </w:p>
    <w:bookmarkEnd w:id="13"/>
    <w:bookmarkEnd w:id="14"/>
    <w:p w:rsidR="00536CEC" w:rsidRPr="00536CEC" w:rsidRDefault="00536CEC" w:rsidP="00536CEC">
      <w:pPr>
        <w:pStyle w:val="Akapitzlist"/>
        <w:ind w:left="1080"/>
        <w:jc w:val="both"/>
        <w:rPr>
          <w:rFonts w:ascii="Arial" w:hAnsi="Arial" w:cs="Arial"/>
          <w:bCs/>
          <w:sz w:val="22"/>
          <w:szCs w:val="22"/>
        </w:rPr>
      </w:pPr>
    </w:p>
    <w:p w:rsidR="00D433F1" w:rsidRPr="001919A1" w:rsidRDefault="00D433F1" w:rsidP="0033010B">
      <w:pPr>
        <w:pStyle w:val="Akapitzlist"/>
        <w:numPr>
          <w:ilvl w:val="0"/>
          <w:numId w:val="27"/>
        </w:numPr>
        <w:jc w:val="both"/>
        <w:rPr>
          <w:rFonts w:ascii="Arial" w:hAnsi="Arial" w:cs="Arial"/>
          <w:sz w:val="22"/>
          <w:szCs w:val="22"/>
        </w:rPr>
      </w:pPr>
      <w:r w:rsidRPr="001919A1">
        <w:rPr>
          <w:rFonts w:ascii="Arial" w:hAnsi="Arial" w:cs="Arial"/>
          <w:sz w:val="22"/>
          <w:szCs w:val="22"/>
        </w:rPr>
        <w:t>Ww. wynagrodzenie zawiera koszty wynikające wprost z projekt</w:t>
      </w:r>
      <w:r w:rsidR="0033010B">
        <w:rPr>
          <w:rFonts w:ascii="Arial" w:hAnsi="Arial" w:cs="Arial"/>
          <w:sz w:val="22"/>
          <w:szCs w:val="22"/>
        </w:rPr>
        <w:t>u</w:t>
      </w:r>
      <w:r w:rsidRPr="001919A1">
        <w:rPr>
          <w:rFonts w:ascii="Arial" w:hAnsi="Arial" w:cs="Arial"/>
          <w:sz w:val="22"/>
          <w:szCs w:val="22"/>
        </w:rPr>
        <w:t>, specyfikacji istotnych warunków zamówienia i umowy oraz w nich nieujęte, a bez których nie można wykonać zamówienia tj.:</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związane z odbiorami robót (monitoring TV, badania, pomiary laboratoryjne, inwentaryzacja powykonawcza i inne),</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obsługa geodezyjna,</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wykonania projektu BIOZ, projektu organizacji ruchu i zajęcia pasa drogowego,</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 xml:space="preserve">inne koszty wynikające z </w:t>
      </w:r>
      <w:r w:rsidR="00CE4B28">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D433F1" w:rsidRDefault="00D433F1" w:rsidP="0033010B">
      <w:pPr>
        <w:numPr>
          <w:ilvl w:val="0"/>
          <w:numId w:val="27"/>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79625F">
      <w:pPr>
        <w:numPr>
          <w:ilvl w:val="0"/>
          <w:numId w:val="15"/>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79625F">
      <w:pPr>
        <w:numPr>
          <w:ilvl w:val="1"/>
          <w:numId w:val="15"/>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79625F">
      <w:pPr>
        <w:numPr>
          <w:ilvl w:val="1"/>
          <w:numId w:val="15"/>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33010B" w:rsidRDefault="00D433F1" w:rsidP="0079625F">
      <w:pPr>
        <w:numPr>
          <w:ilvl w:val="1"/>
          <w:numId w:val="15"/>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r w:rsidR="0033010B">
        <w:rPr>
          <w:rFonts w:ascii="Arial" w:hAnsi="Arial" w:cs="Arial"/>
          <w:bCs/>
          <w:sz w:val="22"/>
          <w:szCs w:val="22"/>
        </w:rPr>
        <w:t>,</w:t>
      </w:r>
    </w:p>
    <w:p w:rsidR="00D433F1" w:rsidRPr="00D433F1" w:rsidRDefault="0033010B" w:rsidP="0079625F">
      <w:pPr>
        <w:numPr>
          <w:ilvl w:val="1"/>
          <w:numId w:val="15"/>
        </w:numPr>
        <w:tabs>
          <w:tab w:val="clear" w:pos="1440"/>
          <w:tab w:val="num" w:pos="1080"/>
        </w:tabs>
        <w:ind w:left="1080"/>
        <w:jc w:val="both"/>
        <w:rPr>
          <w:rFonts w:ascii="Arial" w:hAnsi="Arial" w:cs="Arial"/>
          <w:bCs/>
          <w:sz w:val="22"/>
          <w:szCs w:val="22"/>
        </w:rPr>
      </w:pPr>
      <w:r>
        <w:rPr>
          <w:rFonts w:ascii="Arial" w:hAnsi="Arial" w:cs="Arial"/>
          <w:bCs/>
          <w:sz w:val="22"/>
          <w:szCs w:val="22"/>
        </w:rPr>
        <w:t>odbiór ostateczny</w:t>
      </w:r>
      <w:r w:rsidR="0075368E">
        <w:rPr>
          <w:rFonts w:ascii="Arial" w:hAnsi="Arial" w:cs="Arial"/>
          <w:bCs/>
          <w:sz w:val="22"/>
          <w:szCs w:val="22"/>
        </w:rPr>
        <w:t>.</w:t>
      </w:r>
    </w:p>
    <w:p w:rsidR="00B9552B" w:rsidRPr="00B9552B" w:rsidRDefault="00D433F1" w:rsidP="0079625F">
      <w:pPr>
        <w:numPr>
          <w:ilvl w:val="0"/>
          <w:numId w:val="15"/>
        </w:numPr>
        <w:tabs>
          <w:tab w:val="clear" w:pos="720"/>
          <w:tab w:val="num" w:pos="360"/>
        </w:tabs>
        <w:ind w:left="360"/>
        <w:jc w:val="both"/>
        <w:rPr>
          <w:rFonts w:ascii="Arial" w:hAnsi="Arial" w:cs="Arial"/>
          <w:sz w:val="22"/>
          <w:szCs w:val="22"/>
        </w:rPr>
      </w:pPr>
      <w:r w:rsidRPr="00B9552B">
        <w:rPr>
          <w:rFonts w:ascii="Arial" w:hAnsi="Arial" w:cs="Arial"/>
          <w:sz w:val="22"/>
          <w:szCs w:val="22"/>
        </w:rPr>
        <w:t>Odbioru robót zanikających i ulegających zakryciu dokonuje inspektor nadzoru na pisemny wniosek Wykonawcy w ciągu 3 dni od dnia zgłoszenia.</w:t>
      </w:r>
    </w:p>
    <w:p w:rsidR="00B9552B" w:rsidRPr="00B9552B" w:rsidRDefault="00B9552B" w:rsidP="0079625F">
      <w:pPr>
        <w:numPr>
          <w:ilvl w:val="0"/>
          <w:numId w:val="15"/>
        </w:numPr>
        <w:tabs>
          <w:tab w:val="clear" w:pos="720"/>
          <w:tab w:val="num" w:pos="360"/>
        </w:tabs>
        <w:ind w:left="360"/>
        <w:jc w:val="both"/>
        <w:rPr>
          <w:rFonts w:ascii="Arial" w:hAnsi="Arial" w:cs="Arial"/>
          <w:sz w:val="22"/>
          <w:szCs w:val="22"/>
        </w:rPr>
      </w:pPr>
      <w:r w:rsidRPr="00B9552B">
        <w:rPr>
          <w:rFonts w:ascii="Arial" w:hAnsi="Arial" w:cs="Arial"/>
          <w:sz w:val="22"/>
          <w:szCs w:val="22"/>
        </w:rPr>
        <w:t xml:space="preserve">W przypadku nie zgłoszenia </w:t>
      </w:r>
      <w:r>
        <w:rPr>
          <w:rFonts w:ascii="Arial" w:hAnsi="Arial" w:cs="Arial"/>
          <w:sz w:val="22"/>
          <w:szCs w:val="22"/>
        </w:rPr>
        <w:t>i</w:t>
      </w:r>
      <w:r w:rsidRPr="00B9552B">
        <w:rPr>
          <w:rFonts w:ascii="Arial" w:hAnsi="Arial" w:cs="Arial"/>
          <w:sz w:val="22"/>
          <w:szCs w:val="22"/>
        </w:rPr>
        <w:t xml:space="preserve">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D433F1" w:rsidRPr="00B9552B" w:rsidRDefault="00D433F1" w:rsidP="0033010B">
      <w:pPr>
        <w:numPr>
          <w:ilvl w:val="0"/>
          <w:numId w:val="15"/>
        </w:numPr>
        <w:tabs>
          <w:tab w:val="clear" w:pos="720"/>
          <w:tab w:val="num" w:pos="360"/>
        </w:tabs>
        <w:ind w:left="357" w:hanging="357"/>
        <w:jc w:val="both"/>
        <w:rPr>
          <w:rFonts w:ascii="Arial" w:hAnsi="Arial" w:cs="Arial"/>
          <w:sz w:val="22"/>
          <w:szCs w:val="22"/>
          <w:lang w:eastAsia="ar-SA"/>
        </w:rPr>
      </w:pPr>
      <w:r w:rsidRPr="00B9552B">
        <w:rPr>
          <w:rFonts w:ascii="Arial" w:hAnsi="Arial" w:cs="Arial"/>
          <w:sz w:val="22"/>
          <w:szCs w:val="22"/>
        </w:rPr>
        <w:t>Odbioru końcowego</w:t>
      </w:r>
      <w:r w:rsidR="00CD298D">
        <w:rPr>
          <w:rFonts w:ascii="Arial" w:hAnsi="Arial" w:cs="Arial"/>
          <w:sz w:val="22"/>
          <w:szCs w:val="22"/>
        </w:rPr>
        <w:t xml:space="preserve"> </w:t>
      </w:r>
      <w:r w:rsidRPr="00B9552B">
        <w:rPr>
          <w:rFonts w:ascii="Arial" w:hAnsi="Arial" w:cs="Arial"/>
          <w:sz w:val="22"/>
          <w:szCs w:val="22"/>
        </w:rPr>
        <w:t xml:space="preserve">dokonuje się </w:t>
      </w:r>
      <w:r w:rsidR="00CD298D">
        <w:rPr>
          <w:rFonts w:ascii="Arial" w:hAnsi="Arial" w:cs="Arial"/>
          <w:sz w:val="22"/>
          <w:szCs w:val="22"/>
        </w:rPr>
        <w:t xml:space="preserve">zgodnie z </w:t>
      </w:r>
      <w:r w:rsidR="00CD298D" w:rsidRPr="00B9552B">
        <w:rPr>
          <w:sz w:val="22"/>
          <w:szCs w:val="22"/>
        </w:rPr>
        <w:t>§</w:t>
      </w:r>
      <w:r w:rsidR="00CD298D" w:rsidRPr="00B9552B">
        <w:rPr>
          <w:rFonts w:ascii="Arial" w:hAnsi="Arial" w:cs="Arial"/>
          <w:sz w:val="22"/>
          <w:szCs w:val="22"/>
        </w:rPr>
        <w:t xml:space="preserve"> 11 </w:t>
      </w:r>
      <w:r w:rsidR="00CD298D">
        <w:rPr>
          <w:rFonts w:ascii="Arial" w:hAnsi="Arial" w:cs="Arial"/>
          <w:sz w:val="22"/>
          <w:szCs w:val="22"/>
        </w:rPr>
        <w:t xml:space="preserve"> umowy </w:t>
      </w:r>
      <w:r w:rsidRPr="00B9552B">
        <w:rPr>
          <w:rFonts w:ascii="Arial" w:hAnsi="Arial" w:cs="Arial"/>
          <w:sz w:val="22"/>
          <w:szCs w:val="22"/>
        </w:rPr>
        <w:t xml:space="preserve">po całkowitym zakończeniu wszystkich robót składających się na przedmiot </w:t>
      </w:r>
      <w:r w:rsidR="00CD298D">
        <w:rPr>
          <w:rFonts w:ascii="Arial" w:hAnsi="Arial" w:cs="Arial"/>
          <w:sz w:val="22"/>
          <w:szCs w:val="22"/>
        </w:rPr>
        <w:t>zamówienia</w:t>
      </w:r>
      <w:r w:rsidRPr="00B9552B">
        <w:rPr>
          <w:rFonts w:ascii="Arial" w:hAnsi="Arial" w:cs="Arial"/>
          <w:sz w:val="22"/>
          <w:szCs w:val="22"/>
        </w:rPr>
        <w:t xml:space="preserve"> na podstawie pisemnego zgłoszenia Wykonawcy </w:t>
      </w:r>
      <w:bookmarkStart w:id="15" w:name="_Hlk527095790"/>
      <w:r w:rsidRPr="00B9552B">
        <w:rPr>
          <w:rFonts w:ascii="Arial" w:hAnsi="Arial" w:cs="Arial"/>
          <w:sz w:val="22"/>
          <w:szCs w:val="22"/>
        </w:rPr>
        <w:t xml:space="preserve">oraz innych czynności przewidzianych przepisami ustawy Prawo Budowlane potwierdzonych przez Zamawiającego. </w:t>
      </w:r>
    </w:p>
    <w:bookmarkEnd w:id="15"/>
    <w:p w:rsidR="00D433F1" w:rsidRPr="00B9552B" w:rsidRDefault="00D433F1" w:rsidP="0033010B">
      <w:pPr>
        <w:numPr>
          <w:ilvl w:val="0"/>
          <w:numId w:val="15"/>
        </w:numPr>
        <w:tabs>
          <w:tab w:val="clear" w:pos="720"/>
          <w:tab w:val="num" w:pos="360"/>
        </w:tabs>
        <w:ind w:left="357" w:hanging="357"/>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33010B">
        <w:rPr>
          <w:rFonts w:ascii="Arial" w:eastAsia="Calibri" w:hAnsi="Arial" w:cs="Arial"/>
          <w:sz w:val="22"/>
          <w:szCs w:val="22"/>
          <w:lang w:eastAsia="en-US"/>
        </w:rPr>
        <w:t xml:space="preserve">gwarancyjny </w:t>
      </w:r>
      <w:r w:rsidRPr="00B9552B">
        <w:rPr>
          <w:rFonts w:ascii="Arial" w:eastAsia="Calibri" w:hAnsi="Arial" w:cs="Arial"/>
          <w:sz w:val="22"/>
          <w:szCs w:val="22"/>
          <w:lang w:eastAsia="en-US"/>
        </w:rPr>
        <w:t>to cyklicznie wykonywana kontrola skuteczności usunięcia przez Wykonawcę ujawnionych Wad fizycznych obiektu.</w:t>
      </w:r>
    </w:p>
    <w:p w:rsidR="00D433F1" w:rsidRPr="00B9552B" w:rsidRDefault="00D433F1" w:rsidP="0033010B">
      <w:pPr>
        <w:numPr>
          <w:ilvl w:val="0"/>
          <w:numId w:val="15"/>
        </w:numPr>
        <w:tabs>
          <w:tab w:val="clear" w:pos="720"/>
          <w:tab w:val="num" w:pos="360"/>
        </w:tabs>
        <w:ind w:left="357" w:hanging="357"/>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33010B">
        <w:rPr>
          <w:rFonts w:ascii="Arial" w:eastAsia="Calibri" w:hAnsi="Arial" w:cs="Arial"/>
          <w:sz w:val="22"/>
          <w:szCs w:val="22"/>
          <w:lang w:eastAsia="en-US"/>
        </w:rPr>
        <w:t>ostateczny</w:t>
      </w:r>
      <w:r w:rsidR="0075368E">
        <w:rPr>
          <w:rFonts w:ascii="Arial" w:eastAsia="Calibri" w:hAnsi="Arial" w:cs="Arial"/>
          <w:sz w:val="22"/>
          <w:szCs w:val="22"/>
          <w:lang w:eastAsia="en-US"/>
        </w:rPr>
        <w:t xml:space="preserve"> </w:t>
      </w:r>
      <w:r w:rsidR="00CD298D">
        <w:rPr>
          <w:rFonts w:ascii="Arial" w:eastAsia="Calibri" w:hAnsi="Arial" w:cs="Arial"/>
          <w:sz w:val="22"/>
          <w:szCs w:val="22"/>
          <w:lang w:eastAsia="en-US"/>
        </w:rPr>
        <w:t xml:space="preserve">jest dokonywany </w:t>
      </w:r>
      <w:r w:rsidR="0033010B">
        <w:rPr>
          <w:rFonts w:ascii="Arial" w:eastAsia="Calibri" w:hAnsi="Arial" w:cs="Arial"/>
          <w:sz w:val="22"/>
          <w:szCs w:val="22"/>
          <w:lang w:eastAsia="en-US"/>
        </w:rPr>
        <w:t>przed</w:t>
      </w:r>
      <w:r w:rsidR="00CD298D">
        <w:rPr>
          <w:rFonts w:ascii="Arial" w:eastAsia="Calibri" w:hAnsi="Arial" w:cs="Arial"/>
          <w:sz w:val="22"/>
          <w:szCs w:val="22"/>
          <w:lang w:eastAsia="en-US"/>
        </w:rPr>
        <w:t xml:space="preserve"> upływ</w:t>
      </w:r>
      <w:r w:rsidR="0033010B">
        <w:rPr>
          <w:rFonts w:ascii="Arial" w:eastAsia="Calibri" w:hAnsi="Arial" w:cs="Arial"/>
          <w:sz w:val="22"/>
          <w:szCs w:val="22"/>
          <w:lang w:eastAsia="en-US"/>
        </w:rPr>
        <w:t>em</w:t>
      </w:r>
      <w:r w:rsidR="00CD298D">
        <w:rPr>
          <w:rFonts w:ascii="Arial" w:eastAsia="Calibri" w:hAnsi="Arial" w:cs="Arial"/>
          <w:sz w:val="22"/>
          <w:szCs w:val="22"/>
          <w:lang w:eastAsia="en-US"/>
        </w:rPr>
        <w:t xml:space="preserve"> </w:t>
      </w:r>
      <w:r w:rsidRPr="00B9552B">
        <w:rPr>
          <w:rFonts w:ascii="Arial" w:eastAsia="Calibri" w:hAnsi="Arial" w:cs="Arial"/>
          <w:sz w:val="22"/>
          <w:szCs w:val="22"/>
          <w:lang w:eastAsia="en-US"/>
        </w:rPr>
        <w:t>okres</w:t>
      </w:r>
      <w:r w:rsidR="00CD298D">
        <w:rPr>
          <w:rFonts w:ascii="Arial" w:eastAsia="Calibri" w:hAnsi="Arial" w:cs="Arial"/>
          <w:sz w:val="22"/>
          <w:szCs w:val="22"/>
          <w:lang w:eastAsia="en-US"/>
        </w:rPr>
        <w:t>u</w:t>
      </w:r>
      <w:r w:rsidRPr="00B9552B">
        <w:rPr>
          <w:rFonts w:ascii="Arial" w:eastAsia="Calibri" w:hAnsi="Arial" w:cs="Arial"/>
          <w:sz w:val="22"/>
          <w:szCs w:val="22"/>
          <w:lang w:eastAsia="en-US"/>
        </w:rPr>
        <w:t xml:space="preserve"> rękojmi i gwarancji </w:t>
      </w:r>
      <w:r w:rsidR="00CD298D">
        <w:rPr>
          <w:rFonts w:ascii="Arial" w:eastAsia="Calibri" w:hAnsi="Arial" w:cs="Arial"/>
          <w:sz w:val="22"/>
          <w:szCs w:val="22"/>
          <w:lang w:eastAsia="en-US"/>
        </w:rPr>
        <w:t xml:space="preserve">i </w:t>
      </w:r>
      <w:r w:rsidRPr="00B9552B">
        <w:rPr>
          <w:rFonts w:ascii="Arial" w:eastAsia="Calibri" w:hAnsi="Arial" w:cs="Arial"/>
          <w:sz w:val="22"/>
          <w:szCs w:val="22"/>
          <w:lang w:eastAsia="en-US"/>
        </w:rPr>
        <w:t xml:space="preserve">ma na celu </w:t>
      </w:r>
      <w:r w:rsidR="00A261CD">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sidR="00A261CD">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D433F1" w:rsidRPr="0033010B" w:rsidRDefault="00D433F1" w:rsidP="0033010B">
      <w:pPr>
        <w:numPr>
          <w:ilvl w:val="0"/>
          <w:numId w:val="14"/>
        </w:numPr>
        <w:tabs>
          <w:tab w:val="clear" w:pos="720"/>
          <w:tab w:val="num" w:pos="360"/>
        </w:tabs>
        <w:ind w:left="360"/>
        <w:jc w:val="both"/>
        <w:rPr>
          <w:rFonts w:ascii="Arial" w:hAnsi="Arial" w:cs="Arial"/>
          <w:sz w:val="22"/>
          <w:szCs w:val="22"/>
        </w:rPr>
      </w:pPr>
      <w:r w:rsidRPr="00D433F1">
        <w:rPr>
          <w:rFonts w:ascii="Arial" w:hAnsi="Arial" w:cs="Arial"/>
          <w:sz w:val="22"/>
          <w:szCs w:val="22"/>
        </w:rPr>
        <w:t>Strony postanawiają, że rozliczenie za wykonane roboty odbędzie się</w:t>
      </w:r>
      <w:r w:rsidR="0033010B">
        <w:rPr>
          <w:rFonts w:ascii="Arial" w:hAnsi="Arial" w:cs="Arial"/>
          <w:sz w:val="22"/>
          <w:szCs w:val="22"/>
        </w:rPr>
        <w:t xml:space="preserve"> </w:t>
      </w:r>
      <w:r w:rsidRPr="0033010B">
        <w:rPr>
          <w:rFonts w:ascii="Arial" w:hAnsi="Arial" w:cs="Arial"/>
          <w:sz w:val="22"/>
          <w:szCs w:val="22"/>
        </w:rPr>
        <w:t xml:space="preserve">fakturą końcową wystawioną po zakończeniu </w:t>
      </w:r>
      <w:r w:rsidR="007B4139" w:rsidRPr="0033010B">
        <w:rPr>
          <w:rFonts w:ascii="Arial" w:hAnsi="Arial" w:cs="Arial"/>
          <w:sz w:val="22"/>
          <w:szCs w:val="22"/>
        </w:rPr>
        <w:t xml:space="preserve">i </w:t>
      </w:r>
      <w:r w:rsidR="00A80E6A" w:rsidRPr="0033010B">
        <w:rPr>
          <w:rFonts w:ascii="Arial" w:hAnsi="Arial" w:cs="Arial"/>
          <w:sz w:val="22"/>
          <w:szCs w:val="22"/>
        </w:rPr>
        <w:t xml:space="preserve">bezusterkowym protokolarnym </w:t>
      </w:r>
      <w:r w:rsidR="007B4139" w:rsidRPr="0033010B">
        <w:rPr>
          <w:rFonts w:ascii="Arial" w:hAnsi="Arial" w:cs="Arial"/>
          <w:sz w:val="22"/>
          <w:szCs w:val="22"/>
        </w:rPr>
        <w:t xml:space="preserve">odbiorze </w:t>
      </w:r>
      <w:r w:rsidR="00864F4C" w:rsidRPr="0033010B">
        <w:rPr>
          <w:rFonts w:ascii="Arial" w:hAnsi="Arial" w:cs="Arial"/>
          <w:sz w:val="22"/>
          <w:szCs w:val="22"/>
        </w:rPr>
        <w:t>wszystkich</w:t>
      </w:r>
      <w:r w:rsidRPr="0033010B">
        <w:rPr>
          <w:rFonts w:ascii="Arial" w:hAnsi="Arial" w:cs="Arial"/>
          <w:sz w:val="22"/>
          <w:szCs w:val="22"/>
        </w:rPr>
        <w:t xml:space="preserve"> robót składających się na przedmiot </w:t>
      </w:r>
      <w:r w:rsidR="00422113" w:rsidRPr="0033010B">
        <w:rPr>
          <w:rFonts w:ascii="Arial" w:hAnsi="Arial" w:cs="Arial"/>
          <w:sz w:val="22"/>
          <w:szCs w:val="22"/>
        </w:rPr>
        <w:t>zamówienia</w:t>
      </w:r>
      <w:r w:rsidRPr="0033010B">
        <w:rPr>
          <w:rFonts w:ascii="Arial" w:hAnsi="Arial" w:cs="Arial"/>
          <w:sz w:val="22"/>
          <w:szCs w:val="22"/>
        </w:rPr>
        <w:t xml:space="preserve">. </w:t>
      </w:r>
    </w:p>
    <w:p w:rsidR="00A261CD" w:rsidRDefault="00D433F1" w:rsidP="0079625F">
      <w:pPr>
        <w:numPr>
          <w:ilvl w:val="0"/>
          <w:numId w:val="14"/>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Ustala się następujące terminy płatności: w ciągu 14 dni od dnia otrzymania prawidłowo wystawionej przez Wykonawcę faktury, przelewem na konto Wykonawcy wskazane na </w:t>
      </w:r>
      <w:r w:rsidR="00A261CD">
        <w:rPr>
          <w:rFonts w:ascii="Arial" w:hAnsi="Arial" w:cs="Arial"/>
          <w:sz w:val="22"/>
          <w:szCs w:val="22"/>
        </w:rPr>
        <w:t>rachunku/</w:t>
      </w:r>
      <w:r w:rsidRPr="00D433F1">
        <w:rPr>
          <w:rFonts w:ascii="Arial" w:hAnsi="Arial" w:cs="Arial"/>
          <w:sz w:val="22"/>
          <w:szCs w:val="22"/>
        </w:rPr>
        <w:t>fakturze</w:t>
      </w:r>
      <w:r w:rsidR="00A261CD">
        <w:rPr>
          <w:rFonts w:ascii="Arial" w:hAnsi="Arial" w:cs="Arial"/>
          <w:sz w:val="22"/>
          <w:szCs w:val="22"/>
        </w:rPr>
        <w:t xml:space="preserve"> VAT.</w:t>
      </w:r>
    </w:p>
    <w:p w:rsidR="00A261CD" w:rsidRPr="00A261CD" w:rsidRDefault="00A261CD" w:rsidP="0079625F">
      <w:pPr>
        <w:numPr>
          <w:ilvl w:val="0"/>
          <w:numId w:val="14"/>
        </w:numPr>
        <w:tabs>
          <w:tab w:val="clear" w:pos="720"/>
          <w:tab w:val="num" w:pos="360"/>
        </w:tabs>
        <w:ind w:left="360"/>
        <w:jc w:val="both"/>
        <w:rPr>
          <w:rFonts w:ascii="Arial" w:hAnsi="Arial" w:cs="Arial"/>
          <w:sz w:val="22"/>
          <w:szCs w:val="22"/>
        </w:rPr>
      </w:pPr>
      <w:r w:rsidRPr="00A261CD">
        <w:rPr>
          <w:rFonts w:ascii="Arial" w:hAnsi="Arial" w:cs="Arial"/>
          <w:sz w:val="22"/>
          <w:szCs w:val="22"/>
        </w:rPr>
        <w:lastRenderedPageBreak/>
        <w:t>Podstawą wypłaty należnego Wykonawcy wynagrodzenia będą wystawione przez Wykonawcę rachunek lub faktura VAT przedstawione Zamawiającemu wraz:</w:t>
      </w:r>
    </w:p>
    <w:p w:rsidR="00A261CD" w:rsidRPr="00A261CD" w:rsidRDefault="00A261CD" w:rsidP="0079625F">
      <w:pPr>
        <w:numPr>
          <w:ilvl w:val="0"/>
          <w:numId w:val="35"/>
        </w:numPr>
        <w:jc w:val="both"/>
        <w:rPr>
          <w:rFonts w:ascii="Arial" w:hAnsi="Arial" w:cs="Arial"/>
          <w:sz w:val="22"/>
          <w:szCs w:val="22"/>
        </w:rPr>
      </w:pPr>
      <w:r w:rsidRPr="00A261CD">
        <w:rPr>
          <w:rFonts w:ascii="Arial" w:hAnsi="Arial" w:cs="Arial"/>
          <w:sz w:val="22"/>
          <w:szCs w:val="22"/>
        </w:rPr>
        <w:t xml:space="preserve">z protokołem </w:t>
      </w:r>
      <w:r>
        <w:rPr>
          <w:rFonts w:ascii="Arial" w:hAnsi="Arial" w:cs="Arial"/>
          <w:sz w:val="22"/>
          <w:szCs w:val="22"/>
        </w:rPr>
        <w:t>bezusterkowego o</w:t>
      </w:r>
      <w:r w:rsidRPr="00A261CD">
        <w:rPr>
          <w:rFonts w:ascii="Arial" w:hAnsi="Arial" w:cs="Arial"/>
          <w:sz w:val="22"/>
          <w:szCs w:val="22"/>
        </w:rPr>
        <w:t xml:space="preserve">dbioru </w:t>
      </w:r>
      <w:r>
        <w:rPr>
          <w:rFonts w:ascii="Arial" w:hAnsi="Arial" w:cs="Arial"/>
          <w:sz w:val="22"/>
          <w:szCs w:val="22"/>
        </w:rPr>
        <w:t>końcowego</w:t>
      </w:r>
      <w:r w:rsidRPr="00A261CD">
        <w:rPr>
          <w:rFonts w:ascii="Arial" w:hAnsi="Arial" w:cs="Arial"/>
          <w:sz w:val="22"/>
          <w:szCs w:val="22"/>
        </w:rPr>
        <w:t xml:space="preserve"> robót</w:t>
      </w:r>
      <w:r>
        <w:rPr>
          <w:rFonts w:ascii="Arial" w:hAnsi="Arial" w:cs="Arial"/>
          <w:sz w:val="22"/>
          <w:szCs w:val="22"/>
        </w:rPr>
        <w:t xml:space="preserve"> podpisanego przez obie strony</w:t>
      </w:r>
      <w:r w:rsidRPr="00A261CD">
        <w:rPr>
          <w:rFonts w:ascii="Arial" w:hAnsi="Arial" w:cs="Arial"/>
          <w:sz w:val="22"/>
          <w:szCs w:val="22"/>
        </w:rPr>
        <w:t>, w którym będą wyszczególnione wydzielone elementy robót budowlanych wykonane przez Podwykonawców i dalszych Podwykonawców, lub do którego będą załączone protokoły odbioru części robót wykonanych przez Podwykonawców lub dalszych Podwykonawców w ramach odbieran</w:t>
      </w:r>
      <w:r w:rsidR="0033010B">
        <w:rPr>
          <w:rFonts w:ascii="Arial" w:hAnsi="Arial" w:cs="Arial"/>
          <w:sz w:val="22"/>
          <w:szCs w:val="22"/>
        </w:rPr>
        <w:t xml:space="preserve">ych </w:t>
      </w:r>
      <w:r w:rsidRPr="00A261CD">
        <w:rPr>
          <w:rFonts w:ascii="Arial" w:hAnsi="Arial" w:cs="Arial"/>
          <w:sz w:val="22"/>
          <w:szCs w:val="22"/>
        </w:rPr>
        <w:t xml:space="preserve">robót, </w:t>
      </w:r>
    </w:p>
    <w:p w:rsidR="00A261CD" w:rsidRPr="00A261CD" w:rsidRDefault="00A261CD" w:rsidP="0079625F">
      <w:pPr>
        <w:numPr>
          <w:ilvl w:val="0"/>
          <w:numId w:val="35"/>
        </w:numPr>
        <w:jc w:val="both"/>
        <w:rPr>
          <w:rFonts w:ascii="Arial" w:hAnsi="Arial" w:cs="Arial"/>
          <w:sz w:val="22"/>
          <w:szCs w:val="22"/>
        </w:rPr>
      </w:pPr>
      <w:r w:rsidRPr="00A261CD">
        <w:rPr>
          <w:rFonts w:ascii="Arial" w:hAnsi="Arial" w:cs="Arial"/>
          <w:sz w:val="22"/>
          <w:szCs w:val="22"/>
        </w:rPr>
        <w:t xml:space="preserve">z kopiami faktur VAT lub rachunków wystawionych przez zaakceptowanych przez Zamawiającego Podwykonawców i dalszych Podwykonawców za wykonane przez nich roboty, dostawy i usługi, </w:t>
      </w:r>
    </w:p>
    <w:p w:rsidR="00F652CF" w:rsidRDefault="00A261CD" w:rsidP="0079625F">
      <w:pPr>
        <w:numPr>
          <w:ilvl w:val="0"/>
          <w:numId w:val="35"/>
        </w:numPr>
        <w:jc w:val="both"/>
        <w:rPr>
          <w:rFonts w:ascii="Arial" w:hAnsi="Arial" w:cs="Arial"/>
          <w:sz w:val="22"/>
          <w:szCs w:val="22"/>
        </w:rPr>
      </w:pPr>
      <w:r w:rsidRPr="00A261CD">
        <w:rPr>
          <w:rFonts w:ascii="Arial" w:hAnsi="Arial" w:cs="Arial"/>
          <w:sz w:val="22"/>
          <w:szCs w:val="22"/>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A261CD" w:rsidRPr="00F652CF" w:rsidRDefault="00A261CD" w:rsidP="0033010B">
      <w:pPr>
        <w:pStyle w:val="Akapitzlist"/>
        <w:numPr>
          <w:ilvl w:val="0"/>
          <w:numId w:val="14"/>
        </w:numPr>
        <w:jc w:val="both"/>
        <w:rPr>
          <w:rFonts w:ascii="Arial" w:hAnsi="Arial" w:cs="Arial"/>
          <w:sz w:val="22"/>
          <w:szCs w:val="22"/>
        </w:rPr>
      </w:pPr>
      <w:r w:rsidRPr="00F652CF">
        <w:rPr>
          <w:rFonts w:ascii="Arial" w:hAnsi="Arial" w:cs="Arial"/>
          <w:sz w:val="22"/>
          <w:szCs w:val="22"/>
        </w:rPr>
        <w:t xml:space="preserve">Jeżeli Wykonawca nie przedstawi wraz z fakturą VAT  lub rachunkiem dokumentów, o których mowa w </w:t>
      </w:r>
      <w:r w:rsidR="00F652CF">
        <w:rPr>
          <w:rFonts w:ascii="Arial" w:hAnsi="Arial" w:cs="Arial"/>
          <w:sz w:val="22"/>
          <w:szCs w:val="22"/>
        </w:rPr>
        <w:t>ust. 3</w:t>
      </w:r>
      <w:r w:rsidRPr="00F652CF">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652CF">
        <w:rPr>
          <w:rFonts w:ascii="Arial" w:hAnsi="Arial" w:cs="Arial"/>
          <w:sz w:val="22"/>
          <w:szCs w:val="22"/>
        </w:rPr>
        <w:t>ust. 3</w:t>
      </w:r>
      <w:r w:rsidRPr="00F652CF">
        <w:rPr>
          <w:rFonts w:ascii="Arial" w:hAnsi="Arial" w:cs="Arial"/>
          <w:sz w:val="22"/>
          <w:szCs w:val="22"/>
        </w:rPr>
        <w:t xml:space="preserve">, nie skutkuje nie dotrzymaniem przez Zamawiającego terminu płatności i nie uprawnia Wykonawcy do żądania odsetek. </w:t>
      </w:r>
    </w:p>
    <w:p w:rsidR="00D433F1" w:rsidRPr="00D433F1" w:rsidRDefault="00D433F1" w:rsidP="00D433F1">
      <w:pPr>
        <w:ind w:left="360"/>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F652CF" w:rsidRPr="00F652CF" w:rsidRDefault="00F652CF" w:rsidP="0079625F">
      <w:pPr>
        <w:pStyle w:val="Akapitzlist"/>
        <w:numPr>
          <w:ilvl w:val="0"/>
          <w:numId w:val="10"/>
        </w:numPr>
        <w:tabs>
          <w:tab w:val="left" w:pos="284"/>
        </w:tabs>
        <w:contextualSpacing/>
        <w:jc w:val="both"/>
        <w:rPr>
          <w:rFonts w:ascii="Arial" w:hAnsi="Arial" w:cs="Arial"/>
          <w:sz w:val="22"/>
          <w:szCs w:val="22"/>
        </w:rPr>
      </w:pPr>
      <w:r w:rsidRPr="00F652CF">
        <w:rPr>
          <w:rFonts w:ascii="Arial" w:hAnsi="Arial" w:cs="Arial"/>
          <w:sz w:val="22"/>
          <w:szCs w:val="22"/>
        </w:rPr>
        <w:t xml:space="preserve">W przypadku stwierdzenia przez </w:t>
      </w:r>
      <w:r w:rsidR="00447445">
        <w:rPr>
          <w:rFonts w:ascii="Arial" w:hAnsi="Arial" w:cs="Arial"/>
          <w:sz w:val="22"/>
          <w:szCs w:val="22"/>
        </w:rPr>
        <w:t>i</w:t>
      </w:r>
      <w:r w:rsidRPr="00F652CF">
        <w:rPr>
          <w:rFonts w:ascii="Arial" w:hAnsi="Arial" w:cs="Arial"/>
          <w:sz w:val="22"/>
          <w:szCs w:val="22"/>
        </w:rPr>
        <w:t>nspektora nadzoru inwestorskiego wykonywania robót budowlanych niezgodnie z Umową lub ujawnienia powstałych z przyczyn obciążających Wykonawcę wad w robotach budowlanych, Inspektor nadzoru inwestorskiego jest uprawniony do żądania usunięcia przez Wykonawcę stwierdzonych nieprawidłowości lub wad w określonym, odpowiednim technicznie terminie nie krótszym niż 7 dni. Koszt usunięcia nieprawidłowości lub wad ponosi Wykonawca.</w:t>
      </w:r>
    </w:p>
    <w:p w:rsidR="00D433F1" w:rsidRPr="00F652CF" w:rsidRDefault="00D433F1" w:rsidP="0079625F">
      <w:pPr>
        <w:numPr>
          <w:ilvl w:val="0"/>
          <w:numId w:val="10"/>
        </w:numPr>
        <w:jc w:val="both"/>
        <w:rPr>
          <w:rFonts w:ascii="Arial" w:hAnsi="Arial" w:cs="Arial"/>
          <w:sz w:val="22"/>
          <w:szCs w:val="22"/>
        </w:rPr>
      </w:pPr>
      <w:r w:rsidRPr="00F652CF">
        <w:rPr>
          <w:rFonts w:ascii="Arial" w:hAnsi="Arial" w:cs="Arial"/>
          <w:sz w:val="22"/>
          <w:szCs w:val="22"/>
        </w:rPr>
        <w:t>W przypadku zniszczenia lub uszkodzenia mienia osób trzecich lub Zamawiającego z przyczyn leżących po stronie Wykonawcy w toku realizacji – naprawienia ich i doprowadzenia do stanu poprzedniego.</w:t>
      </w:r>
    </w:p>
    <w:p w:rsidR="00D433F1" w:rsidRPr="00F652CF" w:rsidRDefault="00D433F1" w:rsidP="0079625F">
      <w:pPr>
        <w:numPr>
          <w:ilvl w:val="0"/>
          <w:numId w:val="10"/>
        </w:numPr>
        <w:jc w:val="both"/>
        <w:rPr>
          <w:rFonts w:ascii="Arial" w:hAnsi="Arial" w:cs="Arial"/>
          <w:sz w:val="22"/>
          <w:szCs w:val="22"/>
        </w:rPr>
      </w:pPr>
      <w:r w:rsidRPr="00F652CF">
        <w:rPr>
          <w:rFonts w:ascii="Arial" w:hAnsi="Arial" w:cs="Arial"/>
          <w:sz w:val="22"/>
          <w:szCs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inwentaryzację geodezyjną, dokumentację z monitoringu kamerą tv,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79625F">
      <w:pPr>
        <w:numPr>
          <w:ilvl w:val="0"/>
          <w:numId w:val="17"/>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79625F">
      <w:pPr>
        <w:numPr>
          <w:ilvl w:val="0"/>
          <w:numId w:val="17"/>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79625F">
      <w:pPr>
        <w:numPr>
          <w:ilvl w:val="0"/>
          <w:numId w:val="16"/>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79625F">
      <w:pPr>
        <w:numPr>
          <w:ilvl w:val="0"/>
          <w:numId w:val="16"/>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79625F">
      <w:pPr>
        <w:numPr>
          <w:ilvl w:val="0"/>
          <w:numId w:val="13"/>
        </w:numPr>
        <w:jc w:val="both"/>
        <w:rPr>
          <w:rFonts w:ascii="Arial" w:hAnsi="Arial" w:cs="Arial"/>
          <w:sz w:val="22"/>
          <w:szCs w:val="22"/>
        </w:rPr>
      </w:pPr>
      <w:r w:rsidRPr="00D433F1">
        <w:rPr>
          <w:rFonts w:ascii="Arial" w:hAnsi="Arial" w:cs="Arial"/>
          <w:sz w:val="22"/>
          <w:szCs w:val="22"/>
        </w:rPr>
        <w:t xml:space="preserve">Jeżeli dla ustalenia zaistnienia wad niezbędne jest dokonanie prób, badań, odkryć lub ekspertyz, to Zamawiający ma prawo polecić Wykonawcy dokonanie tych czynności na jego koszt. W </w:t>
      </w:r>
      <w:r w:rsidRPr="00D433F1">
        <w:rPr>
          <w:rFonts w:ascii="Arial" w:hAnsi="Arial" w:cs="Arial"/>
          <w:sz w:val="22"/>
          <w:szCs w:val="22"/>
        </w:rPr>
        <w:lastRenderedPageBreak/>
        <w:t>przypadku, jeżeli te czynności przesądzą, że wady w robotach nie wystąpiły, Wykonawca będzie miał prawo żądać od Zamawiającego zwrotu poniesionych z tego tytułu kosztów.</w:t>
      </w:r>
    </w:p>
    <w:p w:rsidR="00CA308D" w:rsidRDefault="00D433F1" w:rsidP="0079625F">
      <w:pPr>
        <w:numPr>
          <w:ilvl w:val="0"/>
          <w:numId w:val="13"/>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CA308D" w:rsidRDefault="00CA308D" w:rsidP="0079625F">
      <w:pPr>
        <w:numPr>
          <w:ilvl w:val="0"/>
          <w:numId w:val="13"/>
        </w:numPr>
        <w:jc w:val="both"/>
        <w:rPr>
          <w:rFonts w:ascii="Arial" w:hAnsi="Arial" w:cs="Arial"/>
          <w:bCs/>
          <w:sz w:val="22"/>
          <w:szCs w:val="22"/>
        </w:rPr>
      </w:pPr>
      <w:r w:rsidRPr="00CA308D">
        <w:rPr>
          <w:rFonts w:ascii="Arial" w:hAnsi="Arial" w:cs="Arial"/>
          <w:bCs/>
          <w:sz w:val="22"/>
          <w:szCs w:val="22"/>
        </w:rPr>
        <w:t>Protokół końcowy bezusterkowego odbioru przedmiotu umowy podpisany przez strony jest podstawą końcowego rozliczenia finansowego oraz ustalenia biegu gwarancji i terminu zwrotu zabezpieczenia należytego wykonania umowy.</w:t>
      </w:r>
    </w:p>
    <w:p w:rsidR="00CA308D" w:rsidRPr="00CA308D" w:rsidRDefault="00CA308D" w:rsidP="00CA308D">
      <w:pPr>
        <w:ind w:left="360"/>
        <w:jc w:val="both"/>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024E8B">
      <w:pPr>
        <w:numPr>
          <w:ilvl w:val="0"/>
          <w:numId w:val="6"/>
        </w:numPr>
        <w:jc w:val="both"/>
        <w:rPr>
          <w:rFonts w:ascii="Arial" w:hAnsi="Arial" w:cs="Arial"/>
          <w:sz w:val="22"/>
          <w:szCs w:val="22"/>
        </w:rPr>
      </w:pPr>
      <w:r w:rsidRPr="00D433F1">
        <w:rPr>
          <w:rFonts w:ascii="Arial" w:hAnsi="Arial" w:cs="Arial"/>
          <w:sz w:val="22"/>
          <w:szCs w:val="22"/>
        </w:rPr>
        <w:t xml:space="preserve">Wykonawca  </w:t>
      </w:r>
      <w:r w:rsidR="00185875">
        <w:rPr>
          <w:rFonts w:ascii="Arial" w:hAnsi="Arial" w:cs="Arial"/>
          <w:sz w:val="22"/>
          <w:szCs w:val="22"/>
        </w:rPr>
        <w:t xml:space="preserve">przed zawarciem umowy </w:t>
      </w:r>
      <w:r w:rsidRPr="00D433F1">
        <w:rPr>
          <w:rFonts w:ascii="Arial" w:hAnsi="Arial" w:cs="Arial"/>
          <w:sz w:val="22"/>
          <w:szCs w:val="22"/>
        </w:rPr>
        <w:t xml:space="preserve">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79625F">
      <w:pPr>
        <w:numPr>
          <w:ilvl w:val="1"/>
          <w:numId w:val="11"/>
        </w:numPr>
        <w:jc w:val="both"/>
        <w:rPr>
          <w:rFonts w:ascii="Arial" w:hAnsi="Arial" w:cs="Arial"/>
          <w:sz w:val="22"/>
          <w:szCs w:val="22"/>
        </w:rPr>
      </w:pPr>
      <w:r w:rsidRPr="00D433F1">
        <w:rPr>
          <w:rFonts w:ascii="Arial" w:hAnsi="Arial" w:cs="Arial"/>
          <w:sz w:val="22"/>
          <w:szCs w:val="22"/>
        </w:rPr>
        <w:t>Wykonawca zapłaci Zamawiającemu kary umowne:</w:t>
      </w:r>
    </w:p>
    <w:p w:rsidR="00652B91" w:rsidRPr="00652B91" w:rsidRDefault="00652B91" w:rsidP="00024E8B">
      <w:pPr>
        <w:numPr>
          <w:ilvl w:val="0"/>
          <w:numId w:val="4"/>
        </w:numPr>
        <w:jc w:val="both"/>
        <w:rPr>
          <w:rFonts w:ascii="Arial" w:hAnsi="Arial" w:cs="Arial"/>
          <w:bCs/>
          <w:sz w:val="22"/>
          <w:szCs w:val="22"/>
        </w:rPr>
      </w:pPr>
      <w:bookmarkStart w:id="16" w:name="_Hlk512598024"/>
      <w:r w:rsidRPr="00D433F1">
        <w:rPr>
          <w:rFonts w:ascii="Arial" w:hAnsi="Arial" w:cs="Arial"/>
          <w:sz w:val="22"/>
          <w:szCs w:val="22"/>
        </w:rPr>
        <w:t xml:space="preserve">za opóźnienie w wykonaniu </w:t>
      </w:r>
      <w:r>
        <w:rPr>
          <w:rFonts w:ascii="Arial" w:hAnsi="Arial" w:cs="Arial"/>
          <w:sz w:val="22"/>
          <w:szCs w:val="22"/>
        </w:rPr>
        <w:t>przedmiotu zamówienia</w:t>
      </w:r>
      <w:r w:rsidRPr="00D433F1">
        <w:rPr>
          <w:rFonts w:ascii="Arial" w:hAnsi="Arial" w:cs="Arial"/>
          <w:sz w:val="22"/>
          <w:szCs w:val="22"/>
        </w:rPr>
        <w:t xml:space="preserve"> w wysokości 0,</w:t>
      </w:r>
      <w:r w:rsidR="00087C98">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Pr>
          <w:rFonts w:ascii="Arial" w:hAnsi="Arial" w:cs="Arial"/>
          <w:sz w:val="22"/>
          <w:szCs w:val="22"/>
        </w:rPr>
        <w:t xml:space="preserve">u </w:t>
      </w:r>
      <w:r w:rsidRPr="00D433F1">
        <w:rPr>
          <w:rFonts w:ascii="Arial" w:hAnsi="Arial" w:cs="Arial"/>
          <w:sz w:val="22"/>
          <w:szCs w:val="22"/>
        </w:rPr>
        <w:t>określon</w:t>
      </w:r>
      <w:r>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087C98">
        <w:rPr>
          <w:rFonts w:ascii="Arial" w:hAnsi="Arial" w:cs="Arial"/>
          <w:bCs/>
          <w:sz w:val="22"/>
          <w:szCs w:val="22"/>
        </w:rPr>
        <w:t>2</w:t>
      </w:r>
      <w:r w:rsidRPr="00D433F1">
        <w:rPr>
          <w:rFonts w:ascii="Arial" w:hAnsi="Arial" w:cs="Arial"/>
          <w:bCs/>
          <w:sz w:val="22"/>
          <w:szCs w:val="22"/>
        </w:rPr>
        <w:t>.</w:t>
      </w:r>
    </w:p>
    <w:bookmarkEnd w:id="16"/>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w:t>
      </w:r>
      <w:r w:rsidR="00087C98">
        <w:rPr>
          <w:rFonts w:ascii="Arial" w:hAnsi="Arial" w:cs="Arial"/>
          <w:sz w:val="22"/>
          <w:szCs w:val="22"/>
        </w:rPr>
        <w:t>3</w:t>
      </w:r>
      <w:r w:rsidRPr="00D433F1">
        <w:rPr>
          <w:rFonts w:ascii="Arial" w:hAnsi="Arial" w:cs="Arial"/>
          <w:sz w:val="22"/>
          <w:szCs w:val="22"/>
        </w:rPr>
        <w:t xml:space="preserve"> % ceny ofertowej brutto za każdy rozpoczęty dzień opóźnienia licząc od dnia wyznaczonego na usunięcie wad,</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79625F">
      <w:pPr>
        <w:numPr>
          <w:ilvl w:val="1"/>
          <w:numId w:val="11"/>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024E8B">
      <w:pPr>
        <w:numPr>
          <w:ilvl w:val="0"/>
          <w:numId w:val="4"/>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w:t>
      </w:r>
      <w:r w:rsidR="005322CE">
        <w:rPr>
          <w:rFonts w:ascii="Arial" w:hAnsi="Arial" w:cs="Arial"/>
          <w:bCs/>
          <w:sz w:val="22"/>
          <w:szCs w:val="22"/>
        </w:rPr>
        <w:t>2 umowy</w:t>
      </w:r>
      <w:r w:rsidRPr="00D433F1">
        <w:rPr>
          <w:rFonts w:ascii="Arial" w:hAnsi="Arial" w:cs="Arial"/>
          <w:bCs/>
          <w:sz w:val="22"/>
          <w:szCs w:val="22"/>
        </w:rPr>
        <w:t>)</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nie przystąpienie przez Zamawiającego do odbiorów robót zgłoszonych do odbioru przez Wykonawcę w terminach określonych Umową w wysokości 50,00 zł za każdy rozpoczęty dzień </w:t>
      </w:r>
      <w:r w:rsidR="00087C98">
        <w:rPr>
          <w:rFonts w:ascii="Arial" w:hAnsi="Arial" w:cs="Arial"/>
          <w:sz w:val="22"/>
          <w:szCs w:val="22"/>
        </w:rPr>
        <w:t>opóźnienia</w:t>
      </w:r>
      <w:r w:rsidRPr="00D433F1">
        <w:rPr>
          <w:rFonts w:ascii="Arial" w:hAnsi="Arial" w:cs="Arial"/>
          <w:sz w:val="22"/>
          <w:szCs w:val="22"/>
        </w:rPr>
        <w:t>.</w:t>
      </w:r>
    </w:p>
    <w:p w:rsidR="00D433F1" w:rsidRPr="00D433F1" w:rsidRDefault="00D433F1" w:rsidP="0079625F">
      <w:pPr>
        <w:numPr>
          <w:ilvl w:val="0"/>
          <w:numId w:val="11"/>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lastRenderedPageBreak/>
        <w:t>Jeżeli wysokość zastrzeżonych kar umownych nie pokrywa poniesionej szkody strony mogą dochodzić odszkodowania uzupełniającego.</w:t>
      </w:r>
    </w:p>
    <w:p w:rsidR="00D433F1" w:rsidRPr="00D433F1" w:rsidRDefault="00D433F1" w:rsidP="0079625F">
      <w:pPr>
        <w:numPr>
          <w:ilvl w:val="0"/>
          <w:numId w:val="11"/>
        </w:numPr>
        <w:tabs>
          <w:tab w:val="left" w:pos="-3420"/>
          <w:tab w:val="left" w:pos="567"/>
        </w:tabs>
        <w:jc w:val="both"/>
        <w:rPr>
          <w:rFonts w:ascii="Arial" w:eastAsia="Calibri" w:hAnsi="Arial" w:cs="Arial"/>
          <w:sz w:val="22"/>
          <w:szCs w:val="22"/>
          <w:lang w:eastAsia="en-US"/>
        </w:rPr>
      </w:pPr>
      <w:bookmarkStart w:id="17"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17"/>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652B91" w:rsidRDefault="00652B9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79625F">
      <w:pPr>
        <w:numPr>
          <w:ilvl w:val="1"/>
          <w:numId w:val="24"/>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 xml:space="preserve">dbioru końcowego robót,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79625F">
      <w:pPr>
        <w:numPr>
          <w:ilvl w:val="1"/>
          <w:numId w:val="24"/>
        </w:numPr>
        <w:tabs>
          <w:tab w:val="left" w:pos="567"/>
          <w:tab w:val="left" w:pos="851"/>
        </w:tabs>
        <w:jc w:val="both"/>
        <w:rPr>
          <w:rFonts w:ascii="Arial" w:eastAsia="Calibri" w:hAnsi="Arial" w:cs="Arial"/>
          <w:sz w:val="22"/>
          <w:szCs w:val="22"/>
          <w:lang w:eastAsia="en-US"/>
        </w:rPr>
      </w:pPr>
      <w:bookmarkStart w:id="18"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18"/>
    <w:p w:rsidR="00D433F1" w:rsidRPr="00E635A9"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B52EE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w:t>
      </w:r>
      <w:r w:rsidR="00B52EE1">
        <w:rPr>
          <w:rFonts w:ascii="Arial" w:eastAsia="Calibri" w:hAnsi="Arial" w:cs="Arial"/>
          <w:sz w:val="22"/>
          <w:szCs w:val="22"/>
          <w:lang w:eastAsia="en-US"/>
        </w:rPr>
        <w:t xml:space="preserve"> w terminie:</w:t>
      </w:r>
    </w:p>
    <w:p w:rsidR="00713EFA" w:rsidRDefault="00B52EE1" w:rsidP="00713EFA">
      <w:pPr>
        <w:pStyle w:val="Akapitzlist"/>
        <w:numPr>
          <w:ilvl w:val="1"/>
          <w:numId w:val="11"/>
        </w:numPr>
        <w:tabs>
          <w:tab w:val="left" w:pos="567"/>
          <w:tab w:val="left" w:pos="851"/>
        </w:tabs>
        <w:jc w:val="both"/>
        <w:rPr>
          <w:rFonts w:ascii="Arial" w:eastAsia="Calibri" w:hAnsi="Arial" w:cs="Arial"/>
          <w:sz w:val="22"/>
          <w:szCs w:val="22"/>
          <w:lang w:eastAsia="en-US"/>
        </w:rPr>
      </w:pPr>
      <w:r w:rsidRPr="00B52EE1">
        <w:rPr>
          <w:rFonts w:ascii="Arial" w:eastAsia="Calibri" w:hAnsi="Arial" w:cs="Arial"/>
          <w:sz w:val="22"/>
          <w:szCs w:val="22"/>
          <w:lang w:eastAsia="en-US"/>
        </w:rPr>
        <w:t>24 godzin od momentu zawiadomienia w przypadku, gdy skutkiem wystąpienia wady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są przerwy w odbiorze ścieków.</w:t>
      </w:r>
    </w:p>
    <w:p w:rsidR="00B52EE1" w:rsidRPr="00713EFA" w:rsidRDefault="00B52EE1" w:rsidP="00713EFA">
      <w:pPr>
        <w:pStyle w:val="Akapitzlist"/>
        <w:numPr>
          <w:ilvl w:val="1"/>
          <w:numId w:val="11"/>
        </w:numPr>
        <w:tabs>
          <w:tab w:val="left" w:pos="567"/>
          <w:tab w:val="left" w:pos="851"/>
        </w:tabs>
        <w:jc w:val="both"/>
        <w:rPr>
          <w:rFonts w:ascii="Arial" w:eastAsia="Calibri" w:hAnsi="Arial" w:cs="Arial"/>
          <w:sz w:val="22"/>
          <w:szCs w:val="22"/>
          <w:lang w:eastAsia="en-US"/>
        </w:rPr>
      </w:pPr>
      <w:r w:rsidRPr="00713EFA">
        <w:rPr>
          <w:rFonts w:ascii="Arial" w:eastAsia="Calibri" w:hAnsi="Arial" w:cs="Arial"/>
          <w:sz w:val="22"/>
          <w:szCs w:val="22"/>
          <w:lang w:eastAsia="en-US"/>
        </w:rPr>
        <w:t>7 dni od momentu zawiadomienia w przypadku, gdy wystąpienie wady nie powoduje przerw w odbiorze ścieków.</w:t>
      </w:r>
    </w:p>
    <w:p w:rsidR="00D433F1" w:rsidRPr="00D433F1" w:rsidRDefault="00B52EE1" w:rsidP="00B52EE1">
      <w:pPr>
        <w:tabs>
          <w:tab w:val="left" w:pos="567"/>
          <w:tab w:val="left" w:pos="851"/>
        </w:tab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Jeżeli Zamawiający stwierdzi, że usunięcie wady z przyczyn obiektywnych nie będzie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możliwe w terminach określonych w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 xml:space="preserve">.1. oraz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.2., Zamawiający wyznaczy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Wykonawcy nowy termin na usunięcie wady.</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gdy Wykonawca nie usunie Wad ujawnionych w okresie rękojmi lub gwarancji jakości w określonym przez Zamawiającego terminie lub usunie Wady w sposób nienależyty, Zamawiający, poza uprawnieniami przysługującymi mu na podstawie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 może powierzyć usunięcie Wad podmiotowi trzeciemu na koszt i ryzyko Wykonawcy (wykonanie zastępcze), po uprzednim zawiadomieniu Wykonawcy.</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79625F">
      <w:pPr>
        <w:numPr>
          <w:ilvl w:val="1"/>
          <w:numId w:val="24"/>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Udzielona rękojmia i gwarancja nie naruszają prawa Zamawiającego do dochodzenia roszczeń o naprawienie szkody w pełnej wysokości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rsidR="00D433F1" w:rsidRPr="00D433F1" w:rsidRDefault="00D433F1" w:rsidP="00D433F1">
      <w:pPr>
        <w:jc w:val="both"/>
        <w:rPr>
          <w:rFonts w:ascii="Arial" w:hAnsi="Arial" w:cs="Arial"/>
          <w:sz w:val="22"/>
          <w:szCs w:val="22"/>
        </w:rPr>
      </w:pPr>
    </w:p>
    <w:p w:rsidR="00DC2F44" w:rsidRPr="00DC2F44" w:rsidRDefault="00DC2F44" w:rsidP="00DC2F44">
      <w:pPr>
        <w:tabs>
          <w:tab w:val="left" w:pos="567"/>
        </w:tabs>
        <w:jc w:val="center"/>
        <w:rPr>
          <w:rFonts w:ascii="Arial" w:eastAsia="Calibri" w:hAnsi="Arial" w:cs="Arial"/>
          <w:b/>
          <w:sz w:val="22"/>
          <w:szCs w:val="22"/>
          <w:lang w:eastAsia="en-US"/>
        </w:rPr>
      </w:pPr>
      <w:bookmarkStart w:id="19" w:name="_Hlk509824657"/>
      <w:r w:rsidRPr="00DC2F44">
        <w:rPr>
          <w:rFonts w:eastAsia="Calibri"/>
          <w:b/>
          <w:sz w:val="22"/>
          <w:szCs w:val="22"/>
          <w:lang w:eastAsia="en-US"/>
        </w:rPr>
        <w:t>§</w:t>
      </w:r>
      <w:r w:rsidRPr="00DC2F44">
        <w:rPr>
          <w:rFonts w:ascii="Arial" w:eastAsia="Calibri" w:hAnsi="Arial" w:cs="Arial"/>
          <w:b/>
          <w:sz w:val="22"/>
          <w:szCs w:val="22"/>
          <w:lang w:eastAsia="en-US"/>
        </w:rPr>
        <w:t xml:space="preserve"> 1</w:t>
      </w:r>
      <w:r w:rsidR="00591A6C">
        <w:rPr>
          <w:rFonts w:ascii="Arial" w:eastAsia="Calibri" w:hAnsi="Arial" w:cs="Arial"/>
          <w:b/>
          <w:sz w:val="22"/>
          <w:szCs w:val="22"/>
          <w:lang w:eastAsia="en-US"/>
        </w:rPr>
        <w:t>5</w:t>
      </w:r>
      <w:r w:rsidRPr="00DC2F44">
        <w:rPr>
          <w:rFonts w:ascii="Arial" w:eastAsia="Calibri" w:hAnsi="Arial" w:cs="Arial"/>
          <w:b/>
          <w:sz w:val="22"/>
          <w:szCs w:val="22"/>
          <w:lang w:eastAsia="en-US"/>
        </w:rPr>
        <w:t xml:space="preserve"> </w:t>
      </w:r>
      <w:bookmarkEnd w:id="19"/>
      <w:r w:rsidRPr="00DC2F44">
        <w:rPr>
          <w:rFonts w:ascii="Arial" w:eastAsia="Calibri" w:hAnsi="Arial" w:cs="Arial"/>
          <w:b/>
          <w:sz w:val="22"/>
          <w:szCs w:val="22"/>
          <w:lang w:eastAsia="en-US"/>
        </w:rPr>
        <w:t xml:space="preserve"> </w:t>
      </w:r>
    </w:p>
    <w:p w:rsidR="00DC2F44" w:rsidRPr="00DC2F44" w:rsidRDefault="00DC2F44" w:rsidP="0079625F">
      <w:pPr>
        <w:numPr>
          <w:ilvl w:val="0"/>
          <w:numId w:val="43"/>
        </w:numPr>
        <w:tabs>
          <w:tab w:val="left" w:pos="709"/>
          <w:tab w:val="left" w:pos="851"/>
        </w:tabs>
        <w:jc w:val="both"/>
        <w:rPr>
          <w:rFonts w:ascii="Arial" w:eastAsia="Calibri" w:hAnsi="Arial" w:cs="Arial"/>
          <w:sz w:val="22"/>
          <w:szCs w:val="22"/>
          <w:lang w:eastAsia="en-US"/>
        </w:rPr>
      </w:pPr>
      <w:r w:rsidRPr="00DC2F44">
        <w:rPr>
          <w:rFonts w:ascii="Arial" w:eastAsia="Calibri" w:hAnsi="Arial" w:cs="Arial"/>
          <w:sz w:val="22"/>
          <w:szCs w:val="22"/>
          <w:lang w:eastAsia="en-US"/>
        </w:rPr>
        <w:t>Zamawiający jest uprawniony do odstąpienia od Umowy w terminie 14 dni od dnia uzyskania przez niego wiedzy o okoliczności uzasadniającej odstąpienie, jeżeli Wykonawca:</w:t>
      </w:r>
    </w:p>
    <w:p w:rsidR="00DC2F44" w:rsidRPr="00DC2F44" w:rsidRDefault="00DC2F44" w:rsidP="0079625F">
      <w:pPr>
        <w:numPr>
          <w:ilvl w:val="0"/>
          <w:numId w:val="41"/>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DC2F44" w:rsidRPr="00DC2F44" w:rsidRDefault="00DC2F44" w:rsidP="0079625F">
      <w:pPr>
        <w:numPr>
          <w:ilvl w:val="0"/>
          <w:numId w:val="41"/>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bez uzasadnionej przyczyny przerwał wykonywanie robót na okres dłuższy niż 14 dni i pomimo dodatkowego pisemnego wezwania Zamawiającego nie podjął ich w okresie 7 dni od dnia doręczenia Wykonawcy dodatkowego wezwania,</w:t>
      </w:r>
    </w:p>
    <w:p w:rsidR="00DC2F44" w:rsidRPr="00DC2F44" w:rsidRDefault="00DC2F44" w:rsidP="0079625F">
      <w:pPr>
        <w:numPr>
          <w:ilvl w:val="0"/>
          <w:numId w:val="41"/>
        </w:numPr>
        <w:tabs>
          <w:tab w:val="left" w:pos="851"/>
        </w:tabs>
        <w:ind w:left="851" w:hanging="284"/>
        <w:contextualSpacing/>
        <w:jc w:val="both"/>
        <w:rPr>
          <w:rFonts w:ascii="Arial" w:hAnsi="Arial" w:cs="Arial"/>
          <w:bCs/>
          <w:strike/>
          <w:sz w:val="22"/>
          <w:szCs w:val="22"/>
          <w:lang w:eastAsia="ar-SA"/>
        </w:rPr>
      </w:pPr>
      <w:r w:rsidRPr="00DC2F44">
        <w:rPr>
          <w:rFonts w:ascii="Arial" w:hAnsi="Arial" w:cs="Arial"/>
          <w:bCs/>
          <w:sz w:val="22"/>
          <w:szCs w:val="22"/>
          <w:lang w:eastAsia="ar-SA"/>
        </w:rPr>
        <w:t>z przyczyn zawinionych nie przystąpił do odbioru terenu budowy albo nie rozpoczął robót albo pozostaje w zwłoce z realizacją robót tak dalece, że wątpliwe jest dochowanie terminu zakończenia robót.</w:t>
      </w:r>
    </w:p>
    <w:p w:rsidR="00591A6C" w:rsidRPr="00591A6C" w:rsidRDefault="00591A6C" w:rsidP="0079625F">
      <w:pPr>
        <w:pStyle w:val="Akapitzlist"/>
        <w:numPr>
          <w:ilvl w:val="0"/>
          <w:numId w:val="43"/>
        </w:numPr>
        <w:jc w:val="both"/>
        <w:rPr>
          <w:rFonts w:ascii="Arial" w:hAnsi="Arial" w:cs="Arial"/>
          <w:sz w:val="22"/>
          <w:szCs w:val="22"/>
        </w:rPr>
      </w:pPr>
      <w:r w:rsidRPr="00591A6C">
        <w:rPr>
          <w:rFonts w:ascii="Arial" w:hAnsi="Arial" w:cs="Arial"/>
          <w:sz w:val="22"/>
          <w:szCs w:val="22"/>
        </w:rPr>
        <w:t>W razie wystąpienia  istotnej zmiany okoliczności powodującej, że wykonanie umowy nie leży w interesie publicznym lub Zamawiającego czego nie można było przewidzieć w chwili zawarcia umowy</w:t>
      </w:r>
      <w:r>
        <w:rPr>
          <w:rFonts w:ascii="Arial" w:hAnsi="Arial" w:cs="Arial"/>
          <w:sz w:val="22"/>
          <w:szCs w:val="22"/>
        </w:rPr>
        <w:t xml:space="preserve"> Zamawiający może odstąpić od umowy </w:t>
      </w:r>
      <w:r w:rsidRPr="00591A6C">
        <w:rPr>
          <w:rFonts w:ascii="Arial" w:hAnsi="Arial" w:cs="Arial"/>
          <w:sz w:val="22"/>
          <w:szCs w:val="22"/>
        </w:rPr>
        <w:t>w terminie 30 dni od powzięcia wiadomości o powyższych okolicznościach</w:t>
      </w:r>
      <w:r>
        <w:rPr>
          <w:rFonts w:ascii="Arial" w:hAnsi="Arial" w:cs="Arial"/>
          <w:sz w:val="22"/>
          <w:szCs w:val="22"/>
        </w:rPr>
        <w:t>.</w:t>
      </w:r>
    </w:p>
    <w:p w:rsidR="00DC2F44" w:rsidRPr="00DC2F44" w:rsidRDefault="00DC2F44" w:rsidP="0079625F">
      <w:pPr>
        <w:numPr>
          <w:ilvl w:val="0"/>
          <w:numId w:val="43"/>
        </w:numPr>
        <w:tabs>
          <w:tab w:val="left" w:pos="709"/>
        </w:tabs>
        <w:contextualSpacing/>
        <w:jc w:val="both"/>
        <w:rPr>
          <w:rFonts w:ascii="Arial" w:hAnsi="Arial" w:cs="Arial"/>
          <w:sz w:val="22"/>
          <w:szCs w:val="22"/>
        </w:rPr>
      </w:pPr>
      <w:r w:rsidRPr="00DC2F44">
        <w:rPr>
          <w:rFonts w:ascii="Arial" w:eastAsia="Calibri" w:hAnsi="Arial" w:cs="Arial"/>
          <w:sz w:val="22"/>
          <w:szCs w:val="22"/>
          <w:lang w:eastAsia="en-US"/>
        </w:rPr>
        <w:t>Wykonawca będzie uprawniony do odstąpienia od Umowy w terminie 14 dni od dnia pozyskania wiedzy o powstaniu okoliczności uzasadniającej odstąpienie, w przypadku, gdy:</w:t>
      </w:r>
    </w:p>
    <w:p w:rsidR="00591A6C" w:rsidRDefault="00DC2F44" w:rsidP="0079625F">
      <w:pPr>
        <w:numPr>
          <w:ilvl w:val="0"/>
          <w:numId w:val="42"/>
        </w:numPr>
        <w:ind w:left="851" w:hanging="284"/>
        <w:contextualSpacing/>
        <w:jc w:val="both"/>
        <w:rPr>
          <w:rFonts w:ascii="Arial" w:eastAsia="Calibri" w:hAnsi="Arial" w:cs="Arial"/>
          <w:sz w:val="22"/>
          <w:szCs w:val="22"/>
          <w:lang w:eastAsia="en-US"/>
        </w:rPr>
      </w:pPr>
      <w:r w:rsidRPr="00DC2F44">
        <w:rPr>
          <w:rFonts w:ascii="Arial" w:eastAsia="Calibri" w:hAnsi="Arial" w:cs="Arial"/>
          <w:sz w:val="22"/>
          <w:szCs w:val="22"/>
          <w:lang w:eastAsia="en-US"/>
        </w:rPr>
        <w:lastRenderedPageBreak/>
        <w:t>zwłoka Zamawiającego w przekazaniu Dokumentacji projektowej lub terenu budowy,  przekracza 14 dni.</w:t>
      </w:r>
    </w:p>
    <w:p w:rsidR="00DC2F44" w:rsidRPr="00591A6C" w:rsidRDefault="00DC2F44" w:rsidP="0079625F">
      <w:pPr>
        <w:pStyle w:val="Akapitzlist"/>
        <w:numPr>
          <w:ilvl w:val="0"/>
          <w:numId w:val="43"/>
        </w:numPr>
        <w:contextualSpacing/>
        <w:jc w:val="both"/>
        <w:rPr>
          <w:rFonts w:ascii="Arial" w:eastAsia="Calibri" w:hAnsi="Arial" w:cs="Arial"/>
          <w:sz w:val="22"/>
          <w:szCs w:val="22"/>
          <w:lang w:eastAsia="en-US"/>
        </w:rPr>
      </w:pPr>
      <w:r w:rsidRPr="00591A6C">
        <w:rPr>
          <w:rFonts w:ascii="Arial" w:eastAsia="Calibri" w:hAnsi="Arial" w:cs="Arial"/>
          <w:sz w:val="22"/>
          <w:szCs w:val="22"/>
          <w:lang w:eastAsia="en-US"/>
        </w:rPr>
        <w:t>W przypadku odstąpienia od Umowy przez Wykonawcę lub Zamawiającego, Wykonawca ma obowiązek:</w:t>
      </w:r>
    </w:p>
    <w:p w:rsidR="00DC2F44" w:rsidRPr="00DC2F44" w:rsidRDefault="00DC2F44" w:rsidP="0079625F">
      <w:pPr>
        <w:numPr>
          <w:ilvl w:val="0"/>
          <w:numId w:val="40"/>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 xml:space="preserve">natychmiast wstrzymać wykonywanie robót i zabezpieczyć przerwane roboty w zakresie obustronnie uzgodnionym oraz zabezpieczyć teren budowy i opuścić go najpóźniej w terminie wskazanym przez Zamawiającego, </w:t>
      </w:r>
    </w:p>
    <w:p w:rsidR="00DC2F44" w:rsidRPr="00DC2F44" w:rsidRDefault="00DC2F44" w:rsidP="0079625F">
      <w:pPr>
        <w:numPr>
          <w:ilvl w:val="0"/>
          <w:numId w:val="40"/>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przekazać znajdujące się w jego posiadaniu dokumenty, w tym należące do Zamawiającego, oraz urządzenia, materiały i inne prace, za które Wykonawca otrzymał płatność oraz inną, sporządzoną przez niego lub na jego rzecz Dokumentację projektową, najpóźniej w terminie wskazanym przez Zamawiającego.</w:t>
      </w:r>
    </w:p>
    <w:p w:rsidR="00DC2F44" w:rsidRP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daty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zgłosi Zamawiającemu gotowość do odbioru robót przerwanych oraz robót zabezpieczających. W przypadku nie zgłoszenia w tym terminie gotowości do odbioru, Zamawiający ma prawo przeprowadzić odbiór jednostronny.</w:t>
      </w:r>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niezwłocznie, a najpóźniej w terminie do 7 dni od dnia zawiadomienia o odstąpieniu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z przyczyn niezależnych od Wykonawcy, usunie z terenu budowy urządzenia zaplecza budowy przez niego dostarczone lub wniesione, materiały i urządzenia niestanowiące własności Zamawiającego lub ustali zasady przekazania tego majątku Zamawiającemu.</w:t>
      </w:r>
      <w:bookmarkStart w:id="20" w:name="_Hlk510514706"/>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dnia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przy udziale Zamawiającego, sporządzi szczegółowy protokół odbioru robót przerwanych i robót zabezpieczających według stanu na dzień odstąpienia, który stanowi podstawę do wystawienia przez Wykonawcę faktury lub rachunku.</w:t>
      </w:r>
      <w:bookmarkStart w:id="21" w:name="_Hlk510514651"/>
      <w:bookmarkEnd w:id="20"/>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bookmarkEnd w:id="21"/>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rsidR="00DC2F44" w:rsidRP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Koszty dodatkowe poniesione na zabezpieczenie robót i terenu budowy oraz wszelkie inne uzasadnione koszty związane z odstąpieniem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ponosi Strona, która jest winna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w:t>
      </w:r>
    </w:p>
    <w:p w:rsidR="00591A6C" w:rsidRDefault="00591A6C" w:rsidP="00615AF0">
      <w:pPr>
        <w:jc w:val="center"/>
        <w:rPr>
          <w:rFonts w:ascii="Arial" w:hAnsi="Arial" w:cs="Arial"/>
          <w:b/>
          <w:bCs/>
          <w:sz w:val="22"/>
          <w:szCs w:val="22"/>
        </w:rPr>
      </w:pPr>
    </w:p>
    <w:p w:rsidR="00D433F1" w:rsidRPr="00D433F1" w:rsidRDefault="00D433F1" w:rsidP="00D433F1">
      <w:pPr>
        <w:jc w:val="center"/>
        <w:rPr>
          <w:rFonts w:ascii="Arial" w:hAnsi="Arial" w:cs="Arial"/>
          <w:b/>
          <w:sz w:val="22"/>
          <w:szCs w:val="22"/>
        </w:rPr>
      </w:pPr>
      <w:bookmarkStart w:id="22" w:name="_Hlk18054720"/>
      <w:r w:rsidRPr="00D433F1">
        <w:rPr>
          <w:rFonts w:ascii="Arial" w:hAnsi="Arial" w:cs="Arial"/>
          <w:b/>
          <w:sz w:val="22"/>
          <w:szCs w:val="22"/>
        </w:rPr>
        <w:t>§ 1</w:t>
      </w:r>
      <w:r w:rsidR="001C5B8E">
        <w:rPr>
          <w:rFonts w:ascii="Arial" w:hAnsi="Arial" w:cs="Arial"/>
          <w:b/>
          <w:sz w:val="22"/>
          <w:szCs w:val="22"/>
        </w:rPr>
        <w:t>6</w:t>
      </w:r>
    </w:p>
    <w:bookmarkEnd w:id="22"/>
    <w:p w:rsidR="00713EFA" w:rsidRPr="00713EFA" w:rsidRDefault="00713EFA" w:rsidP="009A5A91">
      <w:pPr>
        <w:numPr>
          <w:ilvl w:val="0"/>
          <w:numId w:val="19"/>
        </w:numPr>
        <w:jc w:val="both"/>
        <w:rPr>
          <w:rFonts w:ascii="Arial" w:hAnsi="Arial" w:cs="Arial"/>
          <w:sz w:val="22"/>
          <w:szCs w:val="22"/>
        </w:rPr>
      </w:pPr>
      <w:r w:rsidRPr="00713EFA">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713EFA" w:rsidRPr="00713EFA" w:rsidRDefault="00713EFA" w:rsidP="009A5A91">
      <w:pPr>
        <w:numPr>
          <w:ilvl w:val="0"/>
          <w:numId w:val="19"/>
        </w:numPr>
        <w:jc w:val="both"/>
        <w:rPr>
          <w:rFonts w:ascii="Arial" w:hAnsi="Arial" w:cs="Arial"/>
          <w:bCs/>
          <w:sz w:val="22"/>
          <w:szCs w:val="22"/>
        </w:rPr>
      </w:pPr>
      <w:r w:rsidRPr="00713EFA">
        <w:rPr>
          <w:rFonts w:ascii="Arial" w:hAnsi="Arial" w:cs="Arial"/>
          <w:sz w:val="22"/>
          <w:szCs w:val="22"/>
        </w:rPr>
        <w:t>Zmiana i uzupełnienie umowy wymaga formy pisemnej pod rygorem nieważności. Oprócz przypadków określonych w niniejszej umowie dopuszcza się zmiany w następujących przypadkach:</w:t>
      </w:r>
    </w:p>
    <w:p w:rsidR="00713EFA" w:rsidRPr="00713EFA" w:rsidRDefault="00713EFA" w:rsidP="009A5A91">
      <w:pPr>
        <w:numPr>
          <w:ilvl w:val="1"/>
          <w:numId w:val="48"/>
        </w:numPr>
        <w:jc w:val="both"/>
        <w:rPr>
          <w:rFonts w:ascii="Arial" w:hAnsi="Arial" w:cs="Arial"/>
          <w:bCs/>
          <w:sz w:val="22"/>
          <w:szCs w:val="22"/>
        </w:rPr>
      </w:pPr>
      <w:bookmarkStart w:id="23" w:name="_Hlk510680399"/>
      <w:r w:rsidRPr="00713EFA">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 xml:space="preserve"> Zaistnienia konieczności zrealizowania pr</w:t>
      </w:r>
      <w:r w:rsidR="000D602B">
        <w:rPr>
          <w:rFonts w:ascii="Arial" w:hAnsi="Arial" w:cs="Arial"/>
          <w:bCs/>
          <w:sz w:val="22"/>
          <w:szCs w:val="22"/>
        </w:rPr>
        <w:t>zedmiotu umowy</w:t>
      </w:r>
      <w:r w:rsidRPr="00713EFA">
        <w:rPr>
          <w:rFonts w:ascii="Arial" w:hAnsi="Arial" w:cs="Arial"/>
          <w:bCs/>
          <w:sz w:val="22"/>
          <w:szCs w:val="22"/>
        </w:rPr>
        <w:t xml:space="preserve"> przy zastosowaniu innych rozwiązań technicznych/technologicznych niż wskazane w ofercie, w dokumentacji projektowej lub specyfikacji istotnych warunków zamówienia, w sytuacji, gdyby zastosowanie przewidzianych rozwiązań groziło niewykonaniem lub wadliwym wykonaniem przedmiotu umowy. </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sz w:val="22"/>
          <w:szCs w:val="22"/>
        </w:rPr>
        <w:t xml:space="preserve">Konieczności zrealizowania przedmiotu </w:t>
      </w:r>
      <w:r w:rsidR="000D602B">
        <w:rPr>
          <w:rFonts w:ascii="Arial" w:hAnsi="Arial" w:cs="Arial"/>
          <w:sz w:val="22"/>
          <w:szCs w:val="22"/>
        </w:rPr>
        <w:t>u</w:t>
      </w:r>
      <w:r w:rsidRPr="00713EFA">
        <w:rPr>
          <w:rFonts w:ascii="Arial" w:hAnsi="Arial" w:cs="Arial"/>
          <w:sz w:val="22"/>
          <w:szCs w:val="22"/>
        </w:rPr>
        <w:t>mowy przy zastosowaniu innych rozwiązań technicznych lub materiałowych ze względu na zmiany obowiązującego prawa lub w przypadku, gdy z punktu widzenia Zamawiającego zachodzi uzasadniona potrzeba takiej zmiany.</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warunków terenowych lub geologicznych, w szczególności istnienie nie zinwentaryzowanych lub błędnie zinwentaryzowanych obiektów budowlanych.</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lastRenderedPageBreak/>
        <w:t>Wystąpienia odmiennych od przyjętych w dokumentacji projektowej lub specyfikacji istotnych warunków zamówienia robót warunków geologicznych skutkujących niemożliwością zrealizowania przedmiotu umowy przy dotychczasowych założeniach technologicznych.</w:t>
      </w:r>
    </w:p>
    <w:p w:rsidR="000D602B"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Zmiany materiałów budowlanych, sprzętu, urządzeń oraz technologii wykonania robót w sytuacji gdy wykorzystanie materiałów budowlanych, sprzętu, urządzeń i technologii wskazanych w dokumentacji projektowej lub ofercie stanie się niemożliwe, bądź  w przypadku pojawienia się na rynku materiałów, sprzętu, urządzeń lub technologii nowszej generacji pozwalających na zmniejszenie kosztów eksploatacji wykonanego przedmiotu zamówienia.</w:t>
      </w:r>
      <w:bookmarkEnd w:id="23"/>
    </w:p>
    <w:p w:rsidR="00C64A9C" w:rsidRPr="000D602B" w:rsidRDefault="000D602B" w:rsidP="009A5A91">
      <w:pPr>
        <w:numPr>
          <w:ilvl w:val="1"/>
          <w:numId w:val="48"/>
        </w:numPr>
        <w:jc w:val="both"/>
        <w:rPr>
          <w:rFonts w:ascii="Arial" w:hAnsi="Arial" w:cs="Arial"/>
          <w:bCs/>
          <w:sz w:val="22"/>
          <w:szCs w:val="22"/>
        </w:rPr>
      </w:pPr>
      <w:r>
        <w:rPr>
          <w:rFonts w:ascii="Arial" w:eastAsia="Arial" w:hAnsi="Arial" w:cs="Arial"/>
          <w:color w:val="000000"/>
          <w:sz w:val="22"/>
          <w:szCs w:val="22"/>
        </w:rPr>
        <w:t>Z</w:t>
      </w:r>
      <w:r w:rsidR="00C64A9C" w:rsidRPr="000D602B">
        <w:rPr>
          <w:rFonts w:ascii="Arial" w:eastAsia="Arial" w:hAnsi="Arial" w:cs="Arial"/>
          <w:color w:val="000000"/>
          <w:sz w:val="22"/>
          <w:szCs w:val="22"/>
        </w:rPr>
        <w:t>miana nie prowadzi do zmiany charakteru umowy a łączna wartość zmian jest mniejsza od 15% wartości zamówienia określonej pierwotnie w umowie.</w:t>
      </w:r>
    </w:p>
    <w:p w:rsidR="00FF058B" w:rsidRPr="00FF058B" w:rsidRDefault="00FF058B" w:rsidP="009A5A91">
      <w:pPr>
        <w:pStyle w:val="Akapitzlist"/>
        <w:numPr>
          <w:ilvl w:val="0"/>
          <w:numId w:val="19"/>
        </w:numPr>
        <w:ind w:right="47"/>
        <w:jc w:val="both"/>
        <w:rPr>
          <w:rFonts w:ascii="Arial" w:hAnsi="Arial" w:cs="Arial"/>
          <w:color w:val="000000"/>
          <w:sz w:val="22"/>
          <w:szCs w:val="22"/>
        </w:rPr>
      </w:pPr>
      <w:r w:rsidRPr="00FF058B">
        <w:rPr>
          <w:rFonts w:ascii="Arial" w:hAnsi="Arial" w:cs="Arial"/>
          <w:color w:val="000000"/>
          <w:sz w:val="22"/>
          <w:szCs w:val="22"/>
        </w:rPr>
        <w:t xml:space="preserve">Zmiany wskazane w </w:t>
      </w:r>
      <w:r>
        <w:rPr>
          <w:rFonts w:ascii="Arial" w:hAnsi="Arial" w:cs="Arial"/>
          <w:color w:val="000000"/>
          <w:sz w:val="22"/>
          <w:szCs w:val="22"/>
        </w:rPr>
        <w:t xml:space="preserve">ust. 2 </w:t>
      </w:r>
      <w:r w:rsidRPr="00FF058B">
        <w:rPr>
          <w:rFonts w:ascii="Arial" w:hAnsi="Arial" w:cs="Arial"/>
          <w:color w:val="000000"/>
          <w:sz w:val="22"/>
          <w:szCs w:val="22"/>
        </w:rPr>
        <w:t xml:space="preserve">będą wprowadzone w zakresie umożliwiającym oddanie przedmiotu umowy do użytkowania, a Zamawiający może ponieść ryzyko zwiększenia wynagrodzenia z tytułu takich zmian wyłącznie w kwocie równej zwiększonym z tego powodu kosztom.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 </w:t>
      </w:r>
      <w:r w:rsidR="00B269AA" w:rsidRPr="005D0F2F">
        <w:rPr>
          <w:rFonts w:ascii="Arial" w:hAnsi="Arial" w:cs="Arial"/>
          <w:bCs/>
          <w:color w:val="000000"/>
          <w:sz w:val="22"/>
          <w:szCs w:val="22"/>
        </w:rPr>
        <w:t>Zmiana wynagrodzenia nastąpi w formie aneksu do umowy</w:t>
      </w:r>
      <w:r w:rsidR="00B269AA">
        <w:rPr>
          <w:rFonts w:ascii="Arial" w:hAnsi="Arial" w:cs="Arial"/>
          <w:bCs/>
          <w:color w:val="000000"/>
          <w:sz w:val="22"/>
          <w:szCs w:val="22"/>
        </w:rPr>
        <w:t>.</w:t>
      </w:r>
    </w:p>
    <w:p w:rsidR="00D433F1" w:rsidRPr="00D433F1" w:rsidRDefault="00B269AA" w:rsidP="0079625F">
      <w:pPr>
        <w:numPr>
          <w:ilvl w:val="0"/>
          <w:numId w:val="19"/>
        </w:numPr>
        <w:jc w:val="both"/>
        <w:rPr>
          <w:rFonts w:ascii="Arial" w:hAnsi="Arial" w:cs="Arial"/>
          <w:bCs/>
          <w:sz w:val="22"/>
          <w:szCs w:val="22"/>
        </w:rPr>
      </w:pPr>
      <w:r>
        <w:rPr>
          <w:rFonts w:ascii="Arial" w:hAnsi="Arial" w:cs="Arial"/>
          <w:sz w:val="22"/>
          <w:szCs w:val="22"/>
        </w:rPr>
        <w:t>Pozostałe zmiany</w:t>
      </w:r>
      <w:r w:rsidR="00D433F1" w:rsidRPr="00D433F1">
        <w:rPr>
          <w:rFonts w:ascii="Arial" w:hAnsi="Arial" w:cs="Arial"/>
          <w:sz w:val="22"/>
          <w:szCs w:val="22"/>
        </w:rPr>
        <w:t>:</w:t>
      </w:r>
    </w:p>
    <w:p w:rsid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wystąpienie siły wyższej uniemożliwiającej wykonanie przedmiotu umowy zgodnie z SIWZ</w:t>
      </w:r>
      <w:r w:rsidR="00FC44C5" w:rsidRPr="00B269AA">
        <w:rPr>
          <w:rFonts w:ascii="Arial" w:hAnsi="Arial" w:cs="Arial"/>
          <w:color w:val="000000"/>
          <w:sz w:val="22"/>
          <w:szCs w:val="22"/>
        </w:rPr>
        <w:t xml:space="preserve">; siła wyższa: </w:t>
      </w:r>
      <w:r w:rsidR="00FC44C5" w:rsidRPr="00B269AA">
        <w:rPr>
          <w:rFonts w:ascii="Arial" w:eastAsia="Calibri" w:hAnsi="Arial" w:cs="Arial"/>
          <w:sz w:val="22"/>
          <w:szCs w:val="22"/>
          <w:lang w:eastAsia="en-US"/>
        </w:rPr>
        <w:t>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Pr="00B269AA">
        <w:rPr>
          <w:rFonts w:ascii="Arial" w:hAnsi="Arial" w:cs="Arial"/>
          <w:color w:val="000000"/>
          <w:sz w:val="22"/>
          <w:szCs w:val="22"/>
        </w:rPr>
        <w:t xml:space="preserve">,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pojawienie się potrzeby wykonania robót dodatkowych, koniecznych do prawidłowego wykonania zamówienia, w szczególności takich, bez których nie zostałyby osiągnięte zakładane parametry.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ty</w:t>
      </w:r>
      <w:r w:rsidRPr="00B269AA">
        <w:rPr>
          <w:rFonts w:ascii="Arial" w:hAnsi="Arial" w:cs="Arial"/>
          <w:color w:val="000000"/>
          <w:sz w:val="22"/>
          <w:szCs w:val="22"/>
        </w:rPr>
        <w:t>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5D0F2F" w:rsidRPr="00B269AA">
        <w:rPr>
          <w:rFonts w:ascii="Arial" w:hAnsi="Arial" w:cs="Arial"/>
          <w:bCs/>
          <w:color w:val="000000"/>
          <w:sz w:val="22"/>
          <w:szCs w:val="22"/>
        </w:rPr>
        <w:t xml:space="preserve"> </w:t>
      </w:r>
      <w:bookmarkStart w:id="24" w:name="_Hlk19697296"/>
      <w:r w:rsidR="005D0F2F" w:rsidRPr="00B269AA">
        <w:rPr>
          <w:rFonts w:ascii="Arial" w:hAnsi="Arial" w:cs="Arial"/>
          <w:bCs/>
          <w:color w:val="000000"/>
          <w:sz w:val="22"/>
          <w:szCs w:val="22"/>
        </w:rPr>
        <w:t>Zmiana wynagrodzenia nastąpi w formie aneksu do umowy</w:t>
      </w:r>
      <w:bookmarkEnd w:id="24"/>
      <w:r w:rsidR="005D0F2F" w:rsidRPr="00B269AA">
        <w:rPr>
          <w:rFonts w:ascii="Arial" w:hAnsi="Arial" w:cs="Arial"/>
          <w:bCs/>
          <w:color w:val="000000"/>
          <w:sz w:val="22"/>
          <w:szCs w:val="22"/>
        </w:rPr>
        <w:t xml:space="preserve">.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pojawienie się potrzeby wykonania robót zamiennych</w:t>
      </w:r>
      <w:r w:rsidR="005D0F2F" w:rsidRPr="00B269AA">
        <w:rPr>
          <w:rFonts w:ascii="Arial" w:hAnsi="Arial" w:cs="Arial"/>
          <w:sz w:val="22"/>
          <w:szCs w:val="22"/>
          <w:lang w:eastAsia="ar-SA"/>
        </w:rPr>
        <w:t xml:space="preserve"> </w:t>
      </w:r>
      <w:r w:rsidR="005D0F2F" w:rsidRPr="00B269AA">
        <w:rPr>
          <w:rFonts w:ascii="Arial" w:hAnsi="Arial" w:cs="Arial"/>
          <w:color w:val="000000"/>
          <w:sz w:val="22"/>
          <w:szCs w:val="22"/>
        </w:rPr>
        <w:t xml:space="preserve">polegających na użyciu innych materiałów i technologii w stosunku do opisanych w “Opisie przedmiotu zamówienia” i dokumentacji projektowej.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 xml:space="preserve">tych robót z uwzględnieniem cen czynników produkcji nie wyższych od średnich cen publikowanych w wydawnictwach branżowych (np. SEKOCENBUD) dla województwa lubelskiego, aktualnych w miesiącu poprzedzającym miesiąc,  w którym kalkulacja jest sporządzana. </w:t>
      </w:r>
      <w:r w:rsidR="005D0F2F" w:rsidRPr="00B269AA">
        <w:rPr>
          <w:rFonts w:ascii="Arial" w:hAnsi="Arial" w:cs="Arial"/>
          <w:bCs/>
          <w:color w:val="000000"/>
          <w:sz w:val="22"/>
          <w:szCs w:val="22"/>
        </w:rPr>
        <w:t xml:space="preserve">Zmiana wynagrodzenia nastąpi w formie aneksu do umowy.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pojawienie się potrzeby wykonania dodatkowych robót budowlanych, nie objętych przedmiotem niniejszego zamówienia, które stały się niezbędne. Ww. okoliczność może powodować zmianę wynagrodzenia.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Pr="00B269AA">
        <w:rPr>
          <w:rFonts w:ascii="Arial" w:hAnsi="Arial" w:cs="Arial"/>
          <w:color w:val="000000"/>
          <w:sz w:val="22"/>
          <w:szCs w:val="22"/>
        </w:rPr>
        <w:t xml:space="preserve"> </w:t>
      </w:r>
      <w:r w:rsidR="005D0F2F" w:rsidRPr="00B269AA">
        <w:rPr>
          <w:rFonts w:ascii="Arial" w:hAnsi="Arial" w:cs="Arial"/>
          <w:bCs/>
          <w:color w:val="000000"/>
          <w:sz w:val="22"/>
          <w:szCs w:val="22"/>
        </w:rPr>
        <w:t xml:space="preserve">Zmiana wynagrodzenia nastąpi w formie aneksu do umowy. </w:t>
      </w:r>
    </w:p>
    <w:p w:rsid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w przypadku stwierdzenia wad w wykonanych robotach lub części robót, gdy wady usunąć się nie dadzą, albo gdy z okoliczności wynika, że Wykonawca nie zdoła ich poprawić lub usunąć w odpowiednim czasie, wynagrodzenie zostanie obniżone  w odpowiednim stosunku, </w:t>
      </w:r>
    </w:p>
    <w:p w:rsidR="00DC2F44"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lastRenderedPageBreak/>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w:t>
      </w:r>
      <w:r w:rsidR="00B269AA">
        <w:rPr>
          <w:rFonts w:ascii="Arial" w:hAnsi="Arial" w:cs="Arial"/>
          <w:color w:val="000000"/>
          <w:sz w:val="22"/>
          <w:szCs w:val="22"/>
        </w:rPr>
        <w:t>u</w:t>
      </w:r>
      <w:r w:rsidRPr="00B269AA">
        <w:rPr>
          <w:rFonts w:ascii="Arial" w:hAnsi="Arial" w:cs="Arial"/>
          <w:color w:val="000000"/>
          <w:sz w:val="22"/>
          <w:szCs w:val="22"/>
        </w:rPr>
        <w:t>mowy planowanymi świadczeniami</w:t>
      </w:r>
      <w:r w:rsidR="00B269AA">
        <w:rPr>
          <w:rFonts w:ascii="Arial" w:hAnsi="Arial" w:cs="Arial"/>
          <w:color w:val="000000"/>
          <w:sz w:val="22"/>
          <w:szCs w:val="22"/>
        </w:rPr>
        <w:t>.</w:t>
      </w:r>
    </w:p>
    <w:p w:rsidR="001C5B8E" w:rsidRPr="00EB7C44" w:rsidRDefault="001C5B8E" w:rsidP="001C5B8E">
      <w:pPr>
        <w:jc w:val="center"/>
        <w:rPr>
          <w:rFonts w:ascii="Arial" w:hAnsi="Arial" w:cs="Arial"/>
          <w:b/>
          <w:bCs/>
          <w:sz w:val="22"/>
          <w:szCs w:val="22"/>
        </w:rPr>
      </w:pPr>
    </w:p>
    <w:p w:rsidR="001C5B8E" w:rsidRPr="00EB7C44" w:rsidRDefault="001C5B8E" w:rsidP="001C5B8E">
      <w:pPr>
        <w:jc w:val="center"/>
        <w:rPr>
          <w:rFonts w:ascii="Arial" w:hAnsi="Arial" w:cs="Arial"/>
          <w:b/>
          <w:bCs/>
          <w:sz w:val="22"/>
          <w:szCs w:val="22"/>
        </w:rPr>
      </w:pPr>
      <w:r w:rsidRPr="00EB7C44">
        <w:rPr>
          <w:rFonts w:ascii="Arial" w:hAnsi="Arial" w:cs="Arial"/>
          <w:b/>
          <w:bCs/>
          <w:sz w:val="22"/>
          <w:szCs w:val="22"/>
        </w:rPr>
        <w:t>§ 17</w:t>
      </w:r>
    </w:p>
    <w:p w:rsidR="00713EFA" w:rsidRPr="00864C96" w:rsidRDefault="00713EFA" w:rsidP="00713EFA">
      <w:pPr>
        <w:pStyle w:val="Akapitzlist"/>
        <w:numPr>
          <w:ilvl w:val="0"/>
          <w:numId w:val="36"/>
        </w:numPr>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rsidR="00713EFA" w:rsidRPr="00864C96" w:rsidRDefault="00713EFA" w:rsidP="00713EFA">
      <w:pPr>
        <w:pStyle w:val="Akapitzlist"/>
        <w:numPr>
          <w:ilvl w:val="0"/>
          <w:numId w:val="36"/>
        </w:numPr>
        <w:jc w:val="both"/>
        <w:rPr>
          <w:rFonts w:ascii="Arial" w:hAnsi="Arial" w:cs="Arial"/>
          <w:sz w:val="22"/>
          <w:szCs w:val="22"/>
        </w:rPr>
      </w:pPr>
      <w:r w:rsidRPr="00864C96">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 kontaktowe (m.in. służbowy adres e-mail, służbowy numer telefonu, miejsce wykonywania pracy).</w:t>
      </w:r>
    </w:p>
    <w:p w:rsidR="00D433F1" w:rsidRDefault="00D433F1" w:rsidP="00D433F1">
      <w:pPr>
        <w:jc w:val="both"/>
        <w:rPr>
          <w:rFonts w:ascii="Arial" w:hAnsi="Arial" w:cs="Arial"/>
          <w:sz w:val="22"/>
          <w:szCs w:val="22"/>
        </w:rPr>
      </w:pPr>
    </w:p>
    <w:p w:rsidR="00DC2F44" w:rsidRPr="00D433F1" w:rsidRDefault="00DC2F44" w:rsidP="00DC2F44">
      <w:pPr>
        <w:jc w:val="center"/>
        <w:rPr>
          <w:rFonts w:ascii="Arial" w:hAnsi="Arial" w:cs="Arial"/>
          <w:b/>
          <w:sz w:val="22"/>
          <w:szCs w:val="22"/>
        </w:rPr>
      </w:pPr>
      <w:bookmarkStart w:id="25" w:name="_Hlk18047580"/>
      <w:r w:rsidRPr="00D433F1">
        <w:rPr>
          <w:rFonts w:ascii="Arial" w:hAnsi="Arial" w:cs="Arial"/>
          <w:b/>
          <w:sz w:val="22"/>
          <w:szCs w:val="22"/>
        </w:rPr>
        <w:t>§ 1</w:t>
      </w:r>
      <w:r>
        <w:rPr>
          <w:rFonts w:ascii="Arial" w:hAnsi="Arial" w:cs="Arial"/>
          <w:b/>
          <w:sz w:val="22"/>
          <w:szCs w:val="22"/>
        </w:rPr>
        <w:t>8</w:t>
      </w:r>
    </w:p>
    <w:p w:rsidR="00FF058B" w:rsidRDefault="00DC2F44" w:rsidP="00FF058B">
      <w:pPr>
        <w:pStyle w:val="Akapitzlist"/>
        <w:numPr>
          <w:ilvl w:val="0"/>
          <w:numId w:val="39"/>
        </w:numPr>
        <w:jc w:val="both"/>
        <w:rPr>
          <w:rFonts w:ascii="Arial" w:hAnsi="Arial" w:cs="Arial"/>
          <w:sz w:val="22"/>
          <w:szCs w:val="22"/>
        </w:rPr>
      </w:pPr>
      <w:r w:rsidRPr="00DC2F44">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FF058B" w:rsidRPr="00FF058B" w:rsidRDefault="00DC2F44" w:rsidP="00FF058B">
      <w:pPr>
        <w:pStyle w:val="Akapitzlist"/>
        <w:numPr>
          <w:ilvl w:val="0"/>
          <w:numId w:val="39"/>
        </w:numPr>
        <w:jc w:val="both"/>
        <w:rPr>
          <w:rFonts w:ascii="Arial" w:hAnsi="Arial" w:cs="Arial"/>
          <w:sz w:val="22"/>
          <w:szCs w:val="22"/>
        </w:rPr>
      </w:pPr>
      <w:r w:rsidRPr="00FF058B">
        <w:rPr>
          <w:rFonts w:ascii="Arial" w:hAnsi="Arial" w:cs="Arial"/>
          <w:sz w:val="22"/>
          <w:szCs w:val="22"/>
        </w:rPr>
        <w:t xml:space="preserve">W sprawach nieuregulowanych niniejszą umową stosuje się przepisy </w:t>
      </w:r>
      <w:r w:rsidR="00FF058B" w:rsidRPr="00FF058B">
        <w:rPr>
          <w:rFonts w:ascii="Arial" w:hAnsi="Arial" w:cs="Arial"/>
          <w:sz w:val="22"/>
          <w:szCs w:val="22"/>
        </w:rPr>
        <w:t xml:space="preserve">ustawy z dnia 7 lipca 1994 r. - Prawo budowlane (t. j. Dz. U. 2019, poz. 1186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 oraz ustawy z dnia 23 kwietnia 1964 r. - Kodeks cywilny (</w:t>
      </w:r>
      <w:proofErr w:type="spellStart"/>
      <w:r w:rsidR="00FF058B" w:rsidRPr="00FF058B">
        <w:rPr>
          <w:rFonts w:ascii="Arial" w:hAnsi="Arial" w:cs="Arial"/>
          <w:sz w:val="22"/>
          <w:szCs w:val="22"/>
        </w:rPr>
        <w:t>t.j</w:t>
      </w:r>
      <w:proofErr w:type="spellEnd"/>
      <w:r w:rsidR="00FF058B" w:rsidRPr="00FF058B">
        <w:rPr>
          <w:rFonts w:ascii="Arial" w:hAnsi="Arial" w:cs="Arial"/>
          <w:sz w:val="22"/>
          <w:szCs w:val="22"/>
        </w:rPr>
        <w:t xml:space="preserve">. Dz. U. z 2019 r. poz. 1145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w:t>
      </w:r>
    </w:p>
    <w:p w:rsidR="00DC2F44" w:rsidRPr="00DC2F44" w:rsidRDefault="00DC2F44" w:rsidP="0079625F">
      <w:pPr>
        <w:pStyle w:val="Akapitzlist"/>
        <w:numPr>
          <w:ilvl w:val="0"/>
          <w:numId w:val="39"/>
        </w:numPr>
        <w:jc w:val="both"/>
        <w:rPr>
          <w:rFonts w:ascii="Arial" w:hAnsi="Arial" w:cs="Arial"/>
          <w:sz w:val="22"/>
          <w:szCs w:val="22"/>
        </w:rPr>
      </w:pPr>
      <w:r w:rsidRPr="00DC2F44">
        <w:rPr>
          <w:rFonts w:ascii="Arial" w:hAnsi="Arial" w:cs="Arial"/>
          <w:sz w:val="22"/>
          <w:szCs w:val="22"/>
        </w:rPr>
        <w:t>Umowę niniejszą sporządzono w 4 jednobrzmiących egzemplarzach, 1 egz. dla Wykonawcy i 3 egz. dla Zamawiającego.</w:t>
      </w:r>
    </w:p>
    <w:p w:rsidR="00DC2F44" w:rsidRPr="00D433F1" w:rsidRDefault="00DC2F44" w:rsidP="00DC2F44">
      <w:pPr>
        <w:jc w:val="both"/>
        <w:rPr>
          <w:rFonts w:ascii="Arial" w:hAnsi="Arial" w:cs="Arial"/>
          <w:sz w:val="22"/>
          <w:szCs w:val="22"/>
        </w:rPr>
      </w:pPr>
    </w:p>
    <w:bookmarkEnd w:id="25"/>
    <w:p w:rsidR="00864C96" w:rsidRPr="00D433F1" w:rsidRDefault="00864C96" w:rsidP="00156BE8">
      <w:pPr>
        <w:jc w:val="both"/>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EB7C44" w:rsidRDefault="00EB7C44" w:rsidP="00C35E10">
      <w:pPr>
        <w:pStyle w:val="Tytu"/>
        <w:ind w:left="2124" w:firstLine="708"/>
        <w:jc w:val="right"/>
        <w:rPr>
          <w:rFonts w:cs="Arial"/>
          <w:i/>
          <w:iCs/>
          <w:sz w:val="22"/>
        </w:rPr>
      </w:pPr>
    </w:p>
    <w:p w:rsidR="00EB7C44" w:rsidRDefault="00EB7C44" w:rsidP="00C35E10">
      <w:pPr>
        <w:pStyle w:val="Tytu"/>
        <w:ind w:left="2124" w:firstLine="708"/>
        <w:jc w:val="right"/>
        <w:rPr>
          <w:rFonts w:cs="Arial"/>
          <w:i/>
          <w:iCs/>
          <w:sz w:val="22"/>
        </w:rPr>
      </w:pPr>
    </w:p>
    <w:p w:rsidR="00C00388" w:rsidRDefault="00C00388"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854CD5" w:rsidRDefault="00854CD5" w:rsidP="00C00388">
      <w:pPr>
        <w:rPr>
          <w:rFonts w:ascii="Arial" w:hAnsi="Arial" w:cs="Arial"/>
          <w:b/>
          <w:bCs/>
          <w:sz w:val="22"/>
          <w:szCs w:val="22"/>
        </w:rPr>
      </w:pPr>
    </w:p>
    <w:p w:rsidR="00854CD5" w:rsidRDefault="00854CD5" w:rsidP="00C00388">
      <w:pPr>
        <w:rPr>
          <w:rFonts w:ascii="Arial" w:hAnsi="Arial" w:cs="Arial"/>
          <w:b/>
          <w:bCs/>
          <w:sz w:val="22"/>
          <w:szCs w:val="22"/>
        </w:rPr>
      </w:pPr>
    </w:p>
    <w:p w:rsidR="00854CD5" w:rsidRDefault="00854CD5" w:rsidP="00C00388">
      <w:pPr>
        <w:rPr>
          <w:rFonts w:ascii="Arial" w:hAnsi="Arial" w:cs="Arial"/>
          <w:b/>
          <w:bCs/>
          <w:sz w:val="22"/>
          <w:szCs w:val="22"/>
        </w:rPr>
      </w:pPr>
    </w:p>
    <w:p w:rsidR="009A5A91" w:rsidRDefault="009A5A91" w:rsidP="00C00388">
      <w:pPr>
        <w:rPr>
          <w:rFonts w:ascii="Arial" w:hAnsi="Arial" w:cs="Arial"/>
          <w:b/>
          <w:bCs/>
          <w:sz w:val="22"/>
          <w:szCs w:val="22"/>
        </w:rPr>
      </w:pPr>
    </w:p>
    <w:p w:rsidR="00C00388" w:rsidRPr="005B0F68" w:rsidRDefault="00C00388" w:rsidP="00C00388">
      <w:pPr>
        <w:rPr>
          <w:rFonts w:ascii="Arial" w:hAnsi="Arial" w:cs="Arial"/>
          <w:bCs/>
          <w:i/>
        </w:rPr>
      </w:pPr>
      <w:r w:rsidRPr="005B0F68">
        <w:rPr>
          <w:rFonts w:ascii="Arial" w:hAnsi="Arial" w:cs="Arial"/>
          <w:bCs/>
          <w:i/>
        </w:rPr>
        <w:t>Załączniki:</w:t>
      </w:r>
    </w:p>
    <w:p w:rsidR="0098740A" w:rsidRPr="00716F60" w:rsidRDefault="00C00388" w:rsidP="00716F60">
      <w:pPr>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sectPr w:rsidR="0098740A" w:rsidRPr="00716F6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539" w:rsidRDefault="00EA5539">
      <w:r>
        <w:separator/>
      </w:r>
    </w:p>
  </w:endnote>
  <w:endnote w:type="continuationSeparator" w:id="0">
    <w:p w:rsidR="00EA5539" w:rsidRDefault="00EA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69E5" w:rsidRDefault="00FA69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p>
  <w:p w:rsidR="00FA69E5" w:rsidRDefault="00FA69E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69E5" w:rsidRDefault="00FA69E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p>
  <w:p w:rsidR="00FA69E5" w:rsidRDefault="00FA69E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539" w:rsidRDefault="00EA5539">
      <w:r>
        <w:separator/>
      </w:r>
    </w:p>
  </w:footnote>
  <w:footnote w:type="continuationSeparator" w:id="0">
    <w:p w:rsidR="00EA5539" w:rsidRDefault="00EA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rsidP="00B5335F">
    <w:pPr>
      <w:pStyle w:val="Nagwek"/>
    </w:pPr>
    <w:r>
      <w:t>Przedsiębiorstwo Komunalne „</w:t>
    </w:r>
    <w:proofErr w:type="spellStart"/>
    <w:r>
      <w:t>Pegimek</w:t>
    </w:r>
    <w:proofErr w:type="spellEnd"/>
    <w:r>
      <w:t xml:space="preserve">” Sp. z o.o. w Świdniku </w:t>
    </w:r>
  </w:p>
  <w:p w:rsidR="00FA69E5" w:rsidRDefault="00FA69E5">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Pr="0003423F" w:rsidRDefault="00FA69E5" w:rsidP="000342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C024A96"/>
    <w:multiLevelType w:val="singleLevel"/>
    <w:tmpl w:val="4ECA173A"/>
    <w:lvl w:ilvl="0">
      <w:start w:val="1"/>
      <w:numFmt w:val="decimal"/>
      <w:lvlText w:val="%1."/>
      <w:lvlJc w:val="left"/>
      <w:pPr>
        <w:tabs>
          <w:tab w:val="num" w:pos="390"/>
        </w:tabs>
        <w:ind w:left="390" w:hanging="390"/>
      </w:pPr>
      <w:rPr>
        <w:rFonts w:hint="default"/>
        <w:strike w:val="0"/>
      </w:rPr>
    </w:lvl>
  </w:abstractNum>
  <w:abstractNum w:abstractNumId="6"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8"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A393C"/>
    <w:multiLevelType w:val="hybridMultilevel"/>
    <w:tmpl w:val="4BA2038A"/>
    <w:lvl w:ilvl="0" w:tplc="21B43A38">
      <w:start w:val="1"/>
      <w:numFmt w:val="upperRoman"/>
      <w:lvlText w:val="%1."/>
      <w:lvlJc w:val="left"/>
      <w:pPr>
        <w:ind w:left="7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CCD4C2">
      <w:start w:val="1"/>
      <w:numFmt w:val="decimal"/>
      <w:lvlText w:val="%2)"/>
      <w:lvlJc w:val="left"/>
      <w:pPr>
        <w:ind w:left="9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001B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A51B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ED3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CA4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A8A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382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695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A44935"/>
    <w:multiLevelType w:val="hybridMultilevel"/>
    <w:tmpl w:val="36A6F160"/>
    <w:lvl w:ilvl="0" w:tplc="AA74BAEA">
      <w:start w:val="3"/>
      <w:numFmt w:val="lowerLetter"/>
      <w:lvlText w:val="%1)"/>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78BA">
      <w:start w:val="1"/>
      <w:numFmt w:val="lowerRoman"/>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C99C4">
      <w:start w:val="1"/>
      <w:numFmt w:val="lowerRoman"/>
      <w:lvlText w:val="%3"/>
      <w:lvlJc w:val="left"/>
      <w:pPr>
        <w:ind w:left="1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41A60">
      <w:start w:val="1"/>
      <w:numFmt w:val="decimal"/>
      <w:lvlText w:val="%4"/>
      <w:lvlJc w:val="left"/>
      <w:pPr>
        <w:ind w:left="2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6778">
      <w:start w:val="1"/>
      <w:numFmt w:val="lowerLetter"/>
      <w:lvlText w:val="%5"/>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6D2C6">
      <w:start w:val="1"/>
      <w:numFmt w:val="lowerRoman"/>
      <w:lvlText w:val="%6"/>
      <w:lvlJc w:val="left"/>
      <w:pPr>
        <w:ind w:left="3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4082">
      <w:start w:val="1"/>
      <w:numFmt w:val="decimal"/>
      <w:lvlText w:val="%7"/>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CDD4">
      <w:start w:val="1"/>
      <w:numFmt w:val="lowerLetter"/>
      <w:lvlText w:val="%8"/>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D02F90">
      <w:start w:val="1"/>
      <w:numFmt w:val="lowerRoman"/>
      <w:lvlText w:val="%9"/>
      <w:lvlJc w:val="left"/>
      <w:pPr>
        <w:ind w:left="5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4174C7A"/>
    <w:multiLevelType w:val="hybridMultilevel"/>
    <w:tmpl w:val="4F40B82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5A022AD"/>
    <w:multiLevelType w:val="hybridMultilevel"/>
    <w:tmpl w:val="FE18966E"/>
    <w:lvl w:ilvl="0" w:tplc="BEFA1A26">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2" w15:restartNumberingAfterBreak="0">
    <w:nsid w:val="374337CC"/>
    <w:multiLevelType w:val="multilevel"/>
    <w:tmpl w:val="A1E07DC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23"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4"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6"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4B59F7"/>
    <w:multiLevelType w:val="hybridMultilevel"/>
    <w:tmpl w:val="421CA836"/>
    <w:lvl w:ilvl="0" w:tplc="A2BA21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4128C">
      <w:start w:val="1"/>
      <w:numFmt w:val="lowerRoman"/>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C63DA0">
      <w:start w:val="1"/>
      <w:numFmt w:val="lowerRoman"/>
      <w:lvlText w:val="%3"/>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255EE">
      <w:start w:val="1"/>
      <w:numFmt w:val="decimal"/>
      <w:lvlText w:val="%4"/>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073E">
      <w:start w:val="1"/>
      <w:numFmt w:val="lowerLetter"/>
      <w:lvlText w:val="%5"/>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98A4">
      <w:start w:val="1"/>
      <w:numFmt w:val="lowerRoman"/>
      <w:lvlText w:val="%6"/>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6D976">
      <w:start w:val="1"/>
      <w:numFmt w:val="decimal"/>
      <w:lvlText w:val="%7"/>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86E4A">
      <w:start w:val="1"/>
      <w:numFmt w:val="lowerLetter"/>
      <w:lvlText w:val="%8"/>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634E2">
      <w:start w:val="1"/>
      <w:numFmt w:val="lowerRoman"/>
      <w:lvlText w:val="%9"/>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1" w15:restartNumberingAfterBreak="0">
    <w:nsid w:val="45F46ED4"/>
    <w:multiLevelType w:val="hybridMultilevel"/>
    <w:tmpl w:val="07A0EF0E"/>
    <w:lvl w:ilvl="0" w:tplc="857C5F5C">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78031D8"/>
    <w:multiLevelType w:val="multilevel"/>
    <w:tmpl w:val="9DAA2F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810492B"/>
    <w:multiLevelType w:val="hybridMultilevel"/>
    <w:tmpl w:val="728A85DA"/>
    <w:lvl w:ilvl="0" w:tplc="7AF47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E3C">
      <w:start w:val="1"/>
      <w:numFmt w:val="lowerLetter"/>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A902">
      <w:start w:val="1"/>
      <w:numFmt w:val="lowerRoman"/>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AE9B6">
      <w:start w:val="1"/>
      <w:numFmt w:val="lowerLetter"/>
      <w:lvlRestart w:val="0"/>
      <w:lvlText w:val="%4)"/>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2100C">
      <w:start w:val="1"/>
      <w:numFmt w:val="lowerLetter"/>
      <w:lvlText w:val="%5"/>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A9A0">
      <w:start w:val="1"/>
      <w:numFmt w:val="lowerRoman"/>
      <w:lvlText w:val="%6"/>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C4E9C">
      <w:start w:val="1"/>
      <w:numFmt w:val="decimal"/>
      <w:lvlText w:val="%7"/>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656CE">
      <w:start w:val="1"/>
      <w:numFmt w:val="lowerLetter"/>
      <w:lvlText w:val="%8"/>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E7A48">
      <w:start w:val="1"/>
      <w:numFmt w:val="lowerRoman"/>
      <w:lvlText w:val="%9"/>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15:restartNumberingAfterBreak="0">
    <w:nsid w:val="4D3666AA"/>
    <w:multiLevelType w:val="hybridMultilevel"/>
    <w:tmpl w:val="DEFE3C48"/>
    <w:lvl w:ilvl="0" w:tplc="BEFA1A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54E5E6E"/>
    <w:multiLevelType w:val="hybridMultilevel"/>
    <w:tmpl w:val="1E82A4B4"/>
    <w:lvl w:ilvl="0" w:tplc="821CE13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FCE227E"/>
    <w:multiLevelType w:val="multilevel"/>
    <w:tmpl w:val="0CB284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4987878"/>
    <w:multiLevelType w:val="multilevel"/>
    <w:tmpl w:val="B7DE61CE"/>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ascii="Arial" w:eastAsia="Times New Roman" w:hAnsi="Arial" w:cs="Ari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6CD91C6C"/>
    <w:multiLevelType w:val="multilevel"/>
    <w:tmpl w:val="479458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215697E"/>
    <w:multiLevelType w:val="multilevel"/>
    <w:tmpl w:val="061E28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9"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CF125C"/>
    <w:multiLevelType w:val="hybridMultilevel"/>
    <w:tmpl w:val="31BC4128"/>
    <w:lvl w:ilvl="0" w:tplc="1D4AF0B8">
      <w:start w:val="1"/>
      <w:numFmt w:val="lowerRoman"/>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061DE">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28658">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21C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65DD8">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01CEC">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1AF4">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8063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AECC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46"/>
  </w:num>
  <w:num w:numId="3">
    <w:abstractNumId w:val="25"/>
  </w:num>
  <w:num w:numId="4">
    <w:abstractNumId w:val="23"/>
  </w:num>
  <w:num w:numId="5">
    <w:abstractNumId w:val="0"/>
  </w:num>
  <w:num w:numId="6">
    <w:abstractNumId w:val="16"/>
  </w:num>
  <w:num w:numId="7">
    <w:abstractNumId w:val="33"/>
  </w:num>
  <w:num w:numId="8">
    <w:abstractNumId w:val="24"/>
  </w:num>
  <w:num w:numId="9">
    <w:abstractNumId w:val="20"/>
  </w:num>
  <w:num w:numId="10">
    <w:abstractNumId w:val="5"/>
  </w:num>
  <w:num w:numId="11">
    <w:abstractNumId w:val="43"/>
  </w:num>
  <w:num w:numId="12">
    <w:abstractNumId w:val="37"/>
  </w:num>
  <w:num w:numId="13">
    <w:abstractNumId w:val="22"/>
  </w:num>
  <w:num w:numId="14">
    <w:abstractNumId w:val="32"/>
  </w:num>
  <w:num w:numId="15">
    <w:abstractNumId w:val="49"/>
  </w:num>
  <w:num w:numId="16">
    <w:abstractNumId w:val="6"/>
  </w:num>
  <w:num w:numId="17">
    <w:abstractNumId w:val="12"/>
  </w:num>
  <w:num w:numId="18">
    <w:abstractNumId w:val="45"/>
  </w:num>
  <w:num w:numId="19">
    <w:abstractNumId w:val="36"/>
  </w:num>
  <w:num w:numId="20">
    <w:abstractNumId w:val="50"/>
  </w:num>
  <w:num w:numId="21">
    <w:abstractNumId w:val="9"/>
  </w:num>
  <w:num w:numId="22">
    <w:abstractNumId w:val="42"/>
  </w:num>
  <w:num w:numId="23">
    <w:abstractNumId w:val="26"/>
  </w:num>
  <w:num w:numId="24">
    <w:abstractNumId w:val="28"/>
  </w:num>
  <w:num w:numId="25">
    <w:abstractNumId w:val="15"/>
  </w:num>
  <w:num w:numId="26">
    <w:abstractNumId w:val="39"/>
  </w:num>
  <w:num w:numId="27">
    <w:abstractNumId w:val="40"/>
  </w:num>
  <w:num w:numId="28">
    <w:abstractNumId w:val="4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7"/>
  </w:num>
  <w:num w:numId="32">
    <w:abstractNumId w:val="29"/>
  </w:num>
  <w:num w:numId="33">
    <w:abstractNumId w:val="21"/>
  </w:num>
  <w:num w:numId="34">
    <w:abstractNumId w:val="41"/>
  </w:num>
  <w:num w:numId="35">
    <w:abstractNumId w:val="8"/>
  </w:num>
  <w:num w:numId="36">
    <w:abstractNumId w:val="19"/>
  </w:num>
  <w:num w:numId="37">
    <w:abstractNumId w:val="10"/>
  </w:num>
  <w:num w:numId="38">
    <w:abstractNumId w:val="34"/>
  </w:num>
  <w:num w:numId="39">
    <w:abstractNumId w:val="14"/>
  </w:num>
  <w:num w:numId="40">
    <w:abstractNumId w:val="48"/>
  </w:num>
  <w:num w:numId="41">
    <w:abstractNumId w:val="18"/>
  </w:num>
  <w:num w:numId="42">
    <w:abstractNumId w:val="35"/>
  </w:num>
  <w:num w:numId="43">
    <w:abstractNumId w:val="38"/>
  </w:num>
  <w:num w:numId="44">
    <w:abstractNumId w:val="27"/>
  </w:num>
  <w:num w:numId="45">
    <w:abstractNumId w:val="11"/>
  </w:num>
  <w:num w:numId="46">
    <w:abstractNumId w:val="51"/>
  </w:num>
  <w:num w:numId="47">
    <w:abstractNumId w:val="17"/>
  </w:num>
  <w:num w:numId="4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7671"/>
    <w:rsid w:val="00024E8B"/>
    <w:rsid w:val="0003423F"/>
    <w:rsid w:val="0004105B"/>
    <w:rsid w:val="00041CB0"/>
    <w:rsid w:val="000504CF"/>
    <w:rsid w:val="00056E2B"/>
    <w:rsid w:val="00087C98"/>
    <w:rsid w:val="000912FF"/>
    <w:rsid w:val="0009543A"/>
    <w:rsid w:val="000A28BE"/>
    <w:rsid w:val="000B3C7E"/>
    <w:rsid w:val="000C5547"/>
    <w:rsid w:val="000C5F25"/>
    <w:rsid w:val="000D3773"/>
    <w:rsid w:val="000D602B"/>
    <w:rsid w:val="000F76A5"/>
    <w:rsid w:val="000F7FF8"/>
    <w:rsid w:val="0013507B"/>
    <w:rsid w:val="001462B9"/>
    <w:rsid w:val="00156BE8"/>
    <w:rsid w:val="00160E40"/>
    <w:rsid w:val="00162929"/>
    <w:rsid w:val="001757A7"/>
    <w:rsid w:val="00185875"/>
    <w:rsid w:val="001919A1"/>
    <w:rsid w:val="001934D0"/>
    <w:rsid w:val="001B5512"/>
    <w:rsid w:val="001C5B8E"/>
    <w:rsid w:val="001E6205"/>
    <w:rsid w:val="001E72A6"/>
    <w:rsid w:val="00204EAB"/>
    <w:rsid w:val="0020782F"/>
    <w:rsid w:val="0021557E"/>
    <w:rsid w:val="00240C09"/>
    <w:rsid w:val="00274070"/>
    <w:rsid w:val="002A6B2D"/>
    <w:rsid w:val="002C1CCC"/>
    <w:rsid w:val="002C408A"/>
    <w:rsid w:val="002D6994"/>
    <w:rsid w:val="002D6D1C"/>
    <w:rsid w:val="002E298F"/>
    <w:rsid w:val="002E2AD9"/>
    <w:rsid w:val="002E5795"/>
    <w:rsid w:val="0033010B"/>
    <w:rsid w:val="0033604F"/>
    <w:rsid w:val="003473DA"/>
    <w:rsid w:val="00360A97"/>
    <w:rsid w:val="00375808"/>
    <w:rsid w:val="003C317A"/>
    <w:rsid w:val="003E7909"/>
    <w:rsid w:val="00422113"/>
    <w:rsid w:val="00427510"/>
    <w:rsid w:val="0043326C"/>
    <w:rsid w:val="00443A8F"/>
    <w:rsid w:val="00447445"/>
    <w:rsid w:val="00471D08"/>
    <w:rsid w:val="004C6923"/>
    <w:rsid w:val="004D0D89"/>
    <w:rsid w:val="00513155"/>
    <w:rsid w:val="005322CE"/>
    <w:rsid w:val="00536BCE"/>
    <w:rsid w:val="00536CEC"/>
    <w:rsid w:val="00590EB0"/>
    <w:rsid w:val="00591A6C"/>
    <w:rsid w:val="005D0F2F"/>
    <w:rsid w:val="005D390E"/>
    <w:rsid w:val="00615AF0"/>
    <w:rsid w:val="00621CA3"/>
    <w:rsid w:val="00652B91"/>
    <w:rsid w:val="00691784"/>
    <w:rsid w:val="006B085D"/>
    <w:rsid w:val="006E0E9F"/>
    <w:rsid w:val="00713EFA"/>
    <w:rsid w:val="00716F60"/>
    <w:rsid w:val="0072653A"/>
    <w:rsid w:val="0075368E"/>
    <w:rsid w:val="00781AA3"/>
    <w:rsid w:val="00793A48"/>
    <w:rsid w:val="0079625F"/>
    <w:rsid w:val="007B3849"/>
    <w:rsid w:val="007B4139"/>
    <w:rsid w:val="007C1168"/>
    <w:rsid w:val="007D0A44"/>
    <w:rsid w:val="007E26CB"/>
    <w:rsid w:val="007F55B8"/>
    <w:rsid w:val="0081423E"/>
    <w:rsid w:val="00854CD5"/>
    <w:rsid w:val="00864C96"/>
    <w:rsid w:val="00864F4C"/>
    <w:rsid w:val="00867226"/>
    <w:rsid w:val="00897032"/>
    <w:rsid w:val="008C6E3A"/>
    <w:rsid w:val="008D01D2"/>
    <w:rsid w:val="008F7A3E"/>
    <w:rsid w:val="00912BBE"/>
    <w:rsid w:val="009336C5"/>
    <w:rsid w:val="00946FEF"/>
    <w:rsid w:val="00950594"/>
    <w:rsid w:val="009857BF"/>
    <w:rsid w:val="0098740A"/>
    <w:rsid w:val="009A5A91"/>
    <w:rsid w:val="009C37A4"/>
    <w:rsid w:val="009C3DE9"/>
    <w:rsid w:val="009C4B5A"/>
    <w:rsid w:val="00A00D66"/>
    <w:rsid w:val="00A14A45"/>
    <w:rsid w:val="00A22018"/>
    <w:rsid w:val="00A24016"/>
    <w:rsid w:val="00A261CD"/>
    <w:rsid w:val="00A26A59"/>
    <w:rsid w:val="00A55382"/>
    <w:rsid w:val="00A57CA2"/>
    <w:rsid w:val="00A628C5"/>
    <w:rsid w:val="00A80E6A"/>
    <w:rsid w:val="00AF5285"/>
    <w:rsid w:val="00B05788"/>
    <w:rsid w:val="00B059C2"/>
    <w:rsid w:val="00B269AA"/>
    <w:rsid w:val="00B363B5"/>
    <w:rsid w:val="00B52EE1"/>
    <w:rsid w:val="00B5335F"/>
    <w:rsid w:val="00B9552B"/>
    <w:rsid w:val="00B96051"/>
    <w:rsid w:val="00BB363E"/>
    <w:rsid w:val="00BC6577"/>
    <w:rsid w:val="00BD4B3A"/>
    <w:rsid w:val="00C00388"/>
    <w:rsid w:val="00C22536"/>
    <w:rsid w:val="00C25EAE"/>
    <w:rsid w:val="00C31F0D"/>
    <w:rsid w:val="00C35E10"/>
    <w:rsid w:val="00C404D4"/>
    <w:rsid w:val="00C43861"/>
    <w:rsid w:val="00C554A9"/>
    <w:rsid w:val="00C64A9C"/>
    <w:rsid w:val="00C92D37"/>
    <w:rsid w:val="00C97F25"/>
    <w:rsid w:val="00CA308D"/>
    <w:rsid w:val="00CA7CC6"/>
    <w:rsid w:val="00CB2F3B"/>
    <w:rsid w:val="00CB7310"/>
    <w:rsid w:val="00CB7494"/>
    <w:rsid w:val="00CC112C"/>
    <w:rsid w:val="00CD298D"/>
    <w:rsid w:val="00CE070F"/>
    <w:rsid w:val="00CE0FD4"/>
    <w:rsid w:val="00CE4B28"/>
    <w:rsid w:val="00CF5C4C"/>
    <w:rsid w:val="00CF788E"/>
    <w:rsid w:val="00D054ED"/>
    <w:rsid w:val="00D125AA"/>
    <w:rsid w:val="00D31F11"/>
    <w:rsid w:val="00D34EBF"/>
    <w:rsid w:val="00D433F1"/>
    <w:rsid w:val="00D6324E"/>
    <w:rsid w:val="00D748F9"/>
    <w:rsid w:val="00D81917"/>
    <w:rsid w:val="00D9140C"/>
    <w:rsid w:val="00DA4155"/>
    <w:rsid w:val="00DC2F44"/>
    <w:rsid w:val="00DE1EFF"/>
    <w:rsid w:val="00DF66F6"/>
    <w:rsid w:val="00E11151"/>
    <w:rsid w:val="00E2460B"/>
    <w:rsid w:val="00E33A77"/>
    <w:rsid w:val="00E465D8"/>
    <w:rsid w:val="00E635A9"/>
    <w:rsid w:val="00E877B2"/>
    <w:rsid w:val="00EA25A7"/>
    <w:rsid w:val="00EA5539"/>
    <w:rsid w:val="00EB7C44"/>
    <w:rsid w:val="00F07C9E"/>
    <w:rsid w:val="00F35D1E"/>
    <w:rsid w:val="00F42FCE"/>
    <w:rsid w:val="00F564E2"/>
    <w:rsid w:val="00F57CFC"/>
    <w:rsid w:val="00F64711"/>
    <w:rsid w:val="00F652CF"/>
    <w:rsid w:val="00F817F6"/>
    <w:rsid w:val="00F86314"/>
    <w:rsid w:val="00FA69E5"/>
    <w:rsid w:val="00FB3335"/>
    <w:rsid w:val="00FB492C"/>
    <w:rsid w:val="00FC44C5"/>
    <w:rsid w:val="00FD1A3B"/>
    <w:rsid w:val="00FF0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696A5F96"/>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2E5795"/>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link w:val="NagwekZnak"/>
    <w:uiPriority w:val="99"/>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5"/>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156BE8"/>
    <w:rPr>
      <w:color w:val="605E5C"/>
      <w:shd w:val="clear" w:color="auto" w:fill="E1DFDD"/>
    </w:rPr>
  </w:style>
  <w:style w:type="paragraph" w:customStyle="1" w:styleId="footnotedescription">
    <w:name w:val="footnote description"/>
    <w:next w:val="Normalny"/>
    <w:link w:val="footnotedescriptionChar"/>
    <w:hidden/>
    <w:rsid w:val="00C64A9C"/>
    <w:pPr>
      <w:spacing w:line="362" w:lineRule="auto"/>
      <w:ind w:left="18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C64A9C"/>
    <w:rPr>
      <w:rFonts w:ascii="Arial" w:eastAsia="Arial" w:hAnsi="Arial" w:cs="Arial"/>
      <w:color w:val="000000"/>
      <w:sz w:val="16"/>
      <w:szCs w:val="22"/>
    </w:rPr>
  </w:style>
  <w:style w:type="character" w:customStyle="1" w:styleId="footnotemark">
    <w:name w:val="footnote mark"/>
    <w:hidden/>
    <w:rsid w:val="00C64A9C"/>
    <w:rPr>
      <w:rFonts w:ascii="Arial" w:eastAsia="Arial" w:hAnsi="Arial" w:cs="Arial"/>
      <w:color w:val="000000"/>
      <w:sz w:val="16"/>
      <w:vertAlign w:val="superscript"/>
    </w:rPr>
  </w:style>
  <w:style w:type="character" w:customStyle="1" w:styleId="NagwekZnak">
    <w:name w:val="Nagłówek Znak"/>
    <w:basedOn w:val="Domylnaczcionkaakapitu"/>
    <w:link w:val="Nagwek"/>
    <w:uiPriority w:val="99"/>
    <w:rsid w:val="00B5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0799-1124-4AAA-9581-25135DFD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7929</Words>
  <Characters>47574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32</cp:revision>
  <cp:lastPrinted>2019-09-04T06:48:00Z</cp:lastPrinted>
  <dcterms:created xsi:type="dcterms:W3CDTF">2019-08-29T08:48:00Z</dcterms:created>
  <dcterms:modified xsi:type="dcterms:W3CDTF">2019-09-19T08:16:00Z</dcterms:modified>
</cp:coreProperties>
</file>