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0A97" w:rsidRDefault="00360A97">
      <w:pPr>
        <w:spacing w:line="360" w:lineRule="atLeast"/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t>Załącznik nr 1</w:t>
      </w:r>
    </w:p>
    <w:p w:rsidR="00360A97" w:rsidRDefault="00360A97">
      <w:pPr>
        <w:spacing w:line="360" w:lineRule="atLeast"/>
        <w:jc w:val="right"/>
        <w:rPr>
          <w:rFonts w:ascii="Arial" w:hAnsi="Arial" w:cs="Arial"/>
          <w:i/>
        </w:rPr>
      </w:pPr>
    </w:p>
    <w:p w:rsidR="00360A97" w:rsidRDefault="00360A97">
      <w:pPr>
        <w:spacing w:line="360" w:lineRule="atLeast"/>
        <w:jc w:val="right"/>
        <w:rPr>
          <w:rFonts w:ascii="Arial" w:hAnsi="Arial" w:cs="Arial"/>
          <w:i/>
        </w:rPr>
      </w:pPr>
    </w:p>
    <w:p w:rsidR="00360A97" w:rsidRDefault="00360A97">
      <w:pPr>
        <w:spacing w:line="360" w:lineRule="atLeast"/>
        <w:jc w:val="right"/>
        <w:rPr>
          <w:rFonts w:ascii="Arial" w:hAnsi="Arial" w:cs="Arial"/>
          <w:i/>
        </w:rPr>
      </w:pPr>
    </w:p>
    <w:p w:rsidR="00360A97" w:rsidRDefault="00360A97">
      <w:pPr>
        <w:spacing w:line="360" w:lineRule="atLeast"/>
        <w:jc w:val="both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>...............................................................................................................................………………………………………….</w:t>
      </w:r>
    </w:p>
    <w:p w:rsidR="00360A97" w:rsidRDefault="00360A97">
      <w:pPr>
        <w:jc w:val="center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>/nazwa i adres Wykonawcy – w przypadku oferty wspólnej wymienić wszystkich wykonawców/</w:t>
      </w:r>
    </w:p>
    <w:p w:rsidR="00360A97" w:rsidRDefault="00360A97">
      <w:pPr>
        <w:rPr>
          <w:rFonts w:ascii="Arial" w:hAnsi="Arial"/>
          <w:i/>
          <w:iCs/>
          <w:sz w:val="21"/>
          <w:szCs w:val="21"/>
        </w:rPr>
      </w:pPr>
    </w:p>
    <w:p w:rsidR="00360A97" w:rsidRDefault="00360A97">
      <w:pPr>
        <w:rPr>
          <w:rFonts w:ascii="Arial" w:hAnsi="Arial"/>
          <w:i/>
          <w:iCs/>
          <w:szCs w:val="21"/>
        </w:rPr>
      </w:pPr>
      <w:r>
        <w:rPr>
          <w:rFonts w:ascii="Arial" w:hAnsi="Arial"/>
          <w:i/>
          <w:iCs/>
          <w:szCs w:val="21"/>
        </w:rPr>
        <w:t xml:space="preserve"> podać w zależności od podmiotu: NIP, KRS/</w:t>
      </w:r>
      <w:proofErr w:type="spellStart"/>
      <w:r>
        <w:rPr>
          <w:rFonts w:ascii="Arial" w:hAnsi="Arial"/>
          <w:i/>
          <w:iCs/>
          <w:szCs w:val="21"/>
        </w:rPr>
        <w:t>CEiDG</w:t>
      </w:r>
      <w:proofErr w:type="spellEnd"/>
      <w:r>
        <w:rPr>
          <w:rFonts w:ascii="Arial" w:hAnsi="Arial"/>
          <w:i/>
          <w:iCs/>
          <w:szCs w:val="21"/>
        </w:rPr>
        <w:t>:</w:t>
      </w:r>
    </w:p>
    <w:p w:rsidR="00360A97" w:rsidRDefault="00360A97">
      <w:pPr>
        <w:rPr>
          <w:rFonts w:ascii="Arial" w:hAnsi="Arial"/>
          <w:i/>
          <w:iCs/>
          <w:sz w:val="21"/>
          <w:szCs w:val="21"/>
        </w:rPr>
      </w:pPr>
    </w:p>
    <w:p w:rsidR="00360A97" w:rsidRPr="00B47208" w:rsidRDefault="00360A97">
      <w:pPr>
        <w:rPr>
          <w:rFonts w:ascii="Arial" w:hAnsi="Arial"/>
          <w:i/>
          <w:iCs/>
          <w:sz w:val="21"/>
          <w:szCs w:val="21"/>
          <w:lang w:val="en-US"/>
        </w:rPr>
      </w:pPr>
      <w:r w:rsidRPr="00B47208">
        <w:rPr>
          <w:rFonts w:ascii="Arial" w:hAnsi="Arial"/>
          <w:i/>
          <w:iCs/>
          <w:sz w:val="21"/>
          <w:szCs w:val="21"/>
          <w:lang w:val="en-US"/>
        </w:rPr>
        <w:t xml:space="preserve">NIP ......................................................           </w:t>
      </w:r>
      <w:r w:rsidR="00CB7310" w:rsidRPr="00B47208">
        <w:rPr>
          <w:rFonts w:ascii="Arial" w:hAnsi="Arial"/>
          <w:i/>
          <w:iCs/>
          <w:sz w:val="21"/>
          <w:szCs w:val="21"/>
          <w:lang w:val="en-US"/>
        </w:rPr>
        <w:tab/>
        <w:t xml:space="preserve">      </w:t>
      </w:r>
      <w:r w:rsidRPr="00B47208">
        <w:rPr>
          <w:rFonts w:ascii="Arial" w:hAnsi="Arial"/>
          <w:i/>
          <w:iCs/>
          <w:szCs w:val="21"/>
          <w:lang w:val="en-US"/>
        </w:rPr>
        <w:t>KRS/CEiDG*</w:t>
      </w:r>
      <w:r w:rsidRPr="00B47208">
        <w:rPr>
          <w:rFonts w:ascii="Arial" w:hAnsi="Arial"/>
          <w:i/>
          <w:iCs/>
          <w:sz w:val="21"/>
          <w:szCs w:val="21"/>
          <w:lang w:val="en-US"/>
        </w:rPr>
        <w:t>..........................................................</w:t>
      </w:r>
    </w:p>
    <w:p w:rsidR="00360A97" w:rsidRPr="00B47208" w:rsidRDefault="00360A97">
      <w:pPr>
        <w:jc w:val="both"/>
        <w:rPr>
          <w:rFonts w:ascii="Arial" w:hAnsi="Arial" w:cs="Arial"/>
          <w:i/>
          <w:sz w:val="18"/>
          <w:lang w:val="en-US"/>
        </w:rPr>
      </w:pPr>
    </w:p>
    <w:p w:rsidR="00360A97" w:rsidRPr="00B47208" w:rsidRDefault="00360A97">
      <w:pPr>
        <w:jc w:val="both"/>
        <w:rPr>
          <w:rFonts w:ascii="Arial" w:hAnsi="Arial" w:cs="Arial"/>
          <w:i/>
          <w:sz w:val="18"/>
          <w:lang w:val="en-US"/>
        </w:rPr>
      </w:pPr>
    </w:p>
    <w:p w:rsidR="00360A97" w:rsidRDefault="00360A97">
      <w:pPr>
        <w:jc w:val="both"/>
        <w:rPr>
          <w:rFonts w:ascii="Arial" w:hAnsi="Arial" w:cs="Arial"/>
          <w:i/>
          <w:sz w:val="18"/>
          <w:lang w:val="de-DE"/>
        </w:rPr>
      </w:pPr>
      <w:r>
        <w:rPr>
          <w:rFonts w:ascii="Arial" w:hAnsi="Arial" w:cs="Arial"/>
          <w:i/>
          <w:sz w:val="18"/>
          <w:lang w:val="de-DE"/>
        </w:rPr>
        <w:t>................................................................</w:t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  <w:t>................................................................</w:t>
      </w:r>
    </w:p>
    <w:p w:rsidR="00360A97" w:rsidRDefault="00360A97">
      <w:pPr>
        <w:ind w:left="567" w:firstLine="567"/>
        <w:rPr>
          <w:rFonts w:ascii="Arial" w:hAnsi="Arial" w:cs="Arial"/>
          <w:sz w:val="18"/>
          <w:lang w:val="de-DE"/>
        </w:rPr>
      </w:pPr>
      <w:r>
        <w:rPr>
          <w:rFonts w:ascii="Arial" w:hAnsi="Arial" w:cs="Arial"/>
          <w:i/>
          <w:sz w:val="18"/>
          <w:lang w:val="de-DE"/>
        </w:rPr>
        <w:t>/</w:t>
      </w:r>
      <w:proofErr w:type="spellStart"/>
      <w:r>
        <w:rPr>
          <w:rFonts w:ascii="Arial" w:hAnsi="Arial" w:cs="Arial"/>
          <w:i/>
          <w:sz w:val="18"/>
          <w:lang w:val="de-DE"/>
        </w:rPr>
        <w:t>telefon</w:t>
      </w:r>
      <w:proofErr w:type="spellEnd"/>
      <w:r>
        <w:rPr>
          <w:rFonts w:ascii="Arial" w:hAnsi="Arial" w:cs="Arial"/>
          <w:i/>
          <w:sz w:val="18"/>
          <w:lang w:val="de-DE"/>
        </w:rPr>
        <w:t xml:space="preserve">/ </w:t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  <w:t xml:space="preserve">  / fax/</w:t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</w:p>
    <w:p w:rsidR="00360A97" w:rsidRDefault="00360A97">
      <w:pPr>
        <w:rPr>
          <w:rFonts w:ascii="Arial" w:hAnsi="Arial" w:cs="Arial"/>
          <w:b/>
          <w:lang w:val="de-DE"/>
        </w:rPr>
      </w:pPr>
    </w:p>
    <w:p w:rsidR="00360A97" w:rsidRDefault="00360A97">
      <w:pPr>
        <w:jc w:val="both"/>
        <w:rPr>
          <w:rFonts w:ascii="Arial" w:hAnsi="Arial" w:cs="Arial"/>
          <w:i/>
          <w:sz w:val="18"/>
          <w:lang w:val="de-DE"/>
        </w:rPr>
      </w:pPr>
      <w:r>
        <w:rPr>
          <w:rFonts w:ascii="Arial" w:hAnsi="Arial" w:cs="Arial"/>
          <w:i/>
          <w:sz w:val="18"/>
          <w:lang w:val="de-DE"/>
        </w:rPr>
        <w:t>................................................................</w:t>
      </w:r>
    </w:p>
    <w:p w:rsidR="00360A97" w:rsidRDefault="00360A97">
      <w:pPr>
        <w:ind w:left="567" w:firstLine="567"/>
        <w:rPr>
          <w:rFonts w:ascii="Arial" w:hAnsi="Arial" w:cs="Arial"/>
          <w:b/>
          <w:sz w:val="28"/>
          <w:lang w:val="de-DE"/>
        </w:rPr>
      </w:pPr>
      <w:r>
        <w:rPr>
          <w:rFonts w:ascii="Arial" w:hAnsi="Arial" w:cs="Arial"/>
          <w:i/>
          <w:sz w:val="18"/>
          <w:lang w:val="de-DE"/>
        </w:rPr>
        <w:t>/</w:t>
      </w:r>
      <w:proofErr w:type="spellStart"/>
      <w:r>
        <w:rPr>
          <w:rFonts w:ascii="Arial" w:hAnsi="Arial" w:cs="Arial"/>
          <w:i/>
          <w:sz w:val="18"/>
          <w:lang w:val="de-DE"/>
        </w:rPr>
        <w:t>e-mail</w:t>
      </w:r>
      <w:proofErr w:type="spellEnd"/>
      <w:r>
        <w:rPr>
          <w:rFonts w:ascii="Arial" w:hAnsi="Arial" w:cs="Arial"/>
          <w:i/>
          <w:sz w:val="18"/>
          <w:lang w:val="de-DE"/>
        </w:rPr>
        <w:t>/</w:t>
      </w:r>
    </w:p>
    <w:p w:rsidR="00360A97" w:rsidRDefault="00360A97">
      <w:pPr>
        <w:rPr>
          <w:rFonts w:ascii="Arial" w:hAnsi="Arial" w:cs="Arial"/>
          <w:b/>
          <w:lang w:val="de-DE"/>
        </w:rPr>
      </w:pPr>
    </w:p>
    <w:p w:rsidR="00360A97" w:rsidRDefault="00360A97">
      <w:pPr>
        <w:jc w:val="center"/>
        <w:rPr>
          <w:rFonts w:ascii="Arial" w:hAnsi="Arial" w:cs="Arial"/>
          <w:b/>
          <w:sz w:val="28"/>
          <w:lang w:val="de-DE"/>
        </w:rPr>
      </w:pPr>
    </w:p>
    <w:p w:rsidR="00360A97" w:rsidRDefault="00360A9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</w:rPr>
        <w:t>OFERTA</w:t>
      </w:r>
    </w:p>
    <w:p w:rsidR="00360A97" w:rsidRDefault="00360A97">
      <w:pPr>
        <w:jc w:val="both"/>
        <w:rPr>
          <w:rFonts w:ascii="Arial" w:hAnsi="Arial" w:cs="Arial"/>
          <w:b/>
        </w:rPr>
      </w:pPr>
    </w:p>
    <w:p w:rsidR="00360A97" w:rsidRDefault="00360A97">
      <w:pPr>
        <w:jc w:val="both"/>
        <w:rPr>
          <w:rFonts w:ascii="Arial" w:hAnsi="Arial" w:cs="Arial"/>
          <w:b/>
        </w:rPr>
      </w:pPr>
    </w:p>
    <w:p w:rsidR="00360A97" w:rsidRDefault="00360A97">
      <w:pPr>
        <w:ind w:left="4871" w:firstLine="70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</w:t>
      </w:r>
    </w:p>
    <w:p w:rsidR="00360A97" w:rsidRDefault="00360A97">
      <w:pPr>
        <w:ind w:left="558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Przedsiębiorstwa Komunalnego</w:t>
      </w:r>
    </w:p>
    <w:p w:rsidR="00360A97" w:rsidRDefault="00360A97">
      <w:pPr>
        <w:ind w:left="558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„</w:t>
      </w:r>
      <w:proofErr w:type="spellStart"/>
      <w:r>
        <w:rPr>
          <w:rFonts w:ascii="Arial" w:hAnsi="Arial" w:cs="Arial"/>
          <w:b/>
          <w:bCs/>
        </w:rPr>
        <w:t>Pegimek</w:t>
      </w:r>
      <w:proofErr w:type="spellEnd"/>
      <w:r>
        <w:rPr>
          <w:rFonts w:ascii="Arial" w:hAnsi="Arial" w:cs="Arial"/>
          <w:b/>
          <w:bCs/>
        </w:rPr>
        <w:t>” Sp. z o.o. w Świdniku</w:t>
      </w:r>
    </w:p>
    <w:p w:rsidR="00360A97" w:rsidRDefault="00360A97">
      <w:pPr>
        <w:jc w:val="both"/>
        <w:rPr>
          <w:rFonts w:ascii="Arial" w:hAnsi="Arial" w:cs="Arial"/>
        </w:rPr>
      </w:pPr>
    </w:p>
    <w:p w:rsidR="00360A97" w:rsidRDefault="00360A97">
      <w:pPr>
        <w:jc w:val="both"/>
        <w:rPr>
          <w:rFonts w:ascii="Arial" w:hAnsi="Arial" w:cs="Arial"/>
        </w:rPr>
      </w:pPr>
    </w:p>
    <w:p w:rsidR="00360A97" w:rsidRDefault="00360A97">
      <w:pPr>
        <w:pStyle w:val="Tekstpodstawowy2"/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 xml:space="preserve">Odpowiadając na ogłoszenie o przetargu pisemnym na: </w:t>
      </w:r>
    </w:p>
    <w:p w:rsidR="00360A97" w:rsidRDefault="00360A97">
      <w:pPr>
        <w:pStyle w:val="Tekstpodstawowy2"/>
        <w:jc w:val="both"/>
        <w:rPr>
          <w:rFonts w:cs="Arial"/>
          <w:bCs/>
          <w:sz w:val="20"/>
        </w:rPr>
      </w:pPr>
    </w:p>
    <w:p w:rsidR="00360A97" w:rsidRDefault="00360A97">
      <w:pPr>
        <w:pStyle w:val="Tekstpodstawowy2"/>
        <w:jc w:val="both"/>
        <w:rPr>
          <w:rFonts w:cs="Arial"/>
          <w:bCs/>
          <w:sz w:val="20"/>
        </w:rPr>
      </w:pPr>
    </w:p>
    <w:p w:rsidR="00EB667E" w:rsidRPr="00EB667E" w:rsidRDefault="00EB667E" w:rsidP="00EB667E">
      <w:pPr>
        <w:suppressAutoHyphens/>
        <w:ind w:right="-1"/>
        <w:jc w:val="center"/>
        <w:rPr>
          <w:rFonts w:ascii="Arial" w:hAnsi="Arial" w:cs="Arial"/>
          <w:b/>
          <w:bCs/>
          <w:i/>
          <w:iCs/>
          <w:sz w:val="36"/>
          <w:szCs w:val="36"/>
          <w:lang w:eastAsia="ar-SA"/>
        </w:rPr>
      </w:pPr>
      <w:bookmarkStart w:id="0" w:name="_Hlk504553119"/>
      <w:r w:rsidRPr="00EB667E">
        <w:rPr>
          <w:rFonts w:ascii="Arial" w:hAnsi="Arial" w:cs="Arial"/>
          <w:b/>
          <w:bCs/>
          <w:i/>
          <w:iCs/>
          <w:sz w:val="36"/>
          <w:szCs w:val="36"/>
          <w:lang w:eastAsia="ar-SA"/>
        </w:rPr>
        <w:t>DOSTAW</w:t>
      </w:r>
      <w:r w:rsidR="00360E97">
        <w:rPr>
          <w:rFonts w:ascii="Arial" w:hAnsi="Arial" w:cs="Arial"/>
          <w:b/>
          <w:bCs/>
          <w:i/>
          <w:iCs/>
          <w:sz w:val="36"/>
          <w:szCs w:val="36"/>
          <w:lang w:eastAsia="ar-SA"/>
        </w:rPr>
        <w:t>Ę</w:t>
      </w:r>
      <w:r w:rsidRPr="00EB667E">
        <w:rPr>
          <w:rFonts w:ascii="Arial" w:hAnsi="Arial" w:cs="Arial"/>
          <w:b/>
          <w:bCs/>
          <w:i/>
          <w:iCs/>
          <w:sz w:val="36"/>
          <w:szCs w:val="36"/>
          <w:lang w:eastAsia="ar-SA"/>
        </w:rPr>
        <w:t xml:space="preserve"> </w:t>
      </w:r>
      <w:r w:rsidR="00153F71">
        <w:rPr>
          <w:rFonts w:ascii="Arial" w:hAnsi="Arial" w:cs="Arial"/>
          <w:b/>
          <w:bCs/>
          <w:i/>
          <w:iCs/>
          <w:sz w:val="36"/>
          <w:szCs w:val="36"/>
          <w:lang w:eastAsia="ar-SA"/>
        </w:rPr>
        <w:t xml:space="preserve">CYSTERNY DO TRANSPORTU </w:t>
      </w:r>
      <w:r w:rsidR="00153F71">
        <w:rPr>
          <w:rFonts w:ascii="Arial" w:hAnsi="Arial" w:cs="Arial"/>
          <w:b/>
          <w:bCs/>
          <w:i/>
          <w:iCs/>
          <w:sz w:val="36"/>
          <w:szCs w:val="36"/>
          <w:lang w:eastAsia="ar-SA"/>
        </w:rPr>
        <w:br/>
        <w:t>I DYST</w:t>
      </w:r>
      <w:r w:rsidR="00C16852">
        <w:rPr>
          <w:rFonts w:ascii="Arial" w:hAnsi="Arial" w:cs="Arial"/>
          <w:b/>
          <w:bCs/>
          <w:i/>
          <w:iCs/>
          <w:sz w:val="36"/>
          <w:szCs w:val="36"/>
          <w:lang w:eastAsia="ar-SA"/>
        </w:rPr>
        <w:t>R</w:t>
      </w:r>
      <w:r w:rsidR="00153F71">
        <w:rPr>
          <w:rFonts w:ascii="Arial" w:hAnsi="Arial" w:cs="Arial"/>
          <w:b/>
          <w:bCs/>
          <w:i/>
          <w:iCs/>
          <w:sz w:val="36"/>
          <w:szCs w:val="36"/>
          <w:lang w:eastAsia="ar-SA"/>
        </w:rPr>
        <w:t>YBUCJI WODY PITNEJ</w:t>
      </w:r>
    </w:p>
    <w:bookmarkEnd w:id="0"/>
    <w:p w:rsidR="00360A97" w:rsidRPr="00C43861" w:rsidRDefault="00360A97">
      <w:pPr>
        <w:pStyle w:val="Tekstpodstawowy2"/>
        <w:jc w:val="center"/>
        <w:rPr>
          <w:rFonts w:cs="Arial"/>
          <w:b w:val="0"/>
          <w:sz w:val="28"/>
          <w:szCs w:val="28"/>
        </w:rPr>
      </w:pPr>
    </w:p>
    <w:p w:rsidR="00360A97" w:rsidRDefault="00360A97">
      <w:pPr>
        <w:pStyle w:val="Tekstpodstawowy2"/>
        <w:jc w:val="center"/>
        <w:rPr>
          <w:rFonts w:cs="Arial"/>
          <w:b w:val="0"/>
          <w:sz w:val="20"/>
        </w:rPr>
      </w:pPr>
    </w:p>
    <w:p w:rsidR="00F817F6" w:rsidRDefault="00F817F6">
      <w:pPr>
        <w:pStyle w:val="Tekstpodstawowy2"/>
        <w:jc w:val="center"/>
        <w:rPr>
          <w:rFonts w:cs="Arial"/>
          <w:b w:val="0"/>
          <w:sz w:val="20"/>
        </w:rPr>
      </w:pPr>
    </w:p>
    <w:p w:rsidR="00360A97" w:rsidRDefault="00360A97">
      <w:pPr>
        <w:pStyle w:val="Tekstpodstawowy2"/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>zgodnie z wymaganiami określonymi w SIWZ:</w:t>
      </w:r>
    </w:p>
    <w:p w:rsidR="00360A97" w:rsidRDefault="00360A97">
      <w:pPr>
        <w:jc w:val="both"/>
        <w:rPr>
          <w:rFonts w:ascii="Arial" w:hAnsi="Arial" w:cs="Arial"/>
        </w:rPr>
      </w:pPr>
    </w:p>
    <w:p w:rsidR="00360A97" w:rsidRDefault="00360A97">
      <w:pPr>
        <w:numPr>
          <w:ilvl w:val="2"/>
          <w:numId w:val="1"/>
        </w:numPr>
        <w:tabs>
          <w:tab w:val="clear" w:pos="2340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Oferujemy wykonanie przedmiotu zamówienia za cenę: </w:t>
      </w:r>
    </w:p>
    <w:p w:rsidR="00360A97" w:rsidRDefault="00360A97">
      <w:pPr>
        <w:jc w:val="both"/>
        <w:rPr>
          <w:rFonts w:ascii="Arial" w:hAnsi="Arial" w:cs="Arial"/>
        </w:rPr>
      </w:pPr>
    </w:p>
    <w:p w:rsidR="00EB667E" w:rsidRDefault="00EB667E" w:rsidP="00536CEC">
      <w:pPr>
        <w:jc w:val="both"/>
        <w:rPr>
          <w:rFonts w:ascii="Arial" w:hAnsi="Arial" w:cs="Arial"/>
          <w:b/>
        </w:rPr>
      </w:pPr>
    </w:p>
    <w:p w:rsidR="00536CEC" w:rsidRPr="00536CEC" w:rsidRDefault="00536CEC" w:rsidP="00536CEC">
      <w:pPr>
        <w:jc w:val="both"/>
        <w:rPr>
          <w:rFonts w:ascii="Arial" w:hAnsi="Arial" w:cs="Arial"/>
        </w:rPr>
      </w:pPr>
      <w:r w:rsidRPr="00536CEC">
        <w:rPr>
          <w:rFonts w:ascii="Arial" w:hAnsi="Arial" w:cs="Arial"/>
        </w:rPr>
        <w:t>netto: …………………… zł, plus obowiązujący podatek VAT  ….. % w kwocie: …………………. zł,</w:t>
      </w:r>
    </w:p>
    <w:p w:rsidR="00536CEC" w:rsidRDefault="00536CEC" w:rsidP="00536CEC">
      <w:pPr>
        <w:jc w:val="both"/>
        <w:rPr>
          <w:rFonts w:ascii="Arial" w:hAnsi="Arial" w:cs="Arial"/>
          <w:b/>
          <w:bCs/>
        </w:rPr>
      </w:pPr>
    </w:p>
    <w:p w:rsidR="00536CEC" w:rsidRPr="00536CEC" w:rsidRDefault="00536CEC" w:rsidP="00536CEC">
      <w:pPr>
        <w:jc w:val="both"/>
        <w:rPr>
          <w:rFonts w:ascii="Arial" w:hAnsi="Arial" w:cs="Arial"/>
          <w:b/>
          <w:bCs/>
        </w:rPr>
      </w:pPr>
      <w:r w:rsidRPr="00536CEC">
        <w:rPr>
          <w:rFonts w:ascii="Arial" w:hAnsi="Arial" w:cs="Arial"/>
          <w:b/>
          <w:bCs/>
        </w:rPr>
        <w:t>brutto: …………………. zł</w:t>
      </w:r>
      <w:r w:rsidRPr="00536CEC">
        <w:rPr>
          <w:rFonts w:ascii="Arial" w:hAnsi="Arial" w:cs="Arial"/>
        </w:rPr>
        <w:t xml:space="preserve"> </w:t>
      </w:r>
      <w:r w:rsidRPr="00536CEC">
        <w:rPr>
          <w:rFonts w:ascii="Arial" w:hAnsi="Arial" w:cs="Arial"/>
          <w:b/>
          <w:bCs/>
        </w:rPr>
        <w:t>(słownie: ……………</w:t>
      </w:r>
      <w:r>
        <w:rPr>
          <w:rFonts w:ascii="Arial" w:hAnsi="Arial" w:cs="Arial"/>
          <w:b/>
          <w:bCs/>
        </w:rPr>
        <w:t>……………………………………………………..</w:t>
      </w:r>
      <w:r w:rsidRPr="00536CEC">
        <w:rPr>
          <w:rFonts w:ascii="Arial" w:hAnsi="Arial" w:cs="Arial"/>
          <w:b/>
          <w:bCs/>
        </w:rPr>
        <w:t>……………);</w:t>
      </w:r>
    </w:p>
    <w:p w:rsidR="005165FB" w:rsidRDefault="005165FB" w:rsidP="005165FB">
      <w:pPr>
        <w:spacing w:line="276" w:lineRule="auto"/>
        <w:jc w:val="both"/>
        <w:rPr>
          <w:rFonts w:ascii="Arial" w:hAnsi="Arial" w:cs="Arial"/>
          <w:b/>
          <w:bCs/>
          <w:color w:val="000000"/>
        </w:rPr>
      </w:pPr>
    </w:p>
    <w:p w:rsidR="005165FB" w:rsidRPr="00657FC2" w:rsidRDefault="005165FB" w:rsidP="00C4335E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57FC2">
        <w:rPr>
          <w:rFonts w:ascii="Arial" w:hAnsi="Arial" w:cs="Arial"/>
          <w:color w:val="000000"/>
          <w:sz w:val="22"/>
          <w:szCs w:val="22"/>
        </w:rPr>
        <w:t xml:space="preserve">Oświadczamy, że oferujemy dostawę </w:t>
      </w:r>
      <w:r w:rsidR="00657FC2" w:rsidRPr="00657FC2">
        <w:rPr>
          <w:rFonts w:ascii="Arial" w:hAnsi="Arial" w:cs="Arial"/>
          <w:color w:val="000000"/>
          <w:sz w:val="22"/>
          <w:szCs w:val="22"/>
        </w:rPr>
        <w:t xml:space="preserve">cysterny na podwoziu przyczepy </w:t>
      </w:r>
      <w:r w:rsidRPr="00657FC2">
        <w:rPr>
          <w:rFonts w:ascii="Arial" w:hAnsi="Arial" w:cs="Arial"/>
          <w:color w:val="000000"/>
          <w:sz w:val="22"/>
          <w:szCs w:val="22"/>
        </w:rPr>
        <w:t xml:space="preserve">o parametrach technicznych określonych w </w:t>
      </w:r>
      <w:r w:rsidR="00C4335E" w:rsidRPr="00657FC2">
        <w:rPr>
          <w:rFonts w:ascii="Arial" w:hAnsi="Arial" w:cs="Arial"/>
          <w:color w:val="000000"/>
          <w:sz w:val="22"/>
          <w:szCs w:val="22"/>
        </w:rPr>
        <w:t>załączonej specyfikacji technicznej</w:t>
      </w:r>
      <w:r w:rsidR="00657FC2">
        <w:rPr>
          <w:rFonts w:ascii="Arial" w:hAnsi="Arial" w:cs="Arial"/>
          <w:color w:val="000000"/>
          <w:sz w:val="22"/>
          <w:szCs w:val="22"/>
        </w:rPr>
        <w:t xml:space="preserve"> (wg zał. 1A).</w:t>
      </w:r>
    </w:p>
    <w:p w:rsidR="005165FB" w:rsidRDefault="005165FB" w:rsidP="00536CEC">
      <w:pPr>
        <w:jc w:val="both"/>
        <w:rPr>
          <w:rFonts w:ascii="Arial" w:hAnsi="Arial" w:cs="Arial"/>
          <w:b/>
          <w:bCs/>
          <w:sz w:val="22"/>
        </w:rPr>
      </w:pPr>
    </w:p>
    <w:p w:rsidR="005617DA" w:rsidRDefault="00536BCE" w:rsidP="00536BCE">
      <w:pPr>
        <w:numPr>
          <w:ilvl w:val="0"/>
          <w:numId w:val="2"/>
        </w:numPr>
        <w:spacing w:before="1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O</w:t>
      </w:r>
      <w:r w:rsidR="002076E6">
        <w:rPr>
          <w:rFonts w:ascii="Arial" w:hAnsi="Arial" w:cs="Arial"/>
        </w:rPr>
        <w:t>świadczamy, że p</w:t>
      </w:r>
      <w:r w:rsidR="002076E6" w:rsidRPr="00C35E10">
        <w:rPr>
          <w:rFonts w:ascii="Arial" w:hAnsi="Arial" w:cs="Arial"/>
        </w:rPr>
        <w:t xml:space="preserve">rzedmiot zamówienia wykonamy w terminie: </w:t>
      </w:r>
      <w:bookmarkStart w:id="1" w:name="_Hlk9937486"/>
      <w:r w:rsidR="00153F71" w:rsidRPr="00153F71">
        <w:rPr>
          <w:rFonts w:ascii="Arial" w:hAnsi="Arial" w:cs="Arial"/>
          <w:b/>
          <w:bCs/>
        </w:rPr>
        <w:t>do dnia 30.12.2019.</w:t>
      </w:r>
      <w:bookmarkEnd w:id="1"/>
      <w:r w:rsidRPr="00153F71">
        <w:rPr>
          <w:rFonts w:ascii="Arial" w:hAnsi="Arial" w:cs="Arial"/>
          <w:b/>
          <w:bCs/>
        </w:rPr>
        <w:t xml:space="preserve"> </w:t>
      </w:r>
    </w:p>
    <w:p w:rsidR="00657FC2" w:rsidRPr="00153F71" w:rsidRDefault="00657FC2" w:rsidP="00536BCE">
      <w:pPr>
        <w:numPr>
          <w:ilvl w:val="0"/>
          <w:numId w:val="2"/>
        </w:numPr>
        <w:spacing w:before="120"/>
        <w:jc w:val="both"/>
        <w:rPr>
          <w:rFonts w:ascii="Arial" w:hAnsi="Arial" w:cs="Arial"/>
          <w:b/>
          <w:bCs/>
        </w:rPr>
      </w:pPr>
      <w:r w:rsidRPr="00657FC2">
        <w:rPr>
          <w:rFonts w:ascii="Arial" w:hAnsi="Arial" w:cs="Arial"/>
        </w:rPr>
        <w:t>Oferujemy okres gwarancji i rękojmi:</w:t>
      </w:r>
      <w:r>
        <w:rPr>
          <w:rFonts w:ascii="Arial" w:hAnsi="Arial" w:cs="Arial"/>
          <w:b/>
          <w:bCs/>
        </w:rPr>
        <w:t xml:space="preserve"> 12 miesięcy.</w:t>
      </w:r>
    </w:p>
    <w:p w:rsidR="00360A97" w:rsidRPr="00C35E10" w:rsidRDefault="00360A97" w:rsidP="00C35E10">
      <w:pPr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 w:rsidRPr="00C35E10">
        <w:rPr>
          <w:rFonts w:ascii="Arial" w:hAnsi="Arial" w:cs="Arial"/>
        </w:rPr>
        <w:t>Oświadczamy, że zapoznaliśmy się ze specyfikacją istotnych warunków zamówienia (w tym ze wzorem umowy) i nie wnosimy do niej zastrzeżeń oraz przyjmujemy warunki w niej zawarte.</w:t>
      </w:r>
    </w:p>
    <w:p w:rsidR="00360A97" w:rsidRDefault="00360A97">
      <w:pPr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Oświadczamy, że uważamy się za związanych niniejszą ofertą na czas wskazany w SIWZ.</w:t>
      </w:r>
    </w:p>
    <w:p w:rsidR="00360A97" w:rsidRDefault="00360A97">
      <w:pPr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Zamówienie zamierzamy wykonać sami.*</w:t>
      </w:r>
    </w:p>
    <w:p w:rsidR="00360A97" w:rsidRDefault="00360A97">
      <w:pPr>
        <w:jc w:val="both"/>
        <w:rPr>
          <w:rFonts w:ascii="Arial" w:hAnsi="Arial" w:cs="Arial"/>
        </w:rPr>
      </w:pPr>
    </w:p>
    <w:p w:rsidR="00360A97" w:rsidRDefault="00360A97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Następujące części zamówienia zamierzamy zlecić  podwykonawcom:*</w:t>
      </w:r>
    </w:p>
    <w:p w:rsidR="00360A97" w:rsidRDefault="00360A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1/........................................................................................................................</w:t>
      </w:r>
    </w:p>
    <w:p w:rsidR="00360A97" w:rsidRDefault="00360A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2/........................................................................................................................</w:t>
      </w:r>
    </w:p>
    <w:p w:rsidR="00360A97" w:rsidRDefault="00360A97">
      <w:pPr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Nazwy podwykonawców:</w:t>
      </w:r>
    </w:p>
    <w:p w:rsidR="00360A97" w:rsidRDefault="00360A97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1/........................................................................................................................</w:t>
      </w:r>
    </w:p>
    <w:p w:rsidR="00360A97" w:rsidRDefault="00360A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2/........................................................................................................................</w:t>
      </w:r>
    </w:p>
    <w:p w:rsidR="00360A97" w:rsidRDefault="00360A97">
      <w:pPr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przypadku przyznania nam zamówienia, zobowiązujemy się do zawarcia umowy w miejscu i terminie wskazanym przez zamawiającego. </w:t>
      </w:r>
    </w:p>
    <w:p w:rsidR="00360A97" w:rsidRDefault="00360A97">
      <w:pPr>
        <w:numPr>
          <w:ilvl w:val="0"/>
          <w:numId w:val="2"/>
        </w:numPr>
        <w:tabs>
          <w:tab w:val="num" w:pos="2340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Oświadczamy, że uzyskaliśmy wszystkie informacje potrzebne do sporządzenia oferty, a oferowana cena zawiera wszystkie koszty związane z realizacją zamówienia.</w:t>
      </w:r>
    </w:p>
    <w:p w:rsidR="00360A97" w:rsidRPr="002076E6" w:rsidRDefault="00360A97" w:rsidP="00EB667E">
      <w:pPr>
        <w:numPr>
          <w:ilvl w:val="0"/>
          <w:numId w:val="2"/>
        </w:numPr>
        <w:tabs>
          <w:tab w:val="num" w:pos="2340"/>
        </w:tabs>
        <w:spacing w:before="120"/>
        <w:jc w:val="both"/>
        <w:rPr>
          <w:rFonts w:ascii="Arial" w:hAnsi="Arial" w:cs="Arial"/>
        </w:rPr>
      </w:pPr>
      <w:r w:rsidRPr="002076E6">
        <w:rPr>
          <w:rFonts w:ascii="Arial" w:hAnsi="Arial" w:cs="Arial"/>
        </w:rPr>
        <w:t>Wadium o wartości .......………........................</w:t>
      </w:r>
      <w:r w:rsidR="00EB667E" w:rsidRPr="002076E6">
        <w:rPr>
          <w:rFonts w:ascii="Arial" w:hAnsi="Arial" w:cs="Arial"/>
        </w:rPr>
        <w:t xml:space="preserve"> </w:t>
      </w:r>
      <w:r w:rsidRPr="002076E6">
        <w:rPr>
          <w:rFonts w:ascii="Arial" w:hAnsi="Arial" w:cs="Arial"/>
        </w:rPr>
        <w:t>wnieśliśmy w dniu ................................ w formie ..........</w:t>
      </w:r>
      <w:r w:rsidR="005A6A17" w:rsidRPr="002076E6">
        <w:rPr>
          <w:rFonts w:ascii="Arial" w:hAnsi="Arial" w:cs="Arial"/>
        </w:rPr>
        <w:t>..................</w:t>
      </w:r>
      <w:r w:rsidRPr="002076E6">
        <w:rPr>
          <w:rFonts w:ascii="Arial" w:hAnsi="Arial" w:cs="Arial"/>
        </w:rPr>
        <w:t>.................................…….</w:t>
      </w:r>
    </w:p>
    <w:p w:rsidR="00360A97" w:rsidRDefault="00360A97">
      <w:pPr>
        <w:tabs>
          <w:tab w:val="num" w:pos="2340"/>
        </w:tabs>
        <w:spacing w:before="12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Wadium (wniesione w pieniądzu) należy zwrócić na konto: </w:t>
      </w:r>
    </w:p>
    <w:p w:rsidR="00360A97" w:rsidRDefault="00360A97">
      <w:pPr>
        <w:tabs>
          <w:tab w:val="num" w:pos="2340"/>
        </w:tabs>
        <w:spacing w:before="12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</w:t>
      </w:r>
    </w:p>
    <w:p w:rsidR="00C554A9" w:rsidRDefault="00C554A9">
      <w:pPr>
        <w:tabs>
          <w:tab w:val="num" w:pos="2340"/>
        </w:tabs>
        <w:spacing w:before="120"/>
        <w:ind w:left="360"/>
        <w:jc w:val="both"/>
        <w:rPr>
          <w:rFonts w:ascii="Arial" w:hAnsi="Arial" w:cs="Arial"/>
        </w:rPr>
      </w:pPr>
    </w:p>
    <w:p w:rsidR="00C554A9" w:rsidRDefault="00C554A9">
      <w:pPr>
        <w:jc w:val="both"/>
        <w:rPr>
          <w:rFonts w:ascii="Arial" w:hAnsi="Arial"/>
          <w:i/>
          <w:iCs/>
          <w:sz w:val="18"/>
        </w:rPr>
      </w:pPr>
    </w:p>
    <w:p w:rsidR="00C554A9" w:rsidRDefault="00C554A9">
      <w:pPr>
        <w:jc w:val="both"/>
        <w:rPr>
          <w:rFonts w:ascii="Arial" w:hAnsi="Arial"/>
          <w:i/>
          <w:iCs/>
          <w:sz w:val="18"/>
        </w:rPr>
      </w:pPr>
    </w:p>
    <w:p w:rsidR="00360A97" w:rsidRDefault="00360A97">
      <w:pPr>
        <w:jc w:val="both"/>
        <w:rPr>
          <w:rFonts w:ascii="Arial" w:hAnsi="Arial" w:cs="Arial"/>
          <w:i/>
          <w:iCs/>
          <w:sz w:val="18"/>
        </w:rPr>
      </w:pPr>
      <w:r>
        <w:rPr>
          <w:rFonts w:ascii="Arial" w:hAnsi="Arial" w:cs="Arial"/>
          <w:i/>
          <w:iCs/>
          <w:sz w:val="18"/>
          <w:vertAlign w:val="superscript"/>
        </w:rPr>
        <w:t>*</w:t>
      </w:r>
      <w:r>
        <w:rPr>
          <w:rFonts w:ascii="Arial" w:hAnsi="Arial" w:cs="Arial"/>
          <w:i/>
          <w:iCs/>
          <w:sz w:val="18"/>
        </w:rPr>
        <w:t>niepotrzebne skreślić</w:t>
      </w:r>
    </w:p>
    <w:p w:rsidR="00360A97" w:rsidRDefault="00360A97">
      <w:pPr>
        <w:jc w:val="both"/>
        <w:rPr>
          <w:rFonts w:ascii="Arial" w:hAnsi="Arial" w:cs="Arial"/>
        </w:rPr>
      </w:pPr>
    </w:p>
    <w:p w:rsidR="00360A97" w:rsidRDefault="00360A97">
      <w:pPr>
        <w:jc w:val="both"/>
        <w:rPr>
          <w:rFonts w:ascii="Arial" w:hAnsi="Arial" w:cs="Arial"/>
        </w:rPr>
      </w:pPr>
    </w:p>
    <w:p w:rsidR="00360A97" w:rsidRDefault="00360A97">
      <w:pPr>
        <w:jc w:val="both"/>
        <w:rPr>
          <w:rFonts w:ascii="Arial" w:hAnsi="Arial" w:cs="Arial"/>
        </w:rPr>
      </w:pPr>
    </w:p>
    <w:p w:rsidR="00360A97" w:rsidRDefault="00360A97">
      <w:pPr>
        <w:jc w:val="both"/>
        <w:rPr>
          <w:rFonts w:ascii="Arial" w:hAnsi="Arial" w:cs="Arial"/>
        </w:rPr>
      </w:pPr>
    </w:p>
    <w:p w:rsidR="00360A97" w:rsidRDefault="00360A97">
      <w:pPr>
        <w:jc w:val="both"/>
        <w:rPr>
          <w:rFonts w:ascii="Arial" w:hAnsi="Arial" w:cs="Arial"/>
        </w:rPr>
      </w:pPr>
    </w:p>
    <w:p w:rsidR="00360A97" w:rsidRDefault="00360A97">
      <w:pPr>
        <w:jc w:val="both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>........................................................</w:t>
      </w:r>
    </w:p>
    <w:p w:rsidR="00360A97" w:rsidRDefault="00360A97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i/>
          <w:sz w:val="18"/>
        </w:rPr>
        <w:t xml:space="preserve">       / miejscowość i data/</w:t>
      </w:r>
    </w:p>
    <w:p w:rsidR="00360A97" w:rsidRDefault="00360A97">
      <w:pPr>
        <w:jc w:val="both"/>
        <w:rPr>
          <w:rFonts w:ascii="Arial" w:hAnsi="Arial" w:cs="Arial"/>
        </w:rPr>
      </w:pPr>
    </w:p>
    <w:p w:rsidR="00360A97" w:rsidRDefault="00360A97">
      <w:pPr>
        <w:jc w:val="both"/>
        <w:rPr>
          <w:rFonts w:ascii="Arial" w:hAnsi="Arial" w:cs="Arial"/>
        </w:rPr>
      </w:pPr>
    </w:p>
    <w:p w:rsidR="00360A97" w:rsidRDefault="00360A97">
      <w:pPr>
        <w:jc w:val="both"/>
        <w:rPr>
          <w:rFonts w:ascii="Arial" w:hAnsi="Arial" w:cs="Arial"/>
        </w:rPr>
      </w:pPr>
    </w:p>
    <w:p w:rsidR="00360A97" w:rsidRDefault="00360A97">
      <w:pPr>
        <w:jc w:val="both"/>
        <w:rPr>
          <w:rFonts w:ascii="Arial" w:hAnsi="Arial" w:cs="Arial"/>
        </w:rPr>
      </w:pPr>
    </w:p>
    <w:p w:rsidR="00360A97" w:rsidRDefault="00360A97">
      <w:pPr>
        <w:ind w:left="567"/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.............................................................................</w:t>
      </w:r>
    </w:p>
    <w:p w:rsidR="00360A97" w:rsidRDefault="00360A97">
      <w:pPr>
        <w:ind w:left="3969" w:firstLine="567"/>
        <w:jc w:val="center"/>
        <w:rPr>
          <w:rFonts w:ascii="Arial" w:hAnsi="Arial" w:cs="Arial"/>
        </w:rPr>
      </w:pPr>
      <w:r>
        <w:rPr>
          <w:rFonts w:ascii="Arial" w:hAnsi="Arial" w:cs="Arial"/>
          <w:i/>
        </w:rPr>
        <w:t>/podpis i pieczęć Wykonawcy/</w:t>
      </w:r>
      <w:r>
        <w:rPr>
          <w:rFonts w:ascii="Arial" w:hAnsi="Arial" w:cs="Arial"/>
        </w:rPr>
        <w:t xml:space="preserve"> </w:t>
      </w:r>
    </w:p>
    <w:p w:rsidR="00360A97" w:rsidRDefault="00360A97">
      <w:pPr>
        <w:rPr>
          <w:rFonts w:ascii="Arial" w:hAnsi="Arial" w:cs="Arial"/>
        </w:rPr>
      </w:pPr>
    </w:p>
    <w:p w:rsidR="00360A97" w:rsidRDefault="00360A97">
      <w:pPr>
        <w:jc w:val="right"/>
        <w:rPr>
          <w:rFonts w:ascii="Arial" w:hAnsi="Arial"/>
          <w:i/>
          <w:iCs/>
        </w:rPr>
      </w:pPr>
    </w:p>
    <w:p w:rsidR="00360A97" w:rsidRDefault="00360A97">
      <w:pPr>
        <w:jc w:val="right"/>
        <w:rPr>
          <w:rFonts w:ascii="Arial" w:hAnsi="Arial"/>
          <w:i/>
          <w:iCs/>
        </w:rPr>
      </w:pPr>
    </w:p>
    <w:p w:rsidR="00360A97" w:rsidRDefault="00360A97">
      <w:pPr>
        <w:jc w:val="right"/>
        <w:rPr>
          <w:rFonts w:ascii="Arial" w:hAnsi="Arial"/>
          <w:i/>
          <w:iCs/>
        </w:rPr>
      </w:pPr>
    </w:p>
    <w:p w:rsidR="00360A97" w:rsidRDefault="00360A97">
      <w:pPr>
        <w:jc w:val="right"/>
        <w:rPr>
          <w:rFonts w:ascii="Arial" w:hAnsi="Arial"/>
          <w:i/>
          <w:iCs/>
        </w:rPr>
      </w:pPr>
    </w:p>
    <w:p w:rsidR="00360A97" w:rsidRDefault="00360A97">
      <w:pPr>
        <w:jc w:val="right"/>
        <w:rPr>
          <w:rFonts w:ascii="Arial" w:hAnsi="Arial"/>
          <w:i/>
          <w:iCs/>
        </w:rPr>
      </w:pPr>
    </w:p>
    <w:p w:rsidR="00360A97" w:rsidRDefault="00360A97">
      <w:pPr>
        <w:jc w:val="right"/>
        <w:rPr>
          <w:rFonts w:ascii="Arial" w:hAnsi="Arial"/>
          <w:i/>
          <w:iCs/>
        </w:rPr>
      </w:pPr>
    </w:p>
    <w:p w:rsidR="00360A97" w:rsidRDefault="00360A97">
      <w:pPr>
        <w:jc w:val="right"/>
        <w:rPr>
          <w:rFonts w:ascii="Arial" w:hAnsi="Arial"/>
          <w:i/>
          <w:iCs/>
        </w:rPr>
      </w:pPr>
    </w:p>
    <w:p w:rsidR="002076E6" w:rsidRDefault="002076E6">
      <w:pPr>
        <w:jc w:val="right"/>
        <w:rPr>
          <w:rFonts w:ascii="Arial" w:hAnsi="Arial"/>
          <w:i/>
          <w:iCs/>
        </w:rPr>
      </w:pPr>
    </w:p>
    <w:p w:rsidR="002076E6" w:rsidRDefault="002076E6">
      <w:pPr>
        <w:jc w:val="right"/>
        <w:rPr>
          <w:rFonts w:ascii="Arial" w:hAnsi="Arial"/>
          <w:i/>
          <w:iCs/>
        </w:rPr>
      </w:pPr>
    </w:p>
    <w:p w:rsidR="002076E6" w:rsidRDefault="002076E6">
      <w:pPr>
        <w:jc w:val="right"/>
        <w:rPr>
          <w:rFonts w:ascii="Arial" w:hAnsi="Arial"/>
          <w:i/>
          <w:iCs/>
        </w:rPr>
      </w:pPr>
    </w:p>
    <w:p w:rsidR="002076E6" w:rsidRDefault="002076E6">
      <w:pPr>
        <w:jc w:val="right"/>
        <w:rPr>
          <w:rFonts w:ascii="Arial" w:hAnsi="Arial"/>
          <w:i/>
          <w:iCs/>
        </w:rPr>
      </w:pPr>
    </w:p>
    <w:p w:rsidR="002076E6" w:rsidRDefault="002076E6">
      <w:pPr>
        <w:jc w:val="right"/>
        <w:rPr>
          <w:rFonts w:ascii="Arial" w:hAnsi="Arial"/>
          <w:i/>
          <w:iCs/>
        </w:rPr>
      </w:pPr>
    </w:p>
    <w:p w:rsidR="002076E6" w:rsidRDefault="002076E6">
      <w:pPr>
        <w:jc w:val="right"/>
        <w:rPr>
          <w:rFonts w:ascii="Arial" w:hAnsi="Arial"/>
          <w:i/>
          <w:iCs/>
        </w:rPr>
      </w:pPr>
    </w:p>
    <w:p w:rsidR="002076E6" w:rsidRDefault="002076E6">
      <w:pPr>
        <w:jc w:val="right"/>
        <w:rPr>
          <w:rFonts w:ascii="Arial" w:hAnsi="Arial"/>
          <w:i/>
          <w:iCs/>
        </w:rPr>
      </w:pPr>
    </w:p>
    <w:p w:rsidR="002076E6" w:rsidRDefault="002076E6">
      <w:pPr>
        <w:jc w:val="right"/>
        <w:rPr>
          <w:rFonts w:ascii="Arial" w:hAnsi="Arial"/>
          <w:i/>
          <w:iCs/>
        </w:rPr>
      </w:pPr>
    </w:p>
    <w:p w:rsidR="002076E6" w:rsidRDefault="002076E6">
      <w:pPr>
        <w:jc w:val="right"/>
        <w:rPr>
          <w:rFonts w:ascii="Arial" w:hAnsi="Arial"/>
          <w:i/>
          <w:iCs/>
        </w:rPr>
      </w:pPr>
    </w:p>
    <w:p w:rsidR="002076E6" w:rsidRDefault="002076E6">
      <w:pPr>
        <w:jc w:val="right"/>
        <w:rPr>
          <w:rFonts w:ascii="Arial" w:hAnsi="Arial"/>
          <w:i/>
          <w:iCs/>
        </w:rPr>
      </w:pPr>
    </w:p>
    <w:p w:rsidR="002076E6" w:rsidRDefault="002076E6">
      <w:pPr>
        <w:jc w:val="right"/>
        <w:rPr>
          <w:rFonts w:ascii="Arial" w:hAnsi="Arial"/>
          <w:i/>
          <w:iCs/>
        </w:rPr>
      </w:pPr>
    </w:p>
    <w:p w:rsidR="002076E6" w:rsidRDefault="002076E6">
      <w:pPr>
        <w:jc w:val="right"/>
        <w:rPr>
          <w:rFonts w:ascii="Arial" w:hAnsi="Arial"/>
          <w:i/>
          <w:iCs/>
        </w:rPr>
      </w:pPr>
    </w:p>
    <w:p w:rsidR="002076E6" w:rsidRDefault="002076E6">
      <w:pPr>
        <w:jc w:val="right"/>
        <w:rPr>
          <w:rFonts w:ascii="Arial" w:hAnsi="Arial"/>
          <w:i/>
          <w:iCs/>
        </w:rPr>
      </w:pPr>
    </w:p>
    <w:p w:rsidR="002076E6" w:rsidRDefault="002076E6">
      <w:pPr>
        <w:jc w:val="right"/>
        <w:rPr>
          <w:rFonts w:ascii="Arial" w:hAnsi="Arial"/>
          <w:i/>
          <w:iCs/>
        </w:rPr>
      </w:pPr>
    </w:p>
    <w:p w:rsidR="00657FC2" w:rsidRDefault="00657FC2">
      <w:pPr>
        <w:jc w:val="right"/>
        <w:rPr>
          <w:rFonts w:ascii="Arial" w:hAnsi="Arial"/>
          <w:i/>
          <w:iCs/>
        </w:rPr>
      </w:pPr>
      <w:bookmarkStart w:id="2" w:name="_Hlk20126528"/>
    </w:p>
    <w:p w:rsidR="00657FC2" w:rsidRDefault="00657FC2">
      <w:pPr>
        <w:jc w:val="right"/>
        <w:rPr>
          <w:rFonts w:ascii="Arial" w:hAnsi="Arial"/>
          <w:i/>
          <w:iCs/>
        </w:rPr>
      </w:pPr>
    </w:p>
    <w:p w:rsidR="00657FC2" w:rsidRDefault="00657FC2">
      <w:pPr>
        <w:jc w:val="right"/>
        <w:rPr>
          <w:rFonts w:ascii="Arial" w:hAnsi="Arial"/>
          <w:i/>
          <w:iCs/>
        </w:rPr>
      </w:pPr>
    </w:p>
    <w:p w:rsidR="00657FC2" w:rsidRDefault="00657FC2">
      <w:pPr>
        <w:jc w:val="right"/>
        <w:rPr>
          <w:rFonts w:ascii="Arial" w:hAnsi="Arial"/>
          <w:i/>
          <w:iCs/>
        </w:rPr>
      </w:pPr>
    </w:p>
    <w:p w:rsidR="00657FC2" w:rsidRDefault="00657FC2">
      <w:pPr>
        <w:jc w:val="right"/>
        <w:rPr>
          <w:rFonts w:ascii="Arial" w:hAnsi="Arial"/>
          <w:i/>
          <w:iCs/>
        </w:rPr>
      </w:pPr>
    </w:p>
    <w:p w:rsidR="00360A97" w:rsidRDefault="00360A97">
      <w:pPr>
        <w:jc w:val="right"/>
        <w:rPr>
          <w:rFonts w:ascii="Arial" w:hAnsi="Arial"/>
          <w:i/>
          <w:iCs/>
        </w:rPr>
      </w:pPr>
      <w:r>
        <w:rPr>
          <w:rFonts w:ascii="Arial" w:hAnsi="Arial"/>
          <w:i/>
          <w:iCs/>
        </w:rPr>
        <w:lastRenderedPageBreak/>
        <w:t xml:space="preserve">Załącznik nr </w:t>
      </w:r>
      <w:r w:rsidR="00153F71">
        <w:rPr>
          <w:rFonts w:ascii="Arial" w:hAnsi="Arial"/>
          <w:i/>
          <w:iCs/>
        </w:rPr>
        <w:t>1A</w:t>
      </w:r>
    </w:p>
    <w:bookmarkEnd w:id="2"/>
    <w:p w:rsidR="00153F71" w:rsidRDefault="00153F71" w:rsidP="00153F71">
      <w:pPr>
        <w:rPr>
          <w:rFonts w:ascii="Arial" w:hAnsi="Arial" w:cs="Arial"/>
          <w:sz w:val="22"/>
        </w:rPr>
      </w:pPr>
    </w:p>
    <w:p w:rsidR="00153F71" w:rsidRPr="00A85DA5" w:rsidRDefault="00153F71" w:rsidP="00153F71">
      <w:pPr>
        <w:rPr>
          <w:rFonts w:ascii="Arial" w:hAnsi="Arial" w:cs="Arial"/>
          <w:sz w:val="22"/>
        </w:rPr>
      </w:pPr>
      <w:r w:rsidRPr="00A85DA5">
        <w:rPr>
          <w:rFonts w:ascii="Arial" w:hAnsi="Arial" w:cs="Arial"/>
          <w:sz w:val="22"/>
        </w:rPr>
        <w:t>Oświadczam, że oferowan</w:t>
      </w:r>
      <w:r>
        <w:rPr>
          <w:rFonts w:ascii="Arial" w:hAnsi="Arial" w:cs="Arial"/>
          <w:sz w:val="22"/>
        </w:rPr>
        <w:t>a cysterna do transportu i dystrybucji wody pitnej</w:t>
      </w:r>
      <w:r w:rsidRPr="00A85DA5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na podwoziu </w:t>
      </w:r>
      <w:r w:rsidRPr="00A85DA5">
        <w:rPr>
          <w:rFonts w:ascii="Arial" w:hAnsi="Arial" w:cs="Arial"/>
          <w:sz w:val="22"/>
        </w:rPr>
        <w:t>..…...........……………………………………….</w:t>
      </w:r>
    </w:p>
    <w:p w:rsidR="00153F71" w:rsidRPr="00A85DA5" w:rsidRDefault="00153F71" w:rsidP="00153F71">
      <w:pPr>
        <w:jc w:val="both"/>
        <w:rPr>
          <w:rFonts w:ascii="Arial" w:hAnsi="Arial" w:cs="Arial"/>
          <w:i/>
          <w:iCs/>
        </w:rPr>
      </w:pPr>
      <w:r w:rsidRPr="00A85DA5">
        <w:rPr>
          <w:rFonts w:ascii="Arial" w:hAnsi="Arial" w:cs="Arial"/>
          <w:i/>
          <w:iCs/>
        </w:rPr>
        <w:t>(podać markę/typ/model</w:t>
      </w:r>
      <w:r w:rsidR="00657FC2">
        <w:rPr>
          <w:rFonts w:ascii="Arial" w:hAnsi="Arial" w:cs="Arial"/>
          <w:i/>
          <w:iCs/>
        </w:rPr>
        <w:t xml:space="preserve"> cysterny i podwozia</w:t>
      </w:r>
      <w:r w:rsidRPr="00A85DA5">
        <w:rPr>
          <w:rFonts w:ascii="Arial" w:hAnsi="Arial" w:cs="Arial"/>
          <w:i/>
          <w:iCs/>
        </w:rPr>
        <w:t>)</w:t>
      </w:r>
    </w:p>
    <w:p w:rsidR="00153F71" w:rsidRDefault="00153F71" w:rsidP="00153F71">
      <w:pPr>
        <w:jc w:val="both"/>
        <w:rPr>
          <w:rFonts w:ascii="Arial" w:hAnsi="Arial" w:cs="Arial"/>
          <w:sz w:val="22"/>
        </w:rPr>
      </w:pPr>
    </w:p>
    <w:p w:rsidR="00153F71" w:rsidRPr="00A85DA5" w:rsidRDefault="00153F71" w:rsidP="00153F71">
      <w:pPr>
        <w:jc w:val="both"/>
        <w:rPr>
          <w:rFonts w:ascii="Arial" w:hAnsi="Arial" w:cs="Arial"/>
          <w:sz w:val="22"/>
        </w:rPr>
      </w:pPr>
      <w:r w:rsidRPr="00A85DA5">
        <w:rPr>
          <w:rFonts w:ascii="Arial" w:hAnsi="Arial" w:cs="Arial"/>
          <w:sz w:val="22"/>
        </w:rPr>
        <w:t>rok produkcji: ………………</w:t>
      </w:r>
      <w:r w:rsidR="00657FC2">
        <w:rPr>
          <w:rFonts w:ascii="Arial" w:hAnsi="Arial" w:cs="Arial"/>
          <w:sz w:val="22"/>
        </w:rPr>
        <w:t>,</w:t>
      </w:r>
      <w:r w:rsidRPr="00A85DA5">
        <w:rPr>
          <w:rFonts w:ascii="Arial" w:hAnsi="Arial" w:cs="Arial"/>
          <w:sz w:val="22"/>
        </w:rPr>
        <w:t xml:space="preserve">  spełnia niżej podane parametry: </w:t>
      </w:r>
    </w:p>
    <w:p w:rsidR="00153F71" w:rsidRPr="00A85DA5" w:rsidRDefault="00153F71" w:rsidP="00153F7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055"/>
        <w:gridCol w:w="3545"/>
      </w:tblGrid>
      <w:tr w:rsidR="00153F71" w:rsidRPr="00A85DA5" w:rsidTr="005520EB">
        <w:trPr>
          <w:trHeight w:val="624"/>
        </w:trPr>
        <w:tc>
          <w:tcPr>
            <w:tcW w:w="610" w:type="dxa"/>
            <w:vAlign w:val="center"/>
          </w:tcPr>
          <w:p w:rsidR="00153F71" w:rsidRPr="00A85DA5" w:rsidRDefault="00153F71" w:rsidP="00C20FF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85DA5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5055" w:type="dxa"/>
            <w:vAlign w:val="center"/>
          </w:tcPr>
          <w:p w:rsidR="00153F71" w:rsidRPr="00A85DA5" w:rsidRDefault="00153F71" w:rsidP="00C20FF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85DA5">
              <w:rPr>
                <w:rFonts w:ascii="Arial" w:hAnsi="Arial" w:cs="Arial"/>
                <w:b/>
                <w:sz w:val="22"/>
                <w:szCs w:val="22"/>
              </w:rPr>
              <w:t>Parametr</w:t>
            </w:r>
          </w:p>
        </w:tc>
        <w:tc>
          <w:tcPr>
            <w:tcW w:w="3545" w:type="dxa"/>
            <w:vAlign w:val="center"/>
          </w:tcPr>
          <w:p w:rsidR="00153F71" w:rsidRPr="00A85DA5" w:rsidRDefault="00153F71" w:rsidP="00C20FF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85DA5">
              <w:rPr>
                <w:rFonts w:ascii="Arial" w:hAnsi="Arial" w:cs="Arial"/>
                <w:b/>
                <w:sz w:val="22"/>
                <w:szCs w:val="22"/>
              </w:rPr>
              <w:t>Spełnianie parametru</w:t>
            </w:r>
          </w:p>
        </w:tc>
      </w:tr>
      <w:tr w:rsidR="00153F71" w:rsidRPr="00A85DA5" w:rsidTr="005520EB">
        <w:trPr>
          <w:trHeight w:val="624"/>
        </w:trPr>
        <w:tc>
          <w:tcPr>
            <w:tcW w:w="610" w:type="dxa"/>
            <w:vAlign w:val="center"/>
          </w:tcPr>
          <w:p w:rsidR="00153F71" w:rsidRPr="00A85DA5" w:rsidRDefault="00153F71" w:rsidP="00C20FF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055" w:type="dxa"/>
            <w:vAlign w:val="center"/>
          </w:tcPr>
          <w:p w:rsidR="00153F71" w:rsidRPr="00153F71" w:rsidRDefault="00153F71" w:rsidP="00153F71">
            <w:pPr>
              <w:ind w:right="-6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53F71">
              <w:rPr>
                <w:rFonts w:ascii="Arial" w:hAnsi="Arial" w:cs="Arial"/>
                <w:sz w:val="22"/>
                <w:szCs w:val="22"/>
              </w:rPr>
              <w:t>pojemność zbiornika 3000 l</w:t>
            </w:r>
          </w:p>
        </w:tc>
        <w:tc>
          <w:tcPr>
            <w:tcW w:w="3545" w:type="dxa"/>
            <w:vAlign w:val="center"/>
          </w:tcPr>
          <w:p w:rsidR="00153F71" w:rsidRPr="00A85DA5" w:rsidRDefault="00153F71" w:rsidP="00C20F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 xml:space="preserve">………………….. </w:t>
            </w:r>
            <w:r w:rsidR="00657FC2">
              <w:rPr>
                <w:rFonts w:ascii="Arial" w:hAnsi="Arial" w:cs="Arial"/>
                <w:sz w:val="22"/>
                <w:szCs w:val="22"/>
              </w:rPr>
              <w:t>litrów</w:t>
            </w:r>
          </w:p>
        </w:tc>
      </w:tr>
      <w:tr w:rsidR="00153F71" w:rsidRPr="00A85DA5" w:rsidTr="005520EB">
        <w:trPr>
          <w:trHeight w:val="624"/>
        </w:trPr>
        <w:tc>
          <w:tcPr>
            <w:tcW w:w="610" w:type="dxa"/>
            <w:vAlign w:val="center"/>
          </w:tcPr>
          <w:p w:rsidR="00153F71" w:rsidRPr="00A85DA5" w:rsidRDefault="00153F71" w:rsidP="00C20FF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055" w:type="dxa"/>
            <w:vAlign w:val="center"/>
          </w:tcPr>
          <w:p w:rsidR="00153F71" w:rsidRPr="00A85DA5" w:rsidRDefault="00153F71" w:rsidP="00C20FF7">
            <w:pPr>
              <w:jc w:val="both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 w:rsidRPr="00153F71">
              <w:rPr>
                <w:rFonts w:ascii="Arial" w:hAnsi="Arial" w:cs="Arial"/>
                <w:sz w:val="22"/>
                <w:szCs w:val="22"/>
              </w:rPr>
              <w:t>przekrój zbiornika – kołowy lub eliptyczny</w:t>
            </w:r>
          </w:p>
        </w:tc>
        <w:tc>
          <w:tcPr>
            <w:tcW w:w="3545" w:type="dxa"/>
            <w:vAlign w:val="center"/>
          </w:tcPr>
          <w:p w:rsidR="00153F71" w:rsidRDefault="00657FC2" w:rsidP="00C20F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………………………...</w:t>
            </w:r>
          </w:p>
          <w:p w:rsidR="00657FC2" w:rsidRPr="00657FC2" w:rsidRDefault="00657FC2" w:rsidP="00C20FF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57FC2">
              <w:rPr>
                <w:rFonts w:ascii="Arial" w:hAnsi="Arial" w:cs="Arial"/>
                <w:i/>
                <w:iCs/>
                <w:sz w:val="18"/>
                <w:szCs w:val="18"/>
              </w:rPr>
              <w:t>/wpisać kształt/</w:t>
            </w:r>
          </w:p>
        </w:tc>
      </w:tr>
      <w:tr w:rsidR="00153F71" w:rsidRPr="00A85DA5" w:rsidTr="005520EB">
        <w:trPr>
          <w:trHeight w:val="624"/>
        </w:trPr>
        <w:tc>
          <w:tcPr>
            <w:tcW w:w="610" w:type="dxa"/>
            <w:vAlign w:val="center"/>
          </w:tcPr>
          <w:p w:rsidR="00153F71" w:rsidRPr="00A85DA5" w:rsidRDefault="00153F71" w:rsidP="00C20FF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055" w:type="dxa"/>
            <w:vAlign w:val="center"/>
          </w:tcPr>
          <w:p w:rsidR="00C16852" w:rsidRDefault="00153F71" w:rsidP="00657FC2">
            <w:pPr>
              <w:ind w:right="-6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53F71">
              <w:rPr>
                <w:rFonts w:ascii="Arial" w:hAnsi="Arial" w:cs="Arial"/>
                <w:sz w:val="22"/>
                <w:szCs w:val="22"/>
              </w:rPr>
              <w:t xml:space="preserve">zbiornik zbudowany na podwoziu jednoosiowej </w:t>
            </w:r>
          </w:p>
          <w:p w:rsidR="00153F71" w:rsidRPr="00657FC2" w:rsidRDefault="00C16E35" w:rsidP="00657FC2">
            <w:pPr>
              <w:ind w:right="-64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przy</w:t>
            </w:r>
            <w:r w:rsidR="00153F71" w:rsidRPr="00153F71">
              <w:rPr>
                <w:rFonts w:ascii="Arial" w:hAnsi="Arial" w:cs="Arial"/>
                <w:sz w:val="22"/>
                <w:szCs w:val="22"/>
              </w:rPr>
              <w:t>czepy rolniczej</w:t>
            </w:r>
          </w:p>
        </w:tc>
        <w:tc>
          <w:tcPr>
            <w:tcW w:w="3545" w:type="dxa"/>
            <w:vAlign w:val="center"/>
          </w:tcPr>
          <w:p w:rsidR="00153F71" w:rsidRPr="00A85DA5" w:rsidRDefault="00657FC2" w:rsidP="00C20F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153F71" w:rsidRPr="00A85DA5" w:rsidTr="005520EB">
        <w:trPr>
          <w:trHeight w:val="624"/>
        </w:trPr>
        <w:tc>
          <w:tcPr>
            <w:tcW w:w="610" w:type="dxa"/>
            <w:vAlign w:val="center"/>
          </w:tcPr>
          <w:p w:rsidR="00153F71" w:rsidRPr="00A85DA5" w:rsidRDefault="00153F71" w:rsidP="00C20F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055" w:type="dxa"/>
            <w:vAlign w:val="center"/>
          </w:tcPr>
          <w:p w:rsidR="00153F71" w:rsidRPr="00A85DA5" w:rsidRDefault="00153F71" w:rsidP="00C20FF7">
            <w:pPr>
              <w:jc w:val="both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 w:rsidRPr="00153F71">
              <w:rPr>
                <w:rFonts w:ascii="Arial" w:hAnsi="Arial" w:cs="Arial"/>
                <w:sz w:val="22"/>
                <w:szCs w:val="22"/>
              </w:rPr>
              <w:t>zbiornik izolowany</w:t>
            </w:r>
          </w:p>
        </w:tc>
        <w:tc>
          <w:tcPr>
            <w:tcW w:w="3545" w:type="dxa"/>
            <w:vAlign w:val="center"/>
          </w:tcPr>
          <w:p w:rsidR="00153F71" w:rsidRPr="00A85DA5" w:rsidRDefault="00153F71" w:rsidP="00C20F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153F71" w:rsidRPr="00A85DA5" w:rsidTr="005520EB">
        <w:trPr>
          <w:trHeight w:val="624"/>
        </w:trPr>
        <w:tc>
          <w:tcPr>
            <w:tcW w:w="610" w:type="dxa"/>
            <w:vAlign w:val="center"/>
          </w:tcPr>
          <w:p w:rsidR="00153F71" w:rsidRPr="00A85DA5" w:rsidRDefault="00153F71" w:rsidP="00C20F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055" w:type="dxa"/>
            <w:vAlign w:val="center"/>
          </w:tcPr>
          <w:p w:rsidR="00153F71" w:rsidRPr="00A85DA5" w:rsidRDefault="00153F71" w:rsidP="00C20FF7">
            <w:pPr>
              <w:jc w:val="both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 w:rsidRPr="00153F71">
              <w:rPr>
                <w:rFonts w:ascii="Arial" w:hAnsi="Arial" w:cs="Arial"/>
                <w:sz w:val="22"/>
                <w:szCs w:val="22"/>
              </w:rPr>
              <w:t>1 komora wewnętrzna z przegrodą</w:t>
            </w:r>
          </w:p>
        </w:tc>
        <w:tc>
          <w:tcPr>
            <w:tcW w:w="3545" w:type="dxa"/>
            <w:vAlign w:val="center"/>
          </w:tcPr>
          <w:p w:rsidR="00153F71" w:rsidRPr="00A85DA5" w:rsidRDefault="00657FC2" w:rsidP="00C20F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153F71" w:rsidRPr="00A85DA5" w:rsidTr="005520EB">
        <w:trPr>
          <w:trHeight w:val="624"/>
        </w:trPr>
        <w:tc>
          <w:tcPr>
            <w:tcW w:w="610" w:type="dxa"/>
            <w:vAlign w:val="center"/>
          </w:tcPr>
          <w:p w:rsidR="00153F71" w:rsidRPr="00A85DA5" w:rsidRDefault="00153F71" w:rsidP="00C20F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5055" w:type="dxa"/>
            <w:vAlign w:val="center"/>
          </w:tcPr>
          <w:p w:rsidR="00153F71" w:rsidRPr="00A85DA5" w:rsidRDefault="00153F71" w:rsidP="00C20FF7">
            <w:pPr>
              <w:jc w:val="both"/>
              <w:rPr>
                <w:rFonts w:ascii="Arial" w:eastAsia="Calibri" w:hAnsi="Arial"/>
                <w:strike/>
                <w:color w:val="FF0000"/>
                <w:sz w:val="22"/>
                <w:szCs w:val="22"/>
                <w:lang w:eastAsia="en-US"/>
              </w:rPr>
            </w:pPr>
            <w:r w:rsidRPr="00153F71">
              <w:rPr>
                <w:rFonts w:ascii="Arial" w:hAnsi="Arial" w:cs="Arial"/>
                <w:sz w:val="22"/>
                <w:szCs w:val="22"/>
              </w:rPr>
              <w:t>materiał zbiornika: stal nierdzewna 0H18N9 (AISI304) lub odpowiednik</w:t>
            </w:r>
          </w:p>
        </w:tc>
        <w:tc>
          <w:tcPr>
            <w:tcW w:w="3545" w:type="dxa"/>
            <w:vAlign w:val="center"/>
          </w:tcPr>
          <w:p w:rsidR="00153F71" w:rsidRDefault="00153F71" w:rsidP="00C20FF7">
            <w:pPr>
              <w:jc w:val="center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  <w:p w:rsidR="00C16E35" w:rsidRDefault="00C16E35" w:rsidP="00C20F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</w:t>
            </w:r>
          </w:p>
          <w:p w:rsidR="00C16E35" w:rsidRPr="00C16E35" w:rsidRDefault="00C16E35" w:rsidP="00C20FF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16E35">
              <w:rPr>
                <w:rFonts w:ascii="Arial" w:hAnsi="Arial" w:cs="Arial"/>
                <w:i/>
                <w:iCs/>
                <w:sz w:val="18"/>
                <w:szCs w:val="18"/>
              </w:rPr>
              <w:t>/wpisać odpowiednik jeżeli dotyczy/</w:t>
            </w:r>
          </w:p>
        </w:tc>
      </w:tr>
      <w:tr w:rsidR="00153F71" w:rsidRPr="00A85DA5" w:rsidTr="005520EB">
        <w:trPr>
          <w:trHeight w:val="624"/>
        </w:trPr>
        <w:tc>
          <w:tcPr>
            <w:tcW w:w="610" w:type="dxa"/>
            <w:vAlign w:val="center"/>
          </w:tcPr>
          <w:p w:rsidR="00153F71" w:rsidRPr="00A85DA5" w:rsidRDefault="00153F71" w:rsidP="00C20F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5055" w:type="dxa"/>
            <w:vAlign w:val="center"/>
          </w:tcPr>
          <w:p w:rsidR="00153F71" w:rsidRPr="00A85DA5" w:rsidRDefault="00153F71" w:rsidP="00C20FF7">
            <w:pPr>
              <w:jc w:val="both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 w:rsidRPr="00153F71">
              <w:rPr>
                <w:rFonts w:ascii="Arial" w:hAnsi="Arial" w:cs="Arial"/>
                <w:sz w:val="22"/>
                <w:szCs w:val="22"/>
              </w:rPr>
              <w:t>powierzchnia zewnętrzna mazerowana</w:t>
            </w:r>
          </w:p>
        </w:tc>
        <w:tc>
          <w:tcPr>
            <w:tcW w:w="3545" w:type="dxa"/>
            <w:vAlign w:val="center"/>
          </w:tcPr>
          <w:p w:rsidR="00153F71" w:rsidRPr="00A85DA5" w:rsidRDefault="00153F71" w:rsidP="00C20F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153F71" w:rsidRPr="00A85DA5" w:rsidTr="005520EB">
        <w:trPr>
          <w:trHeight w:val="624"/>
        </w:trPr>
        <w:tc>
          <w:tcPr>
            <w:tcW w:w="610" w:type="dxa"/>
            <w:vAlign w:val="center"/>
          </w:tcPr>
          <w:p w:rsidR="00153F71" w:rsidRPr="00A85DA5" w:rsidRDefault="00153F71" w:rsidP="00C20F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5055" w:type="dxa"/>
            <w:vAlign w:val="center"/>
          </w:tcPr>
          <w:p w:rsidR="00153F71" w:rsidRPr="00A85DA5" w:rsidRDefault="00153F71" w:rsidP="00C20FF7">
            <w:pPr>
              <w:jc w:val="both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 w:rsidRPr="00153F71">
              <w:rPr>
                <w:rFonts w:ascii="Arial" w:hAnsi="Arial" w:cs="Arial"/>
                <w:sz w:val="22"/>
                <w:szCs w:val="22"/>
              </w:rPr>
              <w:t>minimum jeden właz górny DN450 do DN500 zamykany na kłódkę i z odpowietrznikiem</w:t>
            </w:r>
          </w:p>
        </w:tc>
        <w:tc>
          <w:tcPr>
            <w:tcW w:w="3545" w:type="dxa"/>
            <w:vAlign w:val="center"/>
          </w:tcPr>
          <w:p w:rsidR="00153F71" w:rsidRDefault="00153F71" w:rsidP="00C20F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  <w:p w:rsidR="00657FC2" w:rsidRPr="00657FC2" w:rsidRDefault="00657FC2" w:rsidP="00C20F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średnica włazu: …………..</w:t>
            </w:r>
          </w:p>
        </w:tc>
      </w:tr>
      <w:tr w:rsidR="00153F71" w:rsidRPr="00A85DA5" w:rsidTr="005520EB">
        <w:trPr>
          <w:trHeight w:val="624"/>
        </w:trPr>
        <w:tc>
          <w:tcPr>
            <w:tcW w:w="610" w:type="dxa"/>
            <w:vAlign w:val="center"/>
          </w:tcPr>
          <w:p w:rsidR="00153F71" w:rsidRPr="00A85DA5" w:rsidRDefault="00153F71" w:rsidP="00C20F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5055" w:type="dxa"/>
            <w:vAlign w:val="center"/>
          </w:tcPr>
          <w:p w:rsidR="00153F71" w:rsidRPr="00A85DA5" w:rsidRDefault="00153F71" w:rsidP="00C20FF7">
            <w:pPr>
              <w:jc w:val="both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 w:rsidRPr="00153F71">
              <w:rPr>
                <w:rFonts w:ascii="Arial" w:hAnsi="Arial" w:cs="Arial"/>
                <w:sz w:val="22"/>
                <w:szCs w:val="22"/>
              </w:rPr>
              <w:t xml:space="preserve">kolektor umieszczony w wykonanej ze stali nierdzewnej szafce zamykanej na kłódkę wyposażony w zawór DN50 zakończony końcówką strażacką </w:t>
            </w:r>
            <w:proofErr w:type="spellStart"/>
            <w:r w:rsidRPr="00153F71">
              <w:rPr>
                <w:rFonts w:ascii="Arial" w:hAnsi="Arial" w:cs="Arial"/>
                <w:sz w:val="22"/>
                <w:szCs w:val="22"/>
              </w:rPr>
              <w:t>Storz</w:t>
            </w:r>
            <w:proofErr w:type="spellEnd"/>
            <w:r w:rsidRPr="00153F71">
              <w:rPr>
                <w:rFonts w:ascii="Arial" w:hAnsi="Arial" w:cs="Arial"/>
                <w:sz w:val="22"/>
                <w:szCs w:val="22"/>
              </w:rPr>
              <w:t xml:space="preserve"> służący do napełniania i odwadniania oddolnego cysterny oraz minimum trzy zawory czerpalne minimum ¾ cala</w:t>
            </w:r>
          </w:p>
        </w:tc>
        <w:tc>
          <w:tcPr>
            <w:tcW w:w="3545" w:type="dxa"/>
            <w:vAlign w:val="center"/>
          </w:tcPr>
          <w:p w:rsidR="00153F71" w:rsidRPr="00A85DA5" w:rsidRDefault="00153F71" w:rsidP="00C20F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153F71" w:rsidRPr="00A85DA5" w:rsidTr="005520EB">
        <w:trPr>
          <w:trHeight w:val="624"/>
        </w:trPr>
        <w:tc>
          <w:tcPr>
            <w:tcW w:w="610" w:type="dxa"/>
            <w:vAlign w:val="center"/>
          </w:tcPr>
          <w:p w:rsidR="00153F71" w:rsidRPr="00A85DA5" w:rsidRDefault="00153F71" w:rsidP="00C20F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055" w:type="dxa"/>
            <w:vAlign w:val="center"/>
          </w:tcPr>
          <w:p w:rsidR="00153F71" w:rsidRPr="00A85DA5" w:rsidRDefault="00153F71" w:rsidP="00C20FF7">
            <w:pPr>
              <w:jc w:val="both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 w:rsidRPr="00153F71">
              <w:rPr>
                <w:rFonts w:ascii="Arial" w:hAnsi="Arial" w:cs="Arial"/>
                <w:sz w:val="22"/>
                <w:szCs w:val="22"/>
              </w:rPr>
              <w:t>dojście do włazu za pomocą drabinki wykonanej ze stali nierdzewnej</w:t>
            </w:r>
          </w:p>
        </w:tc>
        <w:tc>
          <w:tcPr>
            <w:tcW w:w="3545" w:type="dxa"/>
            <w:vAlign w:val="center"/>
          </w:tcPr>
          <w:p w:rsidR="00153F71" w:rsidRPr="00A85DA5" w:rsidRDefault="00153F71" w:rsidP="00C20F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153F71" w:rsidRPr="00A85DA5" w:rsidTr="005520EB">
        <w:trPr>
          <w:trHeight w:val="624"/>
        </w:trPr>
        <w:tc>
          <w:tcPr>
            <w:tcW w:w="610" w:type="dxa"/>
            <w:vAlign w:val="center"/>
          </w:tcPr>
          <w:p w:rsidR="00153F71" w:rsidRPr="00A85DA5" w:rsidRDefault="00153F71" w:rsidP="00C20F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055" w:type="dxa"/>
            <w:vAlign w:val="center"/>
          </w:tcPr>
          <w:p w:rsidR="005520EB" w:rsidRDefault="005520EB" w:rsidP="00657FC2">
            <w:pPr>
              <w:ind w:right="-648"/>
              <w:jc w:val="both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/>
                <w:sz w:val="22"/>
                <w:szCs w:val="22"/>
                <w:lang w:eastAsia="en-US"/>
              </w:rPr>
              <w:t xml:space="preserve">dyszel przyczepy z uchem przystosowany do </w:t>
            </w:r>
          </w:p>
          <w:p w:rsidR="00153F71" w:rsidRPr="00A85DA5" w:rsidRDefault="005520EB" w:rsidP="00657FC2">
            <w:pPr>
              <w:ind w:right="-648"/>
              <w:jc w:val="both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/>
                <w:sz w:val="22"/>
                <w:szCs w:val="22"/>
                <w:lang w:eastAsia="en-US"/>
              </w:rPr>
              <w:t>łączenia z ciągnikiem rolniczym</w:t>
            </w:r>
          </w:p>
        </w:tc>
        <w:tc>
          <w:tcPr>
            <w:tcW w:w="3545" w:type="dxa"/>
            <w:vAlign w:val="center"/>
          </w:tcPr>
          <w:p w:rsidR="00153F71" w:rsidRPr="00A85DA5" w:rsidRDefault="00657FC2" w:rsidP="00C20F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153F71" w:rsidRPr="00A85DA5" w:rsidTr="005520EB">
        <w:trPr>
          <w:trHeight w:val="624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F71" w:rsidRPr="00A85DA5" w:rsidRDefault="00657FC2" w:rsidP="00C20F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F71" w:rsidRPr="00A85DA5" w:rsidRDefault="00153F71" w:rsidP="00C20FF7">
            <w:pPr>
              <w:jc w:val="both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 w:rsidRPr="00153F71">
              <w:rPr>
                <w:rFonts w:ascii="Arial" w:hAnsi="Arial" w:cs="Arial"/>
                <w:sz w:val="22"/>
                <w:szCs w:val="22"/>
              </w:rPr>
              <w:t xml:space="preserve">instalacja elektryczna </w:t>
            </w:r>
            <w:r w:rsidR="00657FC2">
              <w:rPr>
                <w:rFonts w:ascii="Arial" w:hAnsi="Arial" w:cs="Arial"/>
                <w:sz w:val="22"/>
                <w:szCs w:val="22"/>
              </w:rPr>
              <w:t xml:space="preserve">przyczepy </w:t>
            </w:r>
            <w:r w:rsidRPr="00153F71">
              <w:rPr>
                <w:rFonts w:ascii="Arial" w:hAnsi="Arial" w:cs="Arial"/>
                <w:sz w:val="22"/>
                <w:szCs w:val="22"/>
              </w:rPr>
              <w:t>przewidziana do zasilenia napięciem 12V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F71" w:rsidRPr="00A85DA5" w:rsidRDefault="00153F71" w:rsidP="00C20F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tak/nie*</w:t>
            </w:r>
          </w:p>
        </w:tc>
      </w:tr>
      <w:tr w:rsidR="00153F71" w:rsidRPr="00A85DA5" w:rsidTr="005520EB">
        <w:trPr>
          <w:trHeight w:val="624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F71" w:rsidRPr="00A85DA5" w:rsidRDefault="00657FC2" w:rsidP="00C20F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F71" w:rsidRPr="00153F71" w:rsidRDefault="00153F71" w:rsidP="00C20FF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53F71">
              <w:rPr>
                <w:rFonts w:ascii="Arial" w:hAnsi="Arial" w:cs="Arial"/>
                <w:sz w:val="22"/>
                <w:szCs w:val="22"/>
              </w:rPr>
              <w:t>podwozie wyposażone w oświetlenie drogowe, a całość dopuszczona do poruszania się po drogach publicznych i przygotowana do rejestracji lub już zarejestrowana.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F71" w:rsidRPr="00A85DA5" w:rsidRDefault="00657FC2" w:rsidP="00C20F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tak/nie*</w:t>
            </w:r>
          </w:p>
        </w:tc>
      </w:tr>
    </w:tbl>
    <w:p w:rsidR="00153F71" w:rsidRPr="00A85DA5" w:rsidRDefault="00153F71" w:rsidP="00153F71">
      <w:pPr>
        <w:rPr>
          <w:rFonts w:ascii="Arial" w:hAnsi="Arial" w:cs="Arial"/>
          <w:i/>
          <w:iCs/>
          <w:szCs w:val="22"/>
        </w:rPr>
      </w:pPr>
      <w:r w:rsidRPr="00A85DA5">
        <w:rPr>
          <w:rFonts w:ascii="Arial" w:hAnsi="Arial" w:cs="Arial"/>
          <w:i/>
          <w:iCs/>
          <w:szCs w:val="22"/>
          <w:vertAlign w:val="superscript"/>
        </w:rPr>
        <w:t>*</w:t>
      </w:r>
      <w:r w:rsidRPr="00A85DA5">
        <w:rPr>
          <w:rFonts w:ascii="Arial" w:hAnsi="Arial" w:cs="Arial"/>
          <w:i/>
          <w:iCs/>
          <w:szCs w:val="22"/>
        </w:rPr>
        <w:t xml:space="preserve"> niepotrzebne skreślić</w:t>
      </w:r>
    </w:p>
    <w:p w:rsidR="00153F71" w:rsidRPr="00A85DA5" w:rsidRDefault="00153F71" w:rsidP="00153F71">
      <w:pPr>
        <w:jc w:val="both"/>
        <w:rPr>
          <w:rFonts w:ascii="Arial" w:hAnsi="Arial" w:cs="Arial"/>
          <w:i/>
        </w:rPr>
      </w:pPr>
      <w:r w:rsidRPr="00A85DA5">
        <w:rPr>
          <w:rFonts w:ascii="Arial" w:hAnsi="Arial" w:cs="Arial"/>
          <w:i/>
        </w:rPr>
        <w:t xml:space="preserve">**  w polach nie oznaczonych (*) należy podać wartość parametru w oferowanym </w:t>
      </w:r>
      <w:r w:rsidR="00657FC2">
        <w:rPr>
          <w:rFonts w:ascii="Arial" w:hAnsi="Arial" w:cs="Arial"/>
          <w:i/>
        </w:rPr>
        <w:t>modelu</w:t>
      </w:r>
    </w:p>
    <w:p w:rsidR="00153F71" w:rsidRPr="00A85DA5" w:rsidRDefault="00153F71" w:rsidP="00153F71">
      <w:pPr>
        <w:jc w:val="both"/>
        <w:rPr>
          <w:rFonts w:ascii="Arial" w:hAnsi="Arial" w:cs="Arial"/>
          <w:i/>
        </w:rPr>
      </w:pPr>
    </w:p>
    <w:p w:rsidR="00153F71" w:rsidRPr="00A85DA5" w:rsidRDefault="00153F71" w:rsidP="00153F71">
      <w:pPr>
        <w:jc w:val="both"/>
        <w:rPr>
          <w:rFonts w:ascii="Arial" w:hAnsi="Arial" w:cs="Arial"/>
          <w:sz w:val="22"/>
          <w:szCs w:val="22"/>
        </w:rPr>
      </w:pPr>
      <w:r w:rsidRPr="00A85DA5">
        <w:rPr>
          <w:rFonts w:ascii="Arial" w:hAnsi="Arial" w:cs="Arial"/>
          <w:sz w:val="22"/>
          <w:szCs w:val="22"/>
        </w:rPr>
        <w:t>Pozostałe parametry i elementy wyposażenia zgodnie z wyposażeniem standardowym oferowanego modelu u producenta.</w:t>
      </w:r>
    </w:p>
    <w:p w:rsidR="00153F71" w:rsidRPr="00A85DA5" w:rsidRDefault="00153F71" w:rsidP="00153F71">
      <w:pPr>
        <w:jc w:val="both"/>
        <w:rPr>
          <w:rFonts w:ascii="Arial" w:hAnsi="Arial" w:cs="Arial"/>
          <w:sz w:val="22"/>
          <w:szCs w:val="22"/>
        </w:rPr>
      </w:pPr>
    </w:p>
    <w:p w:rsidR="00153F71" w:rsidRPr="00A85DA5" w:rsidRDefault="00153F71" w:rsidP="00153F71">
      <w:pPr>
        <w:jc w:val="both"/>
        <w:rPr>
          <w:rFonts w:ascii="Arial" w:hAnsi="Arial" w:cs="Arial"/>
          <w:sz w:val="22"/>
          <w:szCs w:val="22"/>
        </w:rPr>
      </w:pPr>
    </w:p>
    <w:p w:rsidR="00153F71" w:rsidRPr="00A85DA5" w:rsidRDefault="00153F71" w:rsidP="00153F71">
      <w:pPr>
        <w:ind w:left="5670"/>
        <w:jc w:val="both"/>
        <w:rPr>
          <w:rFonts w:ascii="Arial" w:hAnsi="Arial"/>
          <w:sz w:val="22"/>
          <w:szCs w:val="22"/>
        </w:rPr>
      </w:pPr>
      <w:r w:rsidRPr="00A85DA5">
        <w:rPr>
          <w:rFonts w:ascii="Arial" w:hAnsi="Arial"/>
          <w:sz w:val="22"/>
          <w:szCs w:val="22"/>
        </w:rPr>
        <w:t>..................................................</w:t>
      </w:r>
    </w:p>
    <w:p w:rsidR="00153F71" w:rsidRPr="00F946C8" w:rsidRDefault="00153F71" w:rsidP="00F946C8">
      <w:pPr>
        <w:ind w:left="5670"/>
        <w:jc w:val="both"/>
        <w:rPr>
          <w:rFonts w:ascii="Arial" w:hAnsi="Arial" w:cs="Arial"/>
          <w:sz w:val="22"/>
          <w:szCs w:val="22"/>
        </w:rPr>
      </w:pPr>
      <w:r w:rsidRPr="00A85DA5">
        <w:rPr>
          <w:rFonts w:ascii="Arial" w:hAnsi="Arial" w:cs="Arial"/>
          <w:sz w:val="22"/>
          <w:szCs w:val="22"/>
        </w:rPr>
        <w:t xml:space="preserve">     /data i podpis Wykonawcy/</w:t>
      </w:r>
    </w:p>
    <w:p w:rsidR="00153F71" w:rsidRDefault="00153F71" w:rsidP="00153F71">
      <w:pPr>
        <w:jc w:val="right"/>
        <w:rPr>
          <w:rFonts w:ascii="Arial" w:hAnsi="Arial"/>
          <w:i/>
          <w:iCs/>
        </w:rPr>
      </w:pPr>
      <w:r>
        <w:rPr>
          <w:rFonts w:ascii="Arial" w:hAnsi="Arial"/>
          <w:i/>
          <w:iCs/>
        </w:rPr>
        <w:lastRenderedPageBreak/>
        <w:t>Załącznik nr 2</w:t>
      </w:r>
    </w:p>
    <w:p w:rsidR="002076E6" w:rsidRDefault="002076E6">
      <w:pPr>
        <w:rPr>
          <w:rFonts w:ascii="Arial" w:hAnsi="Arial" w:cs="Arial"/>
          <w:b/>
          <w:bCs/>
        </w:rPr>
      </w:pPr>
    </w:p>
    <w:p w:rsidR="00360A97" w:rsidRDefault="00360A9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Nazwa i adres Wykonawcy: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:rsidR="00360A97" w:rsidRDefault="00360A97">
      <w:pPr>
        <w:rPr>
          <w:rFonts w:ascii="Arial" w:hAnsi="Arial" w:cs="Arial"/>
        </w:rPr>
      </w:pPr>
    </w:p>
    <w:p w:rsidR="00360A97" w:rsidRDefault="00360A97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</w:t>
      </w:r>
    </w:p>
    <w:p w:rsidR="00360A97" w:rsidRDefault="00360A97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</w:t>
      </w:r>
    </w:p>
    <w:p w:rsidR="00360A97" w:rsidRDefault="00360A97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</w:t>
      </w:r>
    </w:p>
    <w:p w:rsidR="00360A97" w:rsidRDefault="00360A97">
      <w:pPr>
        <w:rPr>
          <w:rFonts w:ascii="Arial" w:hAnsi="Arial" w:cs="Arial"/>
          <w:i/>
          <w:iCs/>
          <w:szCs w:val="21"/>
        </w:rPr>
      </w:pPr>
      <w:r>
        <w:rPr>
          <w:rFonts w:ascii="Arial" w:hAnsi="Arial" w:cs="Arial"/>
          <w:i/>
          <w:iCs/>
          <w:szCs w:val="21"/>
        </w:rPr>
        <w:t>reprezentowany przez:</w:t>
      </w:r>
    </w:p>
    <w:p w:rsidR="00360A97" w:rsidRDefault="00360A97">
      <w:pPr>
        <w:rPr>
          <w:rFonts w:ascii="Arial" w:hAnsi="Arial" w:cs="Arial"/>
          <w:i/>
          <w:iCs/>
          <w:szCs w:val="21"/>
        </w:rPr>
      </w:pPr>
    </w:p>
    <w:p w:rsidR="00360A97" w:rsidRDefault="00360A97">
      <w:pPr>
        <w:rPr>
          <w:rFonts w:ascii="Arial" w:hAnsi="Arial" w:cs="Arial"/>
          <w:i/>
          <w:iCs/>
          <w:szCs w:val="21"/>
        </w:rPr>
      </w:pPr>
      <w:r>
        <w:rPr>
          <w:rFonts w:ascii="Arial" w:hAnsi="Arial" w:cs="Arial"/>
          <w:i/>
          <w:iCs/>
          <w:szCs w:val="21"/>
        </w:rPr>
        <w:t>..................................................................</w:t>
      </w:r>
    </w:p>
    <w:p w:rsidR="00360A97" w:rsidRDefault="00360A97">
      <w:pPr>
        <w:rPr>
          <w:rFonts w:ascii="Arial" w:hAnsi="Arial" w:cs="Arial"/>
          <w:i/>
          <w:iCs/>
          <w:szCs w:val="21"/>
        </w:rPr>
      </w:pPr>
      <w:r>
        <w:rPr>
          <w:rFonts w:ascii="Arial" w:hAnsi="Arial" w:cs="Arial"/>
          <w:i/>
          <w:iCs/>
          <w:szCs w:val="21"/>
        </w:rPr>
        <w:t>..................................................................</w:t>
      </w:r>
    </w:p>
    <w:p w:rsidR="00360A97" w:rsidRDefault="00360A97">
      <w:pPr>
        <w:rPr>
          <w:rFonts w:ascii="Arial" w:hAnsi="Arial" w:cs="Arial"/>
          <w:i/>
          <w:iCs/>
          <w:szCs w:val="21"/>
        </w:rPr>
      </w:pPr>
      <w:r>
        <w:rPr>
          <w:rFonts w:ascii="Arial" w:hAnsi="Arial" w:cs="Arial"/>
          <w:i/>
          <w:iCs/>
          <w:szCs w:val="21"/>
        </w:rPr>
        <w:t>(imię i nazwisko oraz stanowisko)</w:t>
      </w:r>
    </w:p>
    <w:p w:rsidR="00360A97" w:rsidRDefault="00360A97">
      <w:pPr>
        <w:rPr>
          <w:rFonts w:ascii="Arial" w:hAnsi="Arial"/>
          <w:i/>
          <w:iCs/>
          <w:sz w:val="21"/>
          <w:szCs w:val="21"/>
        </w:rPr>
      </w:pP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 xml:space="preserve">Zamawiający: Przedsiębiorstwo Komunalne </w:t>
      </w:r>
    </w:p>
    <w:p w:rsidR="00360A97" w:rsidRDefault="00360A97">
      <w:pPr>
        <w:ind w:left="1134"/>
        <w:jc w:val="both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 xml:space="preserve">   PEGIMEK Sp. z o.o.</w:t>
      </w:r>
    </w:p>
    <w:p w:rsidR="00360A97" w:rsidRDefault="00360A97">
      <w:pPr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  <w:t xml:space="preserve">   ul. Konopnickiej 3, 21-040 Świdnik </w:t>
      </w: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</w:p>
    <w:p w:rsidR="00360A97" w:rsidRDefault="00360A97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</w:p>
    <w:p w:rsidR="00360A97" w:rsidRDefault="00360A97">
      <w:pPr>
        <w:jc w:val="center"/>
        <w:rPr>
          <w:rFonts w:ascii="Arial" w:hAnsi="Arial"/>
          <w:color w:val="000000"/>
          <w:sz w:val="22"/>
          <w:szCs w:val="26"/>
        </w:rPr>
      </w:pPr>
      <w:r>
        <w:rPr>
          <w:rFonts w:ascii="Arial" w:hAnsi="Arial"/>
          <w:color w:val="000000"/>
          <w:sz w:val="22"/>
          <w:szCs w:val="26"/>
        </w:rPr>
        <w:t>dotyczy postępowania o udzielenie zamówienia na:</w:t>
      </w:r>
    </w:p>
    <w:p w:rsidR="00360A97" w:rsidRDefault="00360A97">
      <w:pPr>
        <w:pStyle w:val="SIWZ2"/>
        <w:jc w:val="center"/>
        <w:rPr>
          <w:rFonts w:ascii="Arial" w:hAnsi="Arial"/>
          <w:b/>
          <w:bCs/>
          <w:color w:val="000000"/>
          <w:sz w:val="26"/>
          <w:szCs w:val="26"/>
        </w:rPr>
      </w:pPr>
    </w:p>
    <w:p w:rsidR="00657FC2" w:rsidRPr="00EB667E" w:rsidRDefault="00657FC2" w:rsidP="00657FC2">
      <w:pPr>
        <w:suppressAutoHyphens/>
        <w:ind w:right="-1"/>
        <w:jc w:val="center"/>
        <w:rPr>
          <w:rFonts w:ascii="Arial" w:hAnsi="Arial" w:cs="Arial"/>
          <w:b/>
          <w:bCs/>
          <w:i/>
          <w:iCs/>
          <w:sz w:val="36"/>
          <w:szCs w:val="36"/>
          <w:lang w:eastAsia="ar-SA"/>
        </w:rPr>
      </w:pPr>
      <w:r w:rsidRPr="00EB667E">
        <w:rPr>
          <w:rFonts w:ascii="Arial" w:hAnsi="Arial" w:cs="Arial"/>
          <w:b/>
          <w:bCs/>
          <w:i/>
          <w:iCs/>
          <w:sz w:val="36"/>
          <w:szCs w:val="36"/>
          <w:lang w:eastAsia="ar-SA"/>
        </w:rPr>
        <w:t>DOSTAW</w:t>
      </w:r>
      <w:r>
        <w:rPr>
          <w:rFonts w:ascii="Arial" w:hAnsi="Arial" w:cs="Arial"/>
          <w:b/>
          <w:bCs/>
          <w:i/>
          <w:iCs/>
          <w:sz w:val="36"/>
          <w:szCs w:val="36"/>
          <w:lang w:eastAsia="ar-SA"/>
        </w:rPr>
        <w:t>Ę</w:t>
      </w:r>
      <w:r w:rsidRPr="00EB667E">
        <w:rPr>
          <w:rFonts w:ascii="Arial" w:hAnsi="Arial" w:cs="Arial"/>
          <w:b/>
          <w:bCs/>
          <w:i/>
          <w:iCs/>
          <w:sz w:val="36"/>
          <w:szCs w:val="36"/>
          <w:lang w:eastAsia="ar-SA"/>
        </w:rPr>
        <w:t xml:space="preserve"> </w:t>
      </w:r>
      <w:r>
        <w:rPr>
          <w:rFonts w:ascii="Arial" w:hAnsi="Arial" w:cs="Arial"/>
          <w:b/>
          <w:bCs/>
          <w:i/>
          <w:iCs/>
          <w:sz w:val="36"/>
          <w:szCs w:val="36"/>
          <w:lang w:eastAsia="ar-SA"/>
        </w:rPr>
        <w:t xml:space="preserve">CYSTERNY DO TRANSPORTU </w:t>
      </w:r>
      <w:r>
        <w:rPr>
          <w:rFonts w:ascii="Arial" w:hAnsi="Arial" w:cs="Arial"/>
          <w:b/>
          <w:bCs/>
          <w:i/>
          <w:iCs/>
          <w:sz w:val="36"/>
          <w:szCs w:val="36"/>
          <w:lang w:eastAsia="ar-SA"/>
        </w:rPr>
        <w:br/>
        <w:t>I DYST</w:t>
      </w:r>
      <w:r w:rsidR="00C16852">
        <w:rPr>
          <w:rFonts w:ascii="Arial" w:hAnsi="Arial" w:cs="Arial"/>
          <w:b/>
          <w:bCs/>
          <w:i/>
          <w:iCs/>
          <w:sz w:val="36"/>
          <w:szCs w:val="36"/>
          <w:lang w:eastAsia="ar-SA"/>
        </w:rPr>
        <w:t>R</w:t>
      </w:r>
      <w:r>
        <w:rPr>
          <w:rFonts w:ascii="Arial" w:hAnsi="Arial" w:cs="Arial"/>
          <w:b/>
          <w:bCs/>
          <w:i/>
          <w:iCs/>
          <w:sz w:val="36"/>
          <w:szCs w:val="36"/>
          <w:lang w:eastAsia="ar-SA"/>
        </w:rPr>
        <w:t>YBUCJI WODY PITNEJ</w:t>
      </w:r>
    </w:p>
    <w:p w:rsidR="00360A97" w:rsidRDefault="00360A97">
      <w:pPr>
        <w:jc w:val="center"/>
        <w:rPr>
          <w:rFonts w:ascii="Arial" w:hAnsi="Arial"/>
          <w:b/>
          <w:bCs/>
          <w:color w:val="000000"/>
          <w:sz w:val="28"/>
          <w:szCs w:val="28"/>
          <w:u w:val="single"/>
        </w:rPr>
      </w:pPr>
    </w:p>
    <w:p w:rsidR="00360A97" w:rsidRDefault="00360A97">
      <w:pPr>
        <w:jc w:val="center"/>
        <w:rPr>
          <w:rFonts w:ascii="Arial" w:hAnsi="Arial"/>
          <w:b/>
          <w:bCs/>
          <w:color w:val="000000"/>
          <w:sz w:val="24"/>
          <w:szCs w:val="28"/>
          <w:u w:val="single"/>
        </w:rPr>
      </w:pPr>
      <w:r>
        <w:rPr>
          <w:rFonts w:ascii="Arial" w:hAnsi="Arial"/>
          <w:b/>
          <w:bCs/>
          <w:color w:val="000000"/>
          <w:sz w:val="24"/>
          <w:szCs w:val="28"/>
          <w:u w:val="single"/>
        </w:rPr>
        <w:t>Oświadczenie wykonawcy</w:t>
      </w:r>
    </w:p>
    <w:p w:rsidR="00360A97" w:rsidRDefault="00360A97">
      <w:pPr>
        <w:jc w:val="center"/>
        <w:rPr>
          <w:rFonts w:ascii="Arial" w:hAnsi="Arial"/>
          <w:b/>
          <w:bCs/>
          <w:color w:val="000000"/>
          <w:sz w:val="28"/>
          <w:szCs w:val="28"/>
          <w:u w:val="single"/>
        </w:rPr>
      </w:pPr>
    </w:p>
    <w:p w:rsidR="00360A97" w:rsidRDefault="00360A97">
      <w:pPr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 xml:space="preserve">składane na podstawie </w:t>
      </w:r>
      <w:r>
        <w:rPr>
          <w:rFonts w:ascii="Arial" w:hAnsi="Arial" w:cs="Arial"/>
          <w:color w:val="000000"/>
          <w:sz w:val="22"/>
        </w:rPr>
        <w:t>§</w:t>
      </w:r>
      <w:r>
        <w:rPr>
          <w:rFonts w:ascii="Arial" w:hAnsi="Arial"/>
          <w:color w:val="000000"/>
          <w:sz w:val="22"/>
        </w:rPr>
        <w:t xml:space="preserve"> 29 ust. 1 Regulaminu udzielania zamówień w PK </w:t>
      </w:r>
      <w:proofErr w:type="spellStart"/>
      <w:r>
        <w:rPr>
          <w:rFonts w:ascii="Arial" w:hAnsi="Arial"/>
          <w:color w:val="000000"/>
          <w:sz w:val="22"/>
        </w:rPr>
        <w:t>Pegimek</w:t>
      </w:r>
      <w:proofErr w:type="spellEnd"/>
      <w:r>
        <w:rPr>
          <w:rFonts w:ascii="Arial" w:hAnsi="Arial"/>
          <w:color w:val="000000"/>
          <w:sz w:val="22"/>
        </w:rPr>
        <w:t xml:space="preserve"> Sp. z o.o. na potrzeby w/w postępowania.</w:t>
      </w:r>
    </w:p>
    <w:p w:rsidR="00360A97" w:rsidRDefault="00360A97">
      <w:pPr>
        <w:jc w:val="both"/>
        <w:rPr>
          <w:rFonts w:ascii="Arial" w:hAnsi="Arial"/>
          <w:color w:val="000000"/>
        </w:rPr>
      </w:pP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:rsidR="00360A97" w:rsidRDefault="00360A97">
      <w:pPr>
        <w:jc w:val="both"/>
        <w:rPr>
          <w:rFonts w:ascii="Arial" w:hAnsi="Arial"/>
          <w:b/>
          <w:bCs/>
          <w:color w:val="000000"/>
          <w:u w:val="single"/>
        </w:rPr>
      </w:pPr>
      <w:r>
        <w:rPr>
          <w:rFonts w:ascii="Arial" w:hAnsi="Arial"/>
          <w:b/>
          <w:bCs/>
          <w:color w:val="000000"/>
          <w:u w:val="single"/>
        </w:rPr>
        <w:t>I. DOTYCZĄCE SPEŁNIANIA WARUNKÓW UDZIAŁU W POSTĘPOWANIU:</w:t>
      </w:r>
    </w:p>
    <w:p w:rsidR="00360A97" w:rsidRDefault="00360A97">
      <w:pPr>
        <w:jc w:val="both"/>
        <w:rPr>
          <w:rFonts w:ascii="Arial" w:hAnsi="Arial"/>
          <w:color w:val="000000"/>
        </w:rPr>
      </w:pPr>
    </w:p>
    <w:p w:rsidR="00360A97" w:rsidRDefault="00360A97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Oświadczam, co następuje:</w:t>
      </w:r>
    </w:p>
    <w:p w:rsidR="00360A97" w:rsidRDefault="00360A97">
      <w:pPr>
        <w:jc w:val="both"/>
        <w:rPr>
          <w:rFonts w:ascii="Arial" w:hAnsi="Arial"/>
          <w:color w:val="000000"/>
        </w:rPr>
      </w:pPr>
    </w:p>
    <w:tbl>
      <w:tblPr>
        <w:tblW w:w="0" w:type="auto"/>
        <w:tblInd w:w="7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0"/>
      </w:tblGrid>
      <w:tr w:rsidR="00E33A77">
        <w:tc>
          <w:tcPr>
            <w:tcW w:w="9630" w:type="dxa"/>
            <w:shd w:val="clear" w:color="auto" w:fill="CCCCCC"/>
          </w:tcPr>
          <w:p w:rsidR="00360A97" w:rsidRDefault="00360A97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INFORMACJA DOTYCZĄCA WYKONAWCY:</w:t>
            </w:r>
          </w:p>
        </w:tc>
      </w:tr>
    </w:tbl>
    <w:p w:rsidR="00360A97" w:rsidRDefault="00360A97">
      <w:pPr>
        <w:jc w:val="both"/>
        <w:rPr>
          <w:rFonts w:ascii="Arial" w:hAnsi="Arial"/>
          <w:color w:val="000000"/>
        </w:rPr>
      </w:pPr>
    </w:p>
    <w:p w:rsidR="00360A97" w:rsidRDefault="00360A97">
      <w:pPr>
        <w:pStyle w:val="Tekstpodstawowy2"/>
        <w:rPr>
          <w:sz w:val="22"/>
        </w:rPr>
      </w:pPr>
      <w:r>
        <w:rPr>
          <w:sz w:val="22"/>
        </w:rPr>
        <w:t>Oświadczam, że spełniam warunki udziału w postępowaniu określone przez Zamawiającego w pkt  3.1. SIWZ.</w:t>
      </w:r>
    </w:p>
    <w:p w:rsidR="00360A97" w:rsidRDefault="00360A97">
      <w:pPr>
        <w:jc w:val="both"/>
        <w:rPr>
          <w:rFonts w:ascii="Arial" w:hAnsi="Arial"/>
          <w:color w:val="000000"/>
        </w:rPr>
      </w:pPr>
    </w:p>
    <w:p w:rsidR="00360A97" w:rsidRDefault="00360A97">
      <w:pPr>
        <w:jc w:val="both"/>
        <w:rPr>
          <w:rFonts w:ascii="Arial" w:hAnsi="Arial"/>
          <w:color w:val="000000"/>
        </w:rPr>
      </w:pPr>
    </w:p>
    <w:p w:rsidR="00360A97" w:rsidRDefault="00360A97">
      <w:pPr>
        <w:jc w:val="both"/>
        <w:rPr>
          <w:rFonts w:ascii="Arial" w:hAnsi="Arial"/>
          <w:color w:val="000000"/>
        </w:rPr>
      </w:pPr>
    </w:p>
    <w:p w:rsidR="00360A97" w:rsidRDefault="00360A97">
      <w:pPr>
        <w:jc w:val="both"/>
        <w:rPr>
          <w:rFonts w:ascii="Arial" w:hAnsi="Arial"/>
          <w:color w:val="000000"/>
        </w:rPr>
      </w:pPr>
    </w:p>
    <w:p w:rsidR="00360A97" w:rsidRDefault="00360A97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color w:val="000000"/>
        </w:rPr>
        <w:t>.................................</w:t>
      </w:r>
      <w:r>
        <w:rPr>
          <w:rFonts w:ascii="Arial" w:hAnsi="Arial"/>
          <w:i/>
          <w:iCs/>
          <w:color w:val="000000"/>
          <w:sz w:val="18"/>
          <w:szCs w:val="18"/>
        </w:rPr>
        <w:t>(miejscowość), dnia ..............................r.</w:t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.......................................................</w:t>
      </w:r>
    </w:p>
    <w:p w:rsidR="00360A97" w:rsidRDefault="00360A97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(podpis)</w:t>
      </w:r>
    </w:p>
    <w:p w:rsidR="00360A97" w:rsidRDefault="00360A97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</w:p>
    <w:p w:rsidR="00360A97" w:rsidRDefault="00360A97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E33A77">
        <w:tc>
          <w:tcPr>
            <w:tcW w:w="9638" w:type="dxa"/>
            <w:shd w:val="clear" w:color="auto" w:fill="CCCCCC"/>
          </w:tcPr>
          <w:p w:rsidR="00360A97" w:rsidRDefault="00360A97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OŚWIADCZENIE DOTYCZĄCE PODANYCH INFORMACJI:</w:t>
            </w:r>
          </w:p>
        </w:tc>
      </w:tr>
    </w:tbl>
    <w:p w:rsidR="00360A97" w:rsidRDefault="00360A97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</w:p>
    <w:p w:rsidR="00360A97" w:rsidRDefault="00360A97">
      <w:pPr>
        <w:jc w:val="both"/>
        <w:rPr>
          <w:rFonts w:ascii="Arial" w:hAnsi="Arial" w:cs="Arial"/>
          <w:color w:val="000000"/>
        </w:rPr>
      </w:pPr>
    </w:p>
    <w:p w:rsidR="00360A97" w:rsidRDefault="00360A97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360A97" w:rsidRDefault="00360A97">
      <w:pPr>
        <w:jc w:val="both"/>
        <w:rPr>
          <w:rFonts w:ascii="Arial" w:hAnsi="Arial" w:cs="Arial"/>
          <w:color w:val="000000"/>
        </w:rPr>
      </w:pPr>
    </w:p>
    <w:p w:rsidR="00360A97" w:rsidRDefault="00360A97">
      <w:pPr>
        <w:jc w:val="both"/>
        <w:rPr>
          <w:rFonts w:ascii="Arial" w:hAnsi="Arial"/>
          <w:color w:val="000000"/>
        </w:rPr>
      </w:pPr>
    </w:p>
    <w:p w:rsidR="00360A97" w:rsidRDefault="00360A97">
      <w:pPr>
        <w:jc w:val="both"/>
        <w:rPr>
          <w:rFonts w:ascii="Arial" w:hAnsi="Arial"/>
          <w:color w:val="000000"/>
        </w:rPr>
      </w:pPr>
    </w:p>
    <w:p w:rsidR="00360A97" w:rsidRDefault="00360A97">
      <w:pPr>
        <w:jc w:val="both"/>
        <w:rPr>
          <w:rFonts w:ascii="Arial" w:hAnsi="Arial"/>
          <w:color w:val="000000"/>
        </w:rPr>
      </w:pPr>
    </w:p>
    <w:p w:rsidR="00360A97" w:rsidRDefault="00360A97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color w:val="000000"/>
        </w:rPr>
        <w:t>.................................</w:t>
      </w:r>
      <w:r>
        <w:rPr>
          <w:rFonts w:ascii="Arial" w:hAnsi="Arial"/>
          <w:i/>
          <w:iCs/>
          <w:color w:val="000000"/>
          <w:sz w:val="18"/>
          <w:szCs w:val="18"/>
        </w:rPr>
        <w:t>(miejscowość), dnia ..............................r.</w:t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.......................................................</w:t>
      </w:r>
    </w:p>
    <w:p w:rsidR="00360A97" w:rsidRDefault="00360A97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  <w:t>(podpis)</w:t>
      </w:r>
    </w:p>
    <w:p w:rsidR="00360A97" w:rsidRDefault="00360A97">
      <w:pPr>
        <w:jc w:val="both"/>
        <w:rPr>
          <w:rFonts w:ascii="Arial" w:hAnsi="Arial"/>
          <w:i/>
          <w:iCs/>
        </w:rPr>
      </w:pPr>
    </w:p>
    <w:p w:rsidR="00360A97" w:rsidRDefault="00360A97">
      <w:pPr>
        <w:jc w:val="both"/>
        <w:rPr>
          <w:rFonts w:ascii="Arial" w:hAnsi="Arial"/>
          <w:b/>
          <w:bCs/>
          <w:color w:val="000000"/>
          <w:u w:val="single"/>
        </w:rPr>
      </w:pPr>
      <w:r>
        <w:rPr>
          <w:rFonts w:ascii="Arial" w:hAnsi="Arial"/>
          <w:b/>
          <w:bCs/>
          <w:color w:val="000000"/>
          <w:u w:val="single"/>
        </w:rPr>
        <w:t>II. DOTYCZĄCE PRZESŁANEK WYKLUCZENIA Z POSTĘPOWANIA</w:t>
      </w:r>
    </w:p>
    <w:p w:rsidR="00360A97" w:rsidRDefault="00360A97">
      <w:pPr>
        <w:jc w:val="both"/>
        <w:rPr>
          <w:rFonts w:ascii="Arial" w:hAnsi="Arial"/>
          <w:b/>
          <w:bCs/>
          <w:color w:val="000000"/>
          <w:u w:val="single"/>
        </w:rPr>
      </w:pPr>
    </w:p>
    <w:p w:rsidR="005A6A17" w:rsidRDefault="005A6A17">
      <w:pPr>
        <w:jc w:val="both"/>
        <w:rPr>
          <w:rFonts w:ascii="Arial" w:hAnsi="Arial"/>
          <w:color w:val="000000"/>
        </w:rPr>
      </w:pPr>
    </w:p>
    <w:p w:rsidR="00360A97" w:rsidRDefault="00360A97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Oświadczam co następuje:</w:t>
      </w:r>
    </w:p>
    <w:p w:rsidR="00360A97" w:rsidRDefault="00360A97">
      <w:pPr>
        <w:jc w:val="both"/>
        <w:rPr>
          <w:rFonts w:ascii="Arial" w:hAnsi="Arial"/>
          <w:color w:val="00000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E33A77">
        <w:tc>
          <w:tcPr>
            <w:tcW w:w="9638" w:type="dxa"/>
            <w:shd w:val="clear" w:color="auto" w:fill="CCCCCC"/>
          </w:tcPr>
          <w:p w:rsidR="00360A97" w:rsidRDefault="00360A97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OŚWIADCZENIA DOTYCZĄCE WYKONAWCY:</w:t>
            </w:r>
          </w:p>
        </w:tc>
      </w:tr>
    </w:tbl>
    <w:p w:rsidR="00360A97" w:rsidRDefault="00360A97">
      <w:pPr>
        <w:jc w:val="both"/>
        <w:rPr>
          <w:rFonts w:ascii="Arial" w:hAnsi="Arial"/>
          <w:color w:val="000000"/>
        </w:rPr>
      </w:pPr>
    </w:p>
    <w:p w:rsidR="00360A97" w:rsidRDefault="00360A97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Oświadczam, że nie podlegam wykluczeniu z postępowania na podstawie pkt 3.2. SIWZ.</w:t>
      </w:r>
    </w:p>
    <w:p w:rsidR="00360A97" w:rsidRDefault="00360A97">
      <w:pPr>
        <w:jc w:val="both"/>
        <w:rPr>
          <w:rFonts w:ascii="Arial" w:hAnsi="Arial"/>
          <w:color w:val="000000"/>
        </w:rPr>
      </w:pPr>
    </w:p>
    <w:p w:rsidR="00360A97" w:rsidRDefault="00360A97">
      <w:pPr>
        <w:jc w:val="both"/>
        <w:rPr>
          <w:rFonts w:ascii="Arial" w:hAnsi="Arial"/>
          <w:color w:val="000000"/>
        </w:rPr>
      </w:pPr>
    </w:p>
    <w:p w:rsidR="005A6A17" w:rsidRDefault="005A6A17">
      <w:pPr>
        <w:jc w:val="both"/>
        <w:rPr>
          <w:rFonts w:ascii="Arial" w:hAnsi="Arial"/>
          <w:color w:val="000000"/>
        </w:rPr>
      </w:pPr>
    </w:p>
    <w:p w:rsidR="002076E6" w:rsidRDefault="002076E6">
      <w:pPr>
        <w:jc w:val="both"/>
        <w:rPr>
          <w:rFonts w:ascii="Arial" w:hAnsi="Arial"/>
          <w:color w:val="000000"/>
        </w:rPr>
      </w:pPr>
    </w:p>
    <w:p w:rsidR="00360A97" w:rsidRDefault="00360A97">
      <w:pPr>
        <w:jc w:val="both"/>
        <w:rPr>
          <w:rFonts w:ascii="Arial" w:hAnsi="Arial"/>
          <w:color w:val="000000"/>
        </w:rPr>
      </w:pPr>
    </w:p>
    <w:p w:rsidR="00360A97" w:rsidRDefault="00360A97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bookmarkStart w:id="3" w:name="_Hlk5179547"/>
      <w:r>
        <w:rPr>
          <w:rFonts w:ascii="Arial" w:hAnsi="Arial"/>
          <w:color w:val="000000"/>
        </w:rPr>
        <w:t>.................................</w:t>
      </w:r>
      <w:r>
        <w:rPr>
          <w:rFonts w:ascii="Arial" w:hAnsi="Arial"/>
          <w:i/>
          <w:iCs/>
          <w:color w:val="000000"/>
          <w:sz w:val="18"/>
          <w:szCs w:val="18"/>
        </w:rPr>
        <w:t>(miejscowość), dnia ..............................r.</w:t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.......................................................</w:t>
      </w:r>
    </w:p>
    <w:p w:rsidR="00360A97" w:rsidRDefault="00360A97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(podpis)</w:t>
      </w:r>
    </w:p>
    <w:bookmarkEnd w:id="3"/>
    <w:p w:rsidR="00360A97" w:rsidRDefault="00360A97">
      <w:pPr>
        <w:jc w:val="both"/>
        <w:rPr>
          <w:rFonts w:ascii="Arial" w:hAnsi="Arial"/>
          <w:color w:val="000000"/>
        </w:rPr>
      </w:pPr>
    </w:p>
    <w:p w:rsidR="005A6A17" w:rsidRDefault="005A6A17">
      <w:pPr>
        <w:jc w:val="both"/>
        <w:rPr>
          <w:rFonts w:ascii="Arial" w:hAnsi="Arial"/>
          <w:color w:val="000000"/>
        </w:rPr>
      </w:pPr>
    </w:p>
    <w:p w:rsidR="00360A97" w:rsidRDefault="005A6A17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**</w:t>
      </w:r>
      <w:r w:rsidR="00360A97">
        <w:rPr>
          <w:rFonts w:ascii="Arial" w:hAnsi="Arial"/>
          <w:color w:val="000000"/>
        </w:rPr>
        <w:t xml:space="preserve">Oświadczam, że zachodzą w stosunku do mnie podstawy wykluczenia z postępowania na podstawie pkt ....................... SIWZ </w:t>
      </w:r>
      <w:r w:rsidR="00360A97">
        <w:rPr>
          <w:rFonts w:ascii="Arial" w:hAnsi="Arial"/>
          <w:i/>
          <w:iCs/>
          <w:color w:val="000000"/>
          <w:sz w:val="22"/>
          <w:szCs w:val="22"/>
        </w:rPr>
        <w:t xml:space="preserve">(podać mającą zastosowanie podstawę wykluczenia spośród wymienionych w pkt 3.2. SIWZ </w:t>
      </w:r>
      <w:proofErr w:type="spellStart"/>
      <w:r w:rsidR="00360A97">
        <w:rPr>
          <w:rFonts w:ascii="Arial" w:hAnsi="Arial"/>
          <w:i/>
          <w:iCs/>
          <w:color w:val="000000"/>
          <w:sz w:val="22"/>
          <w:szCs w:val="22"/>
        </w:rPr>
        <w:t>ppkt</w:t>
      </w:r>
      <w:proofErr w:type="spellEnd"/>
      <w:r w:rsidR="00360A97">
        <w:rPr>
          <w:rFonts w:ascii="Arial" w:hAnsi="Arial"/>
          <w:i/>
          <w:iCs/>
          <w:color w:val="000000"/>
          <w:sz w:val="22"/>
          <w:szCs w:val="22"/>
        </w:rPr>
        <w:t xml:space="preserve"> 2-3, 5-9)</w:t>
      </w:r>
      <w:r w:rsidR="00360A97">
        <w:rPr>
          <w:rFonts w:ascii="Arial" w:hAnsi="Arial"/>
          <w:color w:val="000000"/>
          <w:sz w:val="22"/>
          <w:szCs w:val="22"/>
        </w:rPr>
        <w:t>.</w:t>
      </w:r>
      <w:r w:rsidR="00360A97">
        <w:rPr>
          <w:rFonts w:ascii="Arial" w:hAnsi="Arial"/>
          <w:color w:val="000000"/>
        </w:rPr>
        <w:t xml:space="preserve"> Jednocześnie oświadczam, że w związku z ww. okolicznością, na podstawie </w:t>
      </w:r>
      <w:r w:rsidR="00360A97">
        <w:rPr>
          <w:rFonts w:ascii="Arial" w:hAnsi="Arial" w:cs="Arial"/>
          <w:color w:val="000000"/>
        </w:rPr>
        <w:t>§</w:t>
      </w:r>
      <w:r w:rsidR="00360A97">
        <w:rPr>
          <w:rFonts w:ascii="Arial" w:hAnsi="Arial"/>
          <w:color w:val="000000"/>
        </w:rPr>
        <w:t xml:space="preserve"> 14 ust. 2a Regulaminu udzielania zamówień w PK </w:t>
      </w:r>
      <w:proofErr w:type="spellStart"/>
      <w:r w:rsidR="00360A97">
        <w:rPr>
          <w:rFonts w:ascii="Arial" w:hAnsi="Arial"/>
          <w:color w:val="000000"/>
        </w:rPr>
        <w:t>Pegimek</w:t>
      </w:r>
      <w:proofErr w:type="spellEnd"/>
      <w:r w:rsidR="00360A97">
        <w:rPr>
          <w:rFonts w:ascii="Arial" w:hAnsi="Arial"/>
          <w:color w:val="000000"/>
        </w:rPr>
        <w:t xml:space="preserve"> sp. z o.o. podjąłem następujące środki naprawcze:</w:t>
      </w:r>
    </w:p>
    <w:p w:rsidR="00360A97" w:rsidRDefault="00360A97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.........................................................................................................................................................................</w:t>
      </w:r>
    </w:p>
    <w:p w:rsidR="00360A97" w:rsidRDefault="00360A97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.........................................................................................................................................................................</w:t>
      </w:r>
    </w:p>
    <w:p w:rsidR="00360A97" w:rsidRDefault="00360A97">
      <w:pPr>
        <w:jc w:val="both"/>
        <w:rPr>
          <w:rFonts w:ascii="Arial" w:hAnsi="Arial"/>
          <w:color w:val="000000"/>
        </w:rPr>
      </w:pPr>
    </w:p>
    <w:p w:rsidR="00360A97" w:rsidRDefault="00360A97">
      <w:pPr>
        <w:jc w:val="both"/>
        <w:rPr>
          <w:rFonts w:ascii="Arial" w:hAnsi="Arial"/>
          <w:color w:val="000000"/>
        </w:rPr>
      </w:pPr>
    </w:p>
    <w:p w:rsidR="00360A97" w:rsidRDefault="00360A97">
      <w:pPr>
        <w:jc w:val="both"/>
        <w:rPr>
          <w:rFonts w:ascii="Arial" w:hAnsi="Arial"/>
          <w:color w:val="000000"/>
        </w:rPr>
      </w:pPr>
    </w:p>
    <w:p w:rsidR="00360A97" w:rsidRDefault="00360A97">
      <w:pPr>
        <w:jc w:val="both"/>
        <w:rPr>
          <w:rFonts w:ascii="Arial" w:hAnsi="Arial"/>
          <w:color w:val="000000"/>
        </w:rPr>
      </w:pPr>
    </w:p>
    <w:p w:rsidR="005A6A17" w:rsidRDefault="005A6A17" w:rsidP="005A6A17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color w:val="000000"/>
        </w:rPr>
        <w:t>.................................</w:t>
      </w:r>
      <w:r>
        <w:rPr>
          <w:rFonts w:ascii="Arial" w:hAnsi="Arial"/>
          <w:i/>
          <w:iCs/>
          <w:color w:val="000000"/>
          <w:sz w:val="18"/>
          <w:szCs w:val="18"/>
        </w:rPr>
        <w:t>(miejscowość), dnia ..............................r.</w:t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.......................................................</w:t>
      </w:r>
    </w:p>
    <w:p w:rsidR="005A6A17" w:rsidRDefault="005A6A17" w:rsidP="005A6A17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(podpis)</w:t>
      </w:r>
    </w:p>
    <w:p w:rsidR="00360A97" w:rsidRDefault="00360A97">
      <w:pPr>
        <w:jc w:val="center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2076E6" w:rsidRDefault="002076E6" w:rsidP="002076E6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i/>
          <w:iCs/>
          <w:color w:val="000000"/>
          <w:sz w:val="18"/>
          <w:szCs w:val="18"/>
        </w:rPr>
        <w:t>** nie wypełniać jeżeli nie dotyczy</w:t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</w:p>
    <w:p w:rsidR="00360A97" w:rsidRDefault="00360A97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5A6A17" w:rsidRDefault="005A6A17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5A6A17" w:rsidRDefault="005A6A17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5A6A17" w:rsidRDefault="005A6A17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360A97" w:rsidRDefault="00360A97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E33A77">
        <w:tc>
          <w:tcPr>
            <w:tcW w:w="9638" w:type="dxa"/>
            <w:shd w:val="clear" w:color="auto" w:fill="CCCCCC"/>
          </w:tcPr>
          <w:p w:rsidR="00360A97" w:rsidRDefault="00360A97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OŚWIADCZENIE DOTYCZĄCE PODANYCH INFORMACJI:</w:t>
            </w:r>
          </w:p>
        </w:tc>
      </w:tr>
    </w:tbl>
    <w:p w:rsidR="00360A97" w:rsidRDefault="00360A97">
      <w:pPr>
        <w:jc w:val="both"/>
        <w:rPr>
          <w:rFonts w:ascii="Arial" w:hAnsi="Arial" w:cs="Arial"/>
          <w:color w:val="000000"/>
        </w:rPr>
      </w:pPr>
    </w:p>
    <w:p w:rsidR="00360A97" w:rsidRDefault="00360A97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360A97" w:rsidRDefault="00360A97">
      <w:pPr>
        <w:jc w:val="both"/>
        <w:rPr>
          <w:rFonts w:ascii="Arial" w:hAnsi="Arial" w:cs="Arial"/>
          <w:color w:val="000000"/>
        </w:rPr>
      </w:pPr>
    </w:p>
    <w:p w:rsidR="00360A97" w:rsidRDefault="00360A97">
      <w:pPr>
        <w:jc w:val="both"/>
        <w:rPr>
          <w:rFonts w:ascii="Arial" w:hAnsi="Arial" w:cs="Arial"/>
          <w:color w:val="000000"/>
        </w:rPr>
      </w:pPr>
    </w:p>
    <w:p w:rsidR="00360A97" w:rsidRDefault="00360A97">
      <w:pPr>
        <w:jc w:val="both"/>
        <w:rPr>
          <w:rFonts w:ascii="Arial" w:hAnsi="Arial" w:cs="Arial"/>
          <w:color w:val="000000"/>
        </w:rPr>
      </w:pPr>
    </w:p>
    <w:p w:rsidR="005A6A17" w:rsidRDefault="005A6A17">
      <w:pPr>
        <w:jc w:val="both"/>
        <w:rPr>
          <w:rFonts w:ascii="Arial" w:hAnsi="Arial" w:cs="Arial"/>
          <w:color w:val="000000"/>
        </w:rPr>
      </w:pPr>
    </w:p>
    <w:p w:rsidR="005A6A17" w:rsidRDefault="005A6A17">
      <w:pPr>
        <w:jc w:val="both"/>
        <w:rPr>
          <w:rFonts w:ascii="Arial" w:hAnsi="Arial" w:cs="Arial"/>
          <w:color w:val="000000"/>
        </w:rPr>
      </w:pPr>
    </w:p>
    <w:p w:rsidR="00360A97" w:rsidRDefault="00360A97">
      <w:pPr>
        <w:jc w:val="both"/>
        <w:rPr>
          <w:rFonts w:ascii="Arial" w:hAnsi="Arial" w:cs="Arial"/>
          <w:color w:val="000000"/>
        </w:rPr>
      </w:pPr>
    </w:p>
    <w:p w:rsidR="00360A97" w:rsidRDefault="00360A97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color w:val="000000"/>
        </w:rPr>
        <w:t>.................................</w:t>
      </w:r>
      <w:r>
        <w:rPr>
          <w:rFonts w:ascii="Arial" w:hAnsi="Arial"/>
          <w:i/>
          <w:iCs/>
          <w:color w:val="000000"/>
          <w:sz w:val="18"/>
          <w:szCs w:val="18"/>
        </w:rPr>
        <w:t>(miejscowość), dnia ..............................r.</w:t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.......................................................</w:t>
      </w:r>
    </w:p>
    <w:p w:rsidR="00360A97" w:rsidRDefault="00360A97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  <w:t>(podpis)</w:t>
      </w:r>
    </w:p>
    <w:p w:rsidR="00360A97" w:rsidRDefault="00360A97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5A6A17" w:rsidRDefault="005A6A17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360A97" w:rsidRDefault="00360A97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5A6A17" w:rsidRDefault="005A6A17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5A6A17" w:rsidRDefault="005A6A17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5A6A17" w:rsidRDefault="005A6A17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5A6A17" w:rsidRDefault="005A6A17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5A6A17" w:rsidRDefault="005A6A17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360A97" w:rsidRDefault="00075224">
      <w:pPr>
        <w:jc w:val="both"/>
        <w:rPr>
          <w:rFonts w:ascii="Arial" w:hAnsi="Arial" w:cs="Arial"/>
          <w:i/>
          <w:iCs/>
          <w:sz w:val="18"/>
        </w:rPr>
      </w:pPr>
      <w:r>
        <w:rPr>
          <w:rFonts w:ascii="Arial" w:hAnsi="Arial" w:cs="Arial"/>
          <w:i/>
          <w:iCs/>
          <w:sz w:val="18"/>
        </w:rPr>
        <w:t>UWAGA!</w:t>
      </w:r>
      <w:r w:rsidR="00360A97">
        <w:rPr>
          <w:rFonts w:ascii="Arial" w:hAnsi="Arial" w:cs="Arial"/>
          <w:i/>
          <w:iCs/>
          <w:sz w:val="18"/>
        </w:rPr>
        <w:t xml:space="preserve"> w przypadku składania oferty przez wykonawców wspólnie ubiegających się o udzielenie zamówienia (np. konsorcjum, spółka cywilna), powyższe oświadczenie składa każdy z nich odrębnie</w:t>
      </w:r>
      <w:r>
        <w:rPr>
          <w:rFonts w:ascii="Arial" w:hAnsi="Arial" w:cs="Arial"/>
          <w:i/>
          <w:iCs/>
          <w:sz w:val="18"/>
        </w:rPr>
        <w:t>.</w:t>
      </w: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:rsidR="00360A97" w:rsidRDefault="00360A97">
      <w:pPr>
        <w:jc w:val="right"/>
        <w:rPr>
          <w:rFonts w:ascii="Arial" w:hAnsi="Arial"/>
          <w:i/>
          <w:sz w:val="22"/>
          <w:szCs w:val="22"/>
        </w:rPr>
      </w:pPr>
    </w:p>
    <w:p w:rsidR="00360A97" w:rsidRDefault="00360A97">
      <w:pPr>
        <w:pStyle w:val="Tytu"/>
        <w:ind w:left="2124" w:firstLine="708"/>
        <w:jc w:val="right"/>
        <w:rPr>
          <w:rFonts w:cs="Arial"/>
          <w:i/>
          <w:iCs/>
          <w:sz w:val="22"/>
        </w:rPr>
      </w:pPr>
      <w:bookmarkStart w:id="4" w:name="_Hlk5181780"/>
      <w:bookmarkStart w:id="5" w:name="_Hlk5194744"/>
      <w:r>
        <w:rPr>
          <w:rFonts w:cs="Arial"/>
          <w:i/>
          <w:iCs/>
          <w:sz w:val="22"/>
        </w:rPr>
        <w:lastRenderedPageBreak/>
        <w:t xml:space="preserve">Załącznik nr </w:t>
      </w:r>
      <w:r w:rsidR="00F946C8">
        <w:rPr>
          <w:rFonts w:cs="Arial"/>
          <w:i/>
          <w:iCs/>
          <w:sz w:val="22"/>
        </w:rPr>
        <w:t>3</w:t>
      </w:r>
      <w:r>
        <w:rPr>
          <w:rFonts w:cs="Arial"/>
          <w:i/>
          <w:iCs/>
          <w:sz w:val="22"/>
        </w:rPr>
        <w:t xml:space="preserve"> </w:t>
      </w:r>
    </w:p>
    <w:bookmarkEnd w:id="4"/>
    <w:p w:rsidR="00360A97" w:rsidRDefault="00360A97"/>
    <w:p w:rsidR="00360A97" w:rsidRPr="00D9140C" w:rsidRDefault="00360A97">
      <w:pPr>
        <w:pStyle w:val="Nagwek1"/>
        <w:jc w:val="center"/>
        <w:rPr>
          <w:rFonts w:cs="Arial"/>
          <w:bCs/>
          <w:i/>
          <w:iCs/>
          <w:sz w:val="22"/>
          <w:szCs w:val="22"/>
        </w:rPr>
      </w:pPr>
      <w:bookmarkStart w:id="6" w:name="_Hlk5181748"/>
      <w:r w:rsidRPr="00D9140C">
        <w:rPr>
          <w:rFonts w:cs="Arial"/>
          <w:bCs/>
          <w:sz w:val="22"/>
          <w:szCs w:val="22"/>
        </w:rPr>
        <w:t xml:space="preserve">Umowa nr </w:t>
      </w:r>
      <w:r w:rsidR="00E2460B">
        <w:rPr>
          <w:rFonts w:cs="Arial"/>
          <w:bCs/>
          <w:sz w:val="22"/>
          <w:szCs w:val="22"/>
        </w:rPr>
        <w:t>……..</w:t>
      </w:r>
      <w:r w:rsidRPr="00D9140C">
        <w:rPr>
          <w:rFonts w:cs="Arial"/>
          <w:bCs/>
          <w:sz w:val="22"/>
          <w:szCs w:val="22"/>
        </w:rPr>
        <w:t>/201</w:t>
      </w:r>
      <w:r w:rsidR="00EB667E">
        <w:rPr>
          <w:rFonts w:cs="Arial"/>
          <w:bCs/>
          <w:sz w:val="22"/>
          <w:szCs w:val="22"/>
        </w:rPr>
        <w:t>9</w:t>
      </w:r>
      <w:r w:rsidRPr="00D9140C">
        <w:rPr>
          <w:rFonts w:cs="Arial"/>
          <w:bCs/>
          <w:sz w:val="22"/>
          <w:szCs w:val="22"/>
        </w:rPr>
        <w:t xml:space="preserve">  - wzór</w:t>
      </w:r>
    </w:p>
    <w:p w:rsidR="00360A97" w:rsidRPr="00D9140C" w:rsidRDefault="00360A97">
      <w:pPr>
        <w:rPr>
          <w:rFonts w:ascii="Arial" w:hAnsi="Arial" w:cs="Arial"/>
          <w:i/>
          <w:iCs/>
          <w:sz w:val="22"/>
          <w:szCs w:val="22"/>
        </w:rPr>
      </w:pPr>
    </w:p>
    <w:p w:rsidR="00D433F1" w:rsidRPr="00D433F1" w:rsidRDefault="00D433F1" w:rsidP="00D433F1">
      <w:pPr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zawarta w dniu …………………….. r. w Świdniku pomiędzy:</w:t>
      </w:r>
    </w:p>
    <w:p w:rsidR="00D433F1" w:rsidRPr="00D433F1" w:rsidRDefault="00D433F1" w:rsidP="00D433F1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22"/>
          <w:szCs w:val="22"/>
        </w:rPr>
      </w:pPr>
      <w:r w:rsidRPr="00D433F1">
        <w:rPr>
          <w:rFonts w:ascii="Arial" w:hAnsi="Arial" w:cs="Arial"/>
          <w:b/>
          <w:bCs/>
          <w:spacing w:val="-2"/>
          <w:sz w:val="22"/>
          <w:szCs w:val="22"/>
        </w:rPr>
        <w:t xml:space="preserve">Przedsiębiorstwem Komunalnym „PEGIMEK” Sp. z o. o. </w:t>
      </w:r>
      <w:r w:rsidRPr="00D433F1">
        <w:rPr>
          <w:rFonts w:ascii="Arial" w:hAnsi="Arial" w:cs="Arial"/>
          <w:spacing w:val="-2"/>
          <w:sz w:val="22"/>
          <w:szCs w:val="22"/>
        </w:rPr>
        <w:t>z siedzibą przy ul. Marii Konopnickiej 3, 21-040 Świdnik, zarejestrowan</w:t>
      </w:r>
      <w:r w:rsidR="00640850">
        <w:rPr>
          <w:rFonts w:ascii="Arial" w:hAnsi="Arial" w:cs="Arial"/>
          <w:spacing w:val="-2"/>
          <w:sz w:val="22"/>
          <w:szCs w:val="22"/>
        </w:rPr>
        <w:t>ym</w:t>
      </w:r>
      <w:r w:rsidRPr="00D433F1">
        <w:rPr>
          <w:rFonts w:ascii="Arial" w:hAnsi="Arial" w:cs="Arial"/>
          <w:spacing w:val="-2"/>
          <w:sz w:val="22"/>
          <w:szCs w:val="22"/>
        </w:rPr>
        <w:t xml:space="preserve"> w Sądzie Rejonowym Lublin-Wschód w Lublinie z siedzibą w Świdniku VI Wydział Gospodarczy Krajowego Rejestru Sądowego pod numerem KRS 0000124113, NIP: 713-020-78-84, </w:t>
      </w:r>
      <w:r w:rsidRPr="00D433F1">
        <w:rPr>
          <w:rFonts w:ascii="Arial" w:hAnsi="Arial" w:cs="Arial"/>
          <w:sz w:val="22"/>
          <w:szCs w:val="22"/>
        </w:rPr>
        <w:t xml:space="preserve">REGON: 430121305, </w:t>
      </w:r>
      <w:r w:rsidRPr="00D433F1">
        <w:rPr>
          <w:rFonts w:ascii="Arial" w:hAnsi="Arial" w:cs="Arial"/>
          <w:spacing w:val="-2"/>
          <w:sz w:val="22"/>
          <w:szCs w:val="22"/>
        </w:rPr>
        <w:t>wysokość kapitału zakładowego 22 881 500,00 zł, reprezentowan</w:t>
      </w:r>
      <w:r w:rsidR="00640850">
        <w:rPr>
          <w:rFonts w:ascii="Arial" w:hAnsi="Arial" w:cs="Arial"/>
          <w:spacing w:val="-2"/>
          <w:sz w:val="22"/>
          <w:szCs w:val="22"/>
        </w:rPr>
        <w:t>ym</w:t>
      </w:r>
      <w:r w:rsidRPr="00D433F1">
        <w:rPr>
          <w:rFonts w:ascii="Arial" w:hAnsi="Arial" w:cs="Arial"/>
          <w:spacing w:val="-2"/>
          <w:sz w:val="22"/>
          <w:szCs w:val="22"/>
        </w:rPr>
        <w:t xml:space="preserve"> przez:</w:t>
      </w:r>
    </w:p>
    <w:p w:rsidR="00D433F1" w:rsidRPr="00D433F1" w:rsidRDefault="00D433F1" w:rsidP="00D433F1">
      <w:pPr>
        <w:tabs>
          <w:tab w:val="left" w:pos="-720"/>
          <w:tab w:val="num" w:pos="437"/>
        </w:tabs>
        <w:suppressAutoHyphens/>
        <w:ind w:left="477" w:hanging="397"/>
        <w:jc w:val="both"/>
        <w:rPr>
          <w:rFonts w:ascii="Arial" w:hAnsi="Arial" w:cs="Arial"/>
          <w:spacing w:val="-2"/>
          <w:sz w:val="22"/>
          <w:szCs w:val="22"/>
        </w:rPr>
      </w:pPr>
      <w:r w:rsidRPr="00D433F1">
        <w:rPr>
          <w:rFonts w:ascii="Arial" w:hAnsi="Arial" w:cs="Arial"/>
          <w:spacing w:val="-2"/>
          <w:sz w:val="22"/>
          <w:szCs w:val="22"/>
        </w:rPr>
        <w:t xml:space="preserve">1. </w:t>
      </w:r>
      <w:r w:rsidR="00F35D1E">
        <w:rPr>
          <w:rFonts w:ascii="Arial" w:hAnsi="Arial" w:cs="Arial"/>
          <w:spacing w:val="-2"/>
          <w:sz w:val="22"/>
          <w:szCs w:val="22"/>
        </w:rPr>
        <w:t>…………………………………………………</w:t>
      </w:r>
    </w:p>
    <w:p w:rsidR="00D433F1" w:rsidRPr="00D433F1" w:rsidRDefault="00D433F1" w:rsidP="00D433F1">
      <w:p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zwanym dalej Zamawiającym,</w:t>
      </w:r>
    </w:p>
    <w:p w:rsidR="00D433F1" w:rsidRPr="00D433F1" w:rsidRDefault="00D433F1" w:rsidP="00D433F1">
      <w:p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a ……………………………………………………………………………….</w:t>
      </w:r>
    </w:p>
    <w:p w:rsidR="00D433F1" w:rsidRPr="00D433F1" w:rsidRDefault="00D433F1" w:rsidP="00D433F1">
      <w:p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zwanym dalej Wykonawcą,</w:t>
      </w:r>
    </w:p>
    <w:p w:rsidR="00D433F1" w:rsidRPr="00D433F1" w:rsidRDefault="00D433F1" w:rsidP="00D433F1">
      <w:pPr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o następującej treści:</w:t>
      </w:r>
    </w:p>
    <w:p w:rsidR="00D433F1" w:rsidRPr="00D433F1" w:rsidRDefault="00D433F1" w:rsidP="00D433F1">
      <w:pPr>
        <w:jc w:val="center"/>
        <w:rPr>
          <w:rFonts w:ascii="Arial" w:hAnsi="Arial" w:cs="Arial"/>
          <w:b/>
          <w:sz w:val="22"/>
          <w:szCs w:val="22"/>
        </w:rPr>
      </w:pPr>
    </w:p>
    <w:p w:rsidR="005165FB" w:rsidRPr="005165FB" w:rsidRDefault="005165FB" w:rsidP="005165FB">
      <w:pPr>
        <w:spacing w:before="120"/>
        <w:jc w:val="center"/>
        <w:rPr>
          <w:rFonts w:ascii="Arial" w:hAnsi="Arial" w:cs="Arial"/>
          <w:b/>
          <w:sz w:val="22"/>
        </w:rPr>
      </w:pPr>
      <w:r w:rsidRPr="005165FB">
        <w:rPr>
          <w:rFonts w:ascii="Arial" w:hAnsi="Arial" w:cs="Arial"/>
          <w:b/>
          <w:sz w:val="22"/>
        </w:rPr>
        <w:t>§ 1</w:t>
      </w:r>
    </w:p>
    <w:p w:rsidR="005165FB" w:rsidRPr="005165FB" w:rsidRDefault="005165FB" w:rsidP="005165FB">
      <w:pPr>
        <w:jc w:val="both"/>
        <w:rPr>
          <w:rFonts w:ascii="Arial" w:hAnsi="Arial" w:cs="Arial"/>
          <w:sz w:val="22"/>
        </w:rPr>
      </w:pPr>
      <w:r w:rsidRPr="005165FB">
        <w:rPr>
          <w:rFonts w:ascii="Arial" w:hAnsi="Arial" w:cs="Arial"/>
          <w:sz w:val="22"/>
        </w:rPr>
        <w:t>Następujące terminy występujące w umowie będą interpretowane we wskazany poniżej sposób:</w:t>
      </w:r>
    </w:p>
    <w:p w:rsidR="005165FB" w:rsidRPr="005165FB" w:rsidRDefault="005165FB" w:rsidP="005165FB">
      <w:pPr>
        <w:jc w:val="both"/>
        <w:rPr>
          <w:rFonts w:ascii="Arial" w:hAnsi="Arial" w:cs="Arial"/>
          <w:sz w:val="22"/>
        </w:rPr>
      </w:pPr>
      <w:r w:rsidRPr="005165FB">
        <w:rPr>
          <w:rFonts w:ascii="Arial" w:hAnsi="Arial" w:cs="Arial"/>
          <w:sz w:val="22"/>
        </w:rPr>
        <w:t xml:space="preserve"> (a) "Usługi" oznaczają usługi towarzyszące dostawie Towarów, takie jak transport i ubezpieczenie oraz wszelkie inne usługi dodatkowe niezbędne do wykonania Zamówienia, takie jak instalacja, uruchomienie, pomoc techniczna, przeglądy i szkolenia i inne zgodnie z SIWZ.</w:t>
      </w:r>
    </w:p>
    <w:p w:rsidR="005165FB" w:rsidRPr="005165FB" w:rsidRDefault="005165FB" w:rsidP="005165FB">
      <w:pPr>
        <w:jc w:val="both"/>
        <w:rPr>
          <w:rFonts w:ascii="Arial" w:hAnsi="Arial" w:cs="Arial"/>
          <w:sz w:val="22"/>
        </w:rPr>
      </w:pPr>
      <w:r w:rsidRPr="005165FB">
        <w:rPr>
          <w:rFonts w:ascii="Arial" w:hAnsi="Arial" w:cs="Arial"/>
          <w:sz w:val="22"/>
        </w:rPr>
        <w:t>(b) „Towary” oznaczają rzeczy, prawa lub inne dobra, których dostawa jest przedmiotem zamówienia zgodnie z opisem przedmiotu zamówienia zawartym w SIWZ.</w:t>
      </w:r>
    </w:p>
    <w:p w:rsidR="005165FB" w:rsidRPr="005165FB" w:rsidRDefault="005165FB" w:rsidP="005165FB">
      <w:pPr>
        <w:jc w:val="both"/>
        <w:rPr>
          <w:rFonts w:ascii="Arial" w:hAnsi="Arial" w:cs="Arial"/>
          <w:b/>
          <w:sz w:val="22"/>
        </w:rPr>
      </w:pPr>
    </w:p>
    <w:p w:rsidR="005165FB" w:rsidRPr="005165FB" w:rsidRDefault="005165FB" w:rsidP="005165FB">
      <w:pPr>
        <w:jc w:val="center"/>
        <w:rPr>
          <w:rFonts w:ascii="Arial" w:hAnsi="Arial" w:cs="Arial"/>
          <w:sz w:val="22"/>
        </w:rPr>
      </w:pPr>
      <w:r w:rsidRPr="005165FB">
        <w:rPr>
          <w:rFonts w:ascii="Arial" w:hAnsi="Arial" w:cs="Arial"/>
          <w:b/>
          <w:sz w:val="22"/>
        </w:rPr>
        <w:t>§ 2</w:t>
      </w:r>
    </w:p>
    <w:p w:rsidR="005165FB" w:rsidRPr="005165FB" w:rsidRDefault="005165FB" w:rsidP="00001300">
      <w:pPr>
        <w:numPr>
          <w:ilvl w:val="0"/>
          <w:numId w:val="3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</w:rPr>
      </w:pPr>
      <w:r w:rsidRPr="005165FB">
        <w:rPr>
          <w:rFonts w:ascii="Arial" w:hAnsi="Arial" w:cs="Arial"/>
          <w:sz w:val="22"/>
        </w:rPr>
        <w:t>Wykonawca zobowiązuje się dostarczyć Zamawiającemu i przenieść na Zamawiającego własność Towaru tj.</w:t>
      </w:r>
      <w:r w:rsidRPr="005165FB">
        <w:rPr>
          <w:rFonts w:ascii="Arial" w:hAnsi="Arial" w:cs="Arial"/>
          <w:b/>
          <w:bCs/>
          <w:sz w:val="22"/>
        </w:rPr>
        <w:t xml:space="preserve"> </w:t>
      </w:r>
      <w:r w:rsidR="00F946C8">
        <w:rPr>
          <w:rFonts w:ascii="Arial" w:hAnsi="Arial" w:cs="Arial"/>
          <w:b/>
          <w:bCs/>
          <w:sz w:val="22"/>
        </w:rPr>
        <w:t xml:space="preserve">cysterny do transportu i dystrybucji wody pitnej </w:t>
      </w:r>
      <w:bookmarkStart w:id="7" w:name="_Hlk19102897"/>
      <w:r w:rsidR="00F946C8">
        <w:rPr>
          <w:rFonts w:ascii="Arial" w:hAnsi="Arial" w:cs="Arial"/>
          <w:b/>
          <w:bCs/>
          <w:sz w:val="22"/>
        </w:rPr>
        <w:t xml:space="preserve">na podwoziu przyczepy rolniczej </w:t>
      </w:r>
      <w:r w:rsidRPr="005165FB">
        <w:rPr>
          <w:rFonts w:ascii="Arial" w:hAnsi="Arial" w:cs="Arial"/>
          <w:b/>
          <w:bCs/>
          <w:sz w:val="22"/>
        </w:rPr>
        <w:t xml:space="preserve">……………………………………….. </w:t>
      </w:r>
      <w:r w:rsidRPr="005165FB">
        <w:rPr>
          <w:rFonts w:ascii="Arial" w:hAnsi="Arial" w:cs="Arial"/>
          <w:bCs/>
          <w:i/>
          <w:sz w:val="22"/>
        </w:rPr>
        <w:t xml:space="preserve">(wpisać </w:t>
      </w:r>
      <w:r w:rsidR="00640850">
        <w:rPr>
          <w:rFonts w:ascii="Arial" w:hAnsi="Arial" w:cs="Arial"/>
          <w:bCs/>
          <w:i/>
          <w:sz w:val="22"/>
        </w:rPr>
        <w:t>typ/</w:t>
      </w:r>
      <w:r w:rsidRPr="005165FB">
        <w:rPr>
          <w:rFonts w:ascii="Arial" w:hAnsi="Arial" w:cs="Arial"/>
          <w:bCs/>
          <w:i/>
          <w:sz w:val="22"/>
        </w:rPr>
        <w:t>model</w:t>
      </w:r>
      <w:r w:rsidR="00640850">
        <w:rPr>
          <w:rFonts w:ascii="Arial" w:hAnsi="Arial" w:cs="Arial"/>
          <w:bCs/>
          <w:i/>
          <w:sz w:val="22"/>
        </w:rPr>
        <w:t>/producenta</w:t>
      </w:r>
      <w:r w:rsidRPr="005165FB">
        <w:rPr>
          <w:rFonts w:ascii="Arial" w:hAnsi="Arial" w:cs="Arial"/>
          <w:bCs/>
          <w:i/>
          <w:sz w:val="22"/>
        </w:rPr>
        <w:t>),</w:t>
      </w:r>
      <w:r w:rsidRPr="005165FB">
        <w:rPr>
          <w:rFonts w:ascii="Arial" w:hAnsi="Arial" w:cs="Arial"/>
          <w:b/>
          <w:bCs/>
          <w:sz w:val="22"/>
        </w:rPr>
        <w:t xml:space="preserve"> </w:t>
      </w:r>
      <w:bookmarkEnd w:id="7"/>
      <w:r w:rsidRPr="005165FB">
        <w:rPr>
          <w:rFonts w:ascii="Arial" w:hAnsi="Arial" w:cs="Arial"/>
          <w:b/>
          <w:bCs/>
          <w:sz w:val="22"/>
        </w:rPr>
        <w:t>fabrycznie nowe</w:t>
      </w:r>
      <w:r w:rsidR="00F946C8">
        <w:rPr>
          <w:rFonts w:ascii="Arial" w:hAnsi="Arial" w:cs="Arial"/>
          <w:b/>
          <w:bCs/>
          <w:sz w:val="22"/>
        </w:rPr>
        <w:t>j</w:t>
      </w:r>
      <w:r w:rsidRPr="005165FB">
        <w:rPr>
          <w:rFonts w:ascii="Arial" w:hAnsi="Arial" w:cs="Arial"/>
          <w:b/>
          <w:bCs/>
          <w:sz w:val="22"/>
        </w:rPr>
        <w:t xml:space="preserve">, rok produkcji </w:t>
      </w:r>
      <w:r w:rsidR="00C4335E">
        <w:rPr>
          <w:rFonts w:ascii="Arial" w:hAnsi="Arial" w:cs="Arial"/>
          <w:b/>
          <w:bCs/>
          <w:sz w:val="22"/>
        </w:rPr>
        <w:t>……………….</w:t>
      </w:r>
      <w:r w:rsidRPr="005165FB">
        <w:rPr>
          <w:rFonts w:ascii="Arial" w:hAnsi="Arial" w:cs="Arial"/>
          <w:b/>
          <w:bCs/>
          <w:sz w:val="22"/>
        </w:rPr>
        <w:t xml:space="preserve">, </w:t>
      </w:r>
      <w:r w:rsidRPr="005165FB">
        <w:rPr>
          <w:rFonts w:ascii="Arial" w:hAnsi="Arial" w:cs="Arial"/>
          <w:sz w:val="22"/>
        </w:rPr>
        <w:t xml:space="preserve">o parametrach technicznych określonych w </w:t>
      </w:r>
      <w:r w:rsidR="00C4335E">
        <w:rPr>
          <w:rFonts w:ascii="Arial" w:hAnsi="Arial" w:cs="Arial"/>
          <w:sz w:val="22"/>
        </w:rPr>
        <w:t xml:space="preserve">pkt 1 </w:t>
      </w:r>
      <w:r w:rsidRPr="005165FB">
        <w:rPr>
          <w:rFonts w:ascii="Arial" w:hAnsi="Arial" w:cs="Arial"/>
          <w:sz w:val="22"/>
        </w:rPr>
        <w:t>SIWZ „Opis przedmiotu zamówienia” i ofercie Wykonawcy, a Zamawiający zobowiązuje się Towar odebrać i zapłacić Wykonawcy cenę za dostarczony Towar.</w:t>
      </w:r>
    </w:p>
    <w:p w:rsidR="005165FB" w:rsidRPr="005165FB" w:rsidRDefault="005165FB" w:rsidP="00001300">
      <w:pPr>
        <w:numPr>
          <w:ilvl w:val="0"/>
          <w:numId w:val="3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</w:rPr>
      </w:pPr>
      <w:r w:rsidRPr="005165FB">
        <w:rPr>
          <w:rFonts w:ascii="Arial" w:hAnsi="Arial" w:cs="Arial"/>
          <w:sz w:val="22"/>
        </w:rPr>
        <w:t>Wykonawca jest zobowiązany do wykonania Usług, a w szczególności:</w:t>
      </w:r>
    </w:p>
    <w:p w:rsidR="005165FB" w:rsidRDefault="005165FB" w:rsidP="00001300">
      <w:pPr>
        <w:numPr>
          <w:ilvl w:val="1"/>
          <w:numId w:val="37"/>
        </w:numPr>
        <w:ind w:left="1800"/>
        <w:jc w:val="both"/>
        <w:rPr>
          <w:rFonts w:ascii="Arial" w:hAnsi="Arial" w:cs="Arial"/>
          <w:sz w:val="22"/>
        </w:rPr>
      </w:pPr>
      <w:r w:rsidRPr="005165FB">
        <w:rPr>
          <w:rFonts w:ascii="Arial" w:hAnsi="Arial" w:cs="Arial"/>
          <w:sz w:val="22"/>
        </w:rPr>
        <w:t>dostarczenia następujących dokumentów (w jęz. polskim):</w:t>
      </w:r>
      <w:r w:rsidR="00C4335E">
        <w:rPr>
          <w:rFonts w:ascii="Arial" w:hAnsi="Arial" w:cs="Arial"/>
          <w:sz w:val="22"/>
        </w:rPr>
        <w:t xml:space="preserve"> </w:t>
      </w:r>
      <w:r w:rsidR="002972F9">
        <w:rPr>
          <w:rFonts w:ascii="Arial" w:hAnsi="Arial" w:cs="Arial"/>
          <w:sz w:val="22"/>
        </w:rPr>
        <w:t xml:space="preserve">aktualnego atestu PZH, </w:t>
      </w:r>
      <w:r w:rsidRPr="005165FB">
        <w:rPr>
          <w:rFonts w:ascii="Arial" w:hAnsi="Arial" w:cs="Arial"/>
          <w:sz w:val="22"/>
        </w:rPr>
        <w:t xml:space="preserve">karty gwarancyjnej, </w:t>
      </w:r>
      <w:r w:rsidR="00C4335E" w:rsidRPr="00C4335E">
        <w:rPr>
          <w:rFonts w:ascii="Arial" w:hAnsi="Arial" w:cs="Arial"/>
          <w:sz w:val="22"/>
        </w:rPr>
        <w:t>i</w:t>
      </w:r>
      <w:r w:rsidRPr="005165FB">
        <w:rPr>
          <w:rFonts w:ascii="Arial" w:hAnsi="Arial" w:cs="Arial"/>
          <w:sz w:val="22"/>
        </w:rPr>
        <w:t>nstrukcji obsługi, deklaracji zgodności CE</w:t>
      </w:r>
      <w:r w:rsidR="00F946C8">
        <w:rPr>
          <w:rFonts w:ascii="Arial" w:hAnsi="Arial" w:cs="Arial"/>
          <w:sz w:val="22"/>
        </w:rPr>
        <w:t>, dokument</w:t>
      </w:r>
      <w:r w:rsidR="00001300">
        <w:rPr>
          <w:rFonts w:ascii="Arial" w:hAnsi="Arial" w:cs="Arial"/>
          <w:sz w:val="22"/>
        </w:rPr>
        <w:t>ów</w:t>
      </w:r>
      <w:r w:rsidR="00F946C8">
        <w:rPr>
          <w:rFonts w:ascii="Arial" w:hAnsi="Arial" w:cs="Arial"/>
          <w:sz w:val="22"/>
        </w:rPr>
        <w:t xml:space="preserve"> wymaganych przy rejestracji </w:t>
      </w:r>
      <w:r w:rsidR="00001300">
        <w:rPr>
          <w:rFonts w:ascii="Arial" w:hAnsi="Arial" w:cs="Arial"/>
          <w:sz w:val="22"/>
        </w:rPr>
        <w:t xml:space="preserve">pojazdu </w:t>
      </w:r>
      <w:r w:rsidR="00F946C8">
        <w:rPr>
          <w:rFonts w:ascii="Arial" w:hAnsi="Arial" w:cs="Arial"/>
          <w:sz w:val="22"/>
        </w:rPr>
        <w:t>(jeżeli Wykonawca nie dokonał wcześniej rejestracji)</w:t>
      </w:r>
      <w:r w:rsidRPr="005165FB">
        <w:rPr>
          <w:rFonts w:ascii="Arial" w:hAnsi="Arial" w:cs="Arial"/>
          <w:sz w:val="22"/>
        </w:rPr>
        <w:t>;</w:t>
      </w:r>
    </w:p>
    <w:p w:rsidR="00C16852" w:rsidRPr="005165FB" w:rsidRDefault="00C16852" w:rsidP="00001300">
      <w:pPr>
        <w:numPr>
          <w:ilvl w:val="1"/>
          <w:numId w:val="37"/>
        </w:numPr>
        <w:ind w:left="180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umieszczenie na zbiorniku napisu „WODA PITNA” oraz logo Zamawiającego;</w:t>
      </w:r>
    </w:p>
    <w:p w:rsidR="005165FB" w:rsidRPr="005165FB" w:rsidRDefault="005165FB" w:rsidP="00001300">
      <w:pPr>
        <w:numPr>
          <w:ilvl w:val="1"/>
          <w:numId w:val="37"/>
        </w:numPr>
        <w:ind w:left="1800"/>
        <w:jc w:val="both"/>
        <w:rPr>
          <w:rFonts w:ascii="Arial" w:hAnsi="Arial" w:cs="Arial"/>
          <w:sz w:val="22"/>
        </w:rPr>
      </w:pPr>
      <w:r w:rsidRPr="005165FB">
        <w:rPr>
          <w:rFonts w:ascii="Arial" w:hAnsi="Arial" w:cs="Arial"/>
          <w:sz w:val="22"/>
        </w:rPr>
        <w:t>zapewnienia serwisu gwarancyjnego;</w:t>
      </w:r>
    </w:p>
    <w:p w:rsidR="005165FB" w:rsidRPr="005165FB" w:rsidRDefault="005165FB" w:rsidP="00001300">
      <w:pPr>
        <w:numPr>
          <w:ilvl w:val="0"/>
          <w:numId w:val="28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</w:rPr>
      </w:pPr>
      <w:r w:rsidRPr="005165FB">
        <w:rPr>
          <w:rFonts w:ascii="Arial" w:hAnsi="Arial" w:cs="Arial"/>
          <w:sz w:val="22"/>
        </w:rPr>
        <w:t>Wynagrodzenie należne Wykonawcy za świadczenie Usług wchodzi w skład ceny przedmiotu zamówienia.</w:t>
      </w:r>
    </w:p>
    <w:p w:rsidR="005165FB" w:rsidRPr="005165FB" w:rsidRDefault="005165FB" w:rsidP="005165FB">
      <w:pPr>
        <w:ind w:left="360"/>
        <w:jc w:val="center"/>
        <w:rPr>
          <w:rFonts w:ascii="Arial" w:hAnsi="Arial" w:cs="Arial"/>
          <w:b/>
          <w:sz w:val="22"/>
        </w:rPr>
      </w:pPr>
    </w:p>
    <w:p w:rsidR="005165FB" w:rsidRPr="005165FB" w:rsidRDefault="005165FB" w:rsidP="005165FB">
      <w:pPr>
        <w:ind w:left="360"/>
        <w:jc w:val="center"/>
        <w:rPr>
          <w:rFonts w:ascii="Arial" w:hAnsi="Arial" w:cs="Arial"/>
          <w:sz w:val="22"/>
        </w:rPr>
      </w:pPr>
      <w:r w:rsidRPr="005165FB">
        <w:rPr>
          <w:rFonts w:ascii="Arial" w:hAnsi="Arial" w:cs="Arial"/>
          <w:b/>
          <w:sz w:val="22"/>
        </w:rPr>
        <w:t>§ 3</w:t>
      </w:r>
    </w:p>
    <w:p w:rsidR="005165FB" w:rsidRPr="005165FB" w:rsidRDefault="005165FB" w:rsidP="005165FB">
      <w:pPr>
        <w:numPr>
          <w:ilvl w:val="0"/>
          <w:numId w:val="35"/>
        </w:numPr>
        <w:jc w:val="both"/>
        <w:rPr>
          <w:rFonts w:ascii="Arial" w:hAnsi="Arial" w:cs="Arial"/>
          <w:b/>
          <w:bCs/>
          <w:sz w:val="22"/>
        </w:rPr>
      </w:pPr>
      <w:r w:rsidRPr="005165FB">
        <w:rPr>
          <w:rFonts w:ascii="Arial" w:hAnsi="Arial" w:cs="Arial"/>
          <w:sz w:val="22"/>
        </w:rPr>
        <w:t xml:space="preserve">Wykonawca zobowiązuje się do dostarczenia </w:t>
      </w:r>
      <w:r w:rsidR="00F946C8">
        <w:rPr>
          <w:rFonts w:ascii="Arial" w:hAnsi="Arial" w:cs="Arial"/>
          <w:sz w:val="22"/>
        </w:rPr>
        <w:t>Towar</w:t>
      </w:r>
      <w:r w:rsidRPr="005165FB">
        <w:rPr>
          <w:rFonts w:ascii="Arial" w:hAnsi="Arial" w:cs="Arial"/>
          <w:sz w:val="22"/>
        </w:rPr>
        <w:t xml:space="preserve">u </w:t>
      </w:r>
      <w:r w:rsidR="00001300">
        <w:rPr>
          <w:rFonts w:ascii="Arial" w:hAnsi="Arial" w:cs="Arial"/>
          <w:sz w:val="22"/>
        </w:rPr>
        <w:t xml:space="preserve">oraz </w:t>
      </w:r>
      <w:r w:rsidRPr="005165FB">
        <w:rPr>
          <w:rFonts w:ascii="Arial" w:hAnsi="Arial" w:cs="Arial"/>
          <w:sz w:val="22"/>
        </w:rPr>
        <w:t xml:space="preserve">dokumentów, o których mowa w </w:t>
      </w:r>
      <w:r w:rsidRPr="005165FB">
        <w:rPr>
          <w:rFonts w:ascii="Arial" w:hAnsi="Arial" w:cs="Arial"/>
          <w:bCs/>
          <w:sz w:val="22"/>
        </w:rPr>
        <w:t>§ 2 ust. 2</w:t>
      </w:r>
      <w:r w:rsidRPr="005165FB">
        <w:rPr>
          <w:rFonts w:ascii="Arial" w:hAnsi="Arial" w:cs="Arial"/>
          <w:b/>
          <w:sz w:val="22"/>
        </w:rPr>
        <w:t xml:space="preserve"> </w:t>
      </w:r>
      <w:r w:rsidRPr="005165FB">
        <w:rPr>
          <w:rFonts w:ascii="Arial" w:hAnsi="Arial" w:cs="Arial"/>
          <w:sz w:val="22"/>
        </w:rPr>
        <w:t xml:space="preserve">pkt 2.1. </w:t>
      </w:r>
      <w:r w:rsidRPr="005165FB">
        <w:rPr>
          <w:rFonts w:ascii="Arial" w:hAnsi="Arial" w:cs="Arial"/>
          <w:b/>
          <w:bCs/>
          <w:sz w:val="22"/>
        </w:rPr>
        <w:t xml:space="preserve">w terminie do dnia </w:t>
      </w:r>
      <w:r w:rsidR="00F946C8">
        <w:rPr>
          <w:rFonts w:ascii="Arial" w:hAnsi="Arial" w:cs="Arial"/>
          <w:b/>
          <w:bCs/>
          <w:sz w:val="22"/>
        </w:rPr>
        <w:t>30.12.2019.</w:t>
      </w:r>
    </w:p>
    <w:p w:rsidR="005165FB" w:rsidRPr="005165FB" w:rsidRDefault="005165FB" w:rsidP="005165FB">
      <w:pPr>
        <w:numPr>
          <w:ilvl w:val="0"/>
          <w:numId w:val="35"/>
        </w:numPr>
        <w:jc w:val="both"/>
        <w:rPr>
          <w:rFonts w:ascii="Arial" w:hAnsi="Arial" w:cs="Arial"/>
          <w:sz w:val="22"/>
        </w:rPr>
      </w:pPr>
      <w:r w:rsidRPr="005165FB">
        <w:rPr>
          <w:rFonts w:ascii="Arial" w:hAnsi="Arial" w:cs="Arial"/>
          <w:sz w:val="22"/>
        </w:rPr>
        <w:t xml:space="preserve">Miejscem dostawy jest P.K. </w:t>
      </w:r>
      <w:proofErr w:type="spellStart"/>
      <w:r w:rsidRPr="005165FB">
        <w:rPr>
          <w:rFonts w:ascii="Arial" w:hAnsi="Arial" w:cs="Arial"/>
          <w:sz w:val="22"/>
        </w:rPr>
        <w:t>Pegimek</w:t>
      </w:r>
      <w:proofErr w:type="spellEnd"/>
      <w:r w:rsidRPr="005165FB">
        <w:rPr>
          <w:rFonts w:ascii="Arial" w:hAnsi="Arial" w:cs="Arial"/>
          <w:sz w:val="22"/>
        </w:rPr>
        <w:t xml:space="preserve"> Sp. z o.o. – Zakład Wodociągów i Kanalizacji przy ul. K</w:t>
      </w:r>
      <w:r w:rsidR="002972F9">
        <w:rPr>
          <w:rFonts w:ascii="Arial" w:hAnsi="Arial" w:cs="Arial"/>
          <w:sz w:val="22"/>
        </w:rPr>
        <w:t>usocińskiego 86</w:t>
      </w:r>
      <w:r w:rsidRPr="005165FB">
        <w:rPr>
          <w:rFonts w:ascii="Arial" w:hAnsi="Arial" w:cs="Arial"/>
          <w:sz w:val="22"/>
        </w:rPr>
        <w:t xml:space="preserve"> w Świdniku.</w:t>
      </w:r>
    </w:p>
    <w:p w:rsidR="005165FB" w:rsidRPr="005165FB" w:rsidRDefault="005165FB" w:rsidP="005165FB">
      <w:pPr>
        <w:jc w:val="center"/>
        <w:rPr>
          <w:rFonts w:ascii="Arial" w:hAnsi="Arial" w:cs="Arial"/>
          <w:b/>
          <w:bCs/>
          <w:sz w:val="22"/>
        </w:rPr>
      </w:pPr>
    </w:p>
    <w:p w:rsidR="005165FB" w:rsidRPr="005165FB" w:rsidRDefault="005165FB" w:rsidP="005165FB">
      <w:pPr>
        <w:jc w:val="center"/>
        <w:rPr>
          <w:rFonts w:ascii="Arial" w:hAnsi="Arial" w:cs="Arial"/>
          <w:b/>
          <w:bCs/>
          <w:sz w:val="22"/>
        </w:rPr>
      </w:pPr>
      <w:r w:rsidRPr="005165FB">
        <w:rPr>
          <w:rFonts w:ascii="Arial" w:hAnsi="Arial" w:cs="Arial"/>
          <w:b/>
          <w:bCs/>
          <w:sz w:val="22"/>
        </w:rPr>
        <w:t>§ 4</w:t>
      </w:r>
    </w:p>
    <w:p w:rsidR="005165FB" w:rsidRPr="005165FB" w:rsidRDefault="005165FB" w:rsidP="005165FB">
      <w:pPr>
        <w:jc w:val="both"/>
        <w:rPr>
          <w:rFonts w:ascii="Arial" w:hAnsi="Arial" w:cs="Arial"/>
          <w:sz w:val="22"/>
        </w:rPr>
      </w:pPr>
      <w:r w:rsidRPr="005165FB">
        <w:rPr>
          <w:rFonts w:ascii="Arial" w:hAnsi="Arial" w:cs="Arial"/>
          <w:sz w:val="22"/>
        </w:rPr>
        <w:t>1. Za wykonanie całości zamówienia Zamawiający zapłaci Wykonawcy wynagrodzenie w kwocie:</w:t>
      </w:r>
    </w:p>
    <w:p w:rsidR="005165FB" w:rsidRPr="005165FB" w:rsidRDefault="005165FB" w:rsidP="005165FB">
      <w:pPr>
        <w:jc w:val="both"/>
        <w:rPr>
          <w:rFonts w:ascii="Arial" w:hAnsi="Arial" w:cs="Arial"/>
          <w:sz w:val="22"/>
        </w:rPr>
      </w:pPr>
      <w:r w:rsidRPr="005165FB">
        <w:rPr>
          <w:rFonts w:ascii="Arial" w:hAnsi="Arial" w:cs="Arial"/>
          <w:sz w:val="22"/>
        </w:rPr>
        <w:t>netto: ……………………….. zł + obowiązujący podatek VAT …….. % w kwocie: ……………. zł,</w:t>
      </w:r>
    </w:p>
    <w:p w:rsidR="005165FB" w:rsidRPr="005165FB" w:rsidRDefault="005165FB" w:rsidP="005165FB">
      <w:pPr>
        <w:jc w:val="both"/>
        <w:rPr>
          <w:rFonts w:ascii="Arial" w:hAnsi="Arial" w:cs="Arial"/>
          <w:b/>
          <w:bCs/>
          <w:sz w:val="22"/>
        </w:rPr>
      </w:pPr>
      <w:r w:rsidRPr="005165FB">
        <w:rPr>
          <w:rFonts w:ascii="Arial" w:hAnsi="Arial" w:cs="Arial"/>
          <w:b/>
          <w:bCs/>
          <w:sz w:val="22"/>
        </w:rPr>
        <w:t>brutto: ……………………. zł (słownie: ……………………………………… zł).</w:t>
      </w:r>
    </w:p>
    <w:p w:rsidR="005165FB" w:rsidRPr="005165FB" w:rsidRDefault="005165FB" w:rsidP="005165FB">
      <w:pPr>
        <w:numPr>
          <w:ilvl w:val="0"/>
          <w:numId w:val="32"/>
        </w:numPr>
        <w:jc w:val="both"/>
        <w:rPr>
          <w:rFonts w:ascii="Arial" w:hAnsi="Arial" w:cs="Arial"/>
          <w:sz w:val="22"/>
        </w:rPr>
      </w:pPr>
      <w:r w:rsidRPr="005165FB">
        <w:rPr>
          <w:rFonts w:ascii="Arial" w:hAnsi="Arial" w:cs="Arial"/>
          <w:sz w:val="22"/>
        </w:rPr>
        <w:t>Należność za wykonanie przedmiotu umowy zostanie wpłacona na rachunek bankowy Wykonawcy wskazany na fakturze, w ciągu 14 dni po otrzymaniu przez Zamawiającego prawidłowo wystawionej faktury.</w:t>
      </w:r>
    </w:p>
    <w:p w:rsidR="005165FB" w:rsidRPr="005165FB" w:rsidRDefault="005165FB" w:rsidP="005165FB">
      <w:pPr>
        <w:numPr>
          <w:ilvl w:val="0"/>
          <w:numId w:val="32"/>
        </w:numPr>
        <w:jc w:val="both"/>
        <w:rPr>
          <w:rFonts w:ascii="Arial" w:hAnsi="Arial" w:cs="Arial"/>
          <w:sz w:val="22"/>
        </w:rPr>
      </w:pPr>
      <w:r w:rsidRPr="005165FB">
        <w:rPr>
          <w:rFonts w:ascii="Arial" w:hAnsi="Arial" w:cs="Arial"/>
          <w:sz w:val="22"/>
        </w:rPr>
        <w:t xml:space="preserve">Podstawą do wystawienia faktury jest </w:t>
      </w:r>
      <w:r w:rsidR="00157584">
        <w:rPr>
          <w:rFonts w:ascii="Arial" w:hAnsi="Arial" w:cs="Arial"/>
          <w:sz w:val="22"/>
        </w:rPr>
        <w:t>bezusterkowy</w:t>
      </w:r>
      <w:r w:rsidRPr="005165FB">
        <w:rPr>
          <w:rFonts w:ascii="Arial" w:hAnsi="Arial" w:cs="Arial"/>
          <w:sz w:val="22"/>
        </w:rPr>
        <w:t xml:space="preserve"> odbiór przedmiotu zamówienia potwierdzony protokołem odbioru podpisanym przez obie strony. </w:t>
      </w:r>
    </w:p>
    <w:p w:rsidR="005165FB" w:rsidRPr="005165FB" w:rsidRDefault="005165FB" w:rsidP="005165FB">
      <w:pPr>
        <w:spacing w:before="120"/>
        <w:jc w:val="center"/>
        <w:rPr>
          <w:rFonts w:ascii="Arial" w:hAnsi="Arial" w:cs="Arial"/>
          <w:b/>
          <w:sz w:val="22"/>
        </w:rPr>
      </w:pPr>
      <w:r w:rsidRPr="005165FB">
        <w:rPr>
          <w:rFonts w:ascii="Arial" w:hAnsi="Arial" w:cs="Arial"/>
          <w:b/>
          <w:sz w:val="22"/>
        </w:rPr>
        <w:lastRenderedPageBreak/>
        <w:t>§ 5</w:t>
      </w:r>
    </w:p>
    <w:p w:rsidR="005165FB" w:rsidRPr="005165FB" w:rsidRDefault="005165FB" w:rsidP="005165FB">
      <w:pPr>
        <w:numPr>
          <w:ilvl w:val="0"/>
          <w:numId w:val="36"/>
        </w:numPr>
        <w:jc w:val="both"/>
        <w:rPr>
          <w:rFonts w:ascii="Arial" w:hAnsi="Arial" w:cs="Arial"/>
          <w:sz w:val="22"/>
        </w:rPr>
      </w:pPr>
      <w:r w:rsidRPr="005165FB">
        <w:rPr>
          <w:rFonts w:ascii="Arial" w:hAnsi="Arial" w:cs="Arial"/>
          <w:sz w:val="22"/>
        </w:rPr>
        <w:t xml:space="preserve">Sprawdzenie Towaru będzie polegało na upewnieniu się, że dostarczony Towar jest wolny od wad fizycznych, a </w:t>
      </w:r>
      <w:r w:rsidRPr="005165FB">
        <w:rPr>
          <w:rFonts w:ascii="Arial" w:hAnsi="Arial" w:cs="Arial"/>
          <w:bCs/>
          <w:sz w:val="22"/>
        </w:rPr>
        <w:t>w szczególności, że</w:t>
      </w:r>
      <w:r w:rsidRPr="005165FB">
        <w:rPr>
          <w:rFonts w:ascii="Arial" w:hAnsi="Arial" w:cs="Arial"/>
          <w:b/>
          <w:sz w:val="22"/>
        </w:rPr>
        <w:t xml:space="preserve"> </w:t>
      </w:r>
      <w:r w:rsidRPr="005165FB">
        <w:rPr>
          <w:rFonts w:ascii="Arial" w:hAnsi="Arial" w:cs="Arial"/>
          <w:sz w:val="22"/>
        </w:rPr>
        <w:t xml:space="preserve">odpowiada on „Opisowi przedmiotu zamówienia” zawartemu w </w:t>
      </w:r>
      <w:r w:rsidR="002972F9">
        <w:rPr>
          <w:rFonts w:ascii="Arial" w:hAnsi="Arial" w:cs="Arial"/>
          <w:sz w:val="22"/>
        </w:rPr>
        <w:t>pkt 1</w:t>
      </w:r>
      <w:r w:rsidRPr="005165FB">
        <w:rPr>
          <w:rFonts w:ascii="Arial" w:hAnsi="Arial" w:cs="Arial"/>
          <w:sz w:val="22"/>
        </w:rPr>
        <w:t xml:space="preserve"> SIWZ.</w:t>
      </w:r>
    </w:p>
    <w:p w:rsidR="005165FB" w:rsidRPr="005165FB" w:rsidRDefault="005165FB" w:rsidP="005165FB">
      <w:pPr>
        <w:numPr>
          <w:ilvl w:val="0"/>
          <w:numId w:val="36"/>
        </w:numPr>
        <w:jc w:val="both"/>
        <w:rPr>
          <w:rFonts w:ascii="Arial" w:hAnsi="Arial" w:cs="Arial"/>
          <w:sz w:val="22"/>
        </w:rPr>
      </w:pPr>
      <w:r w:rsidRPr="005165FB">
        <w:rPr>
          <w:rFonts w:ascii="Arial" w:hAnsi="Arial" w:cs="Arial"/>
          <w:sz w:val="22"/>
        </w:rPr>
        <w:t xml:space="preserve">Odbiór przedmiotu zamówienia nastąpi po stwierdzeniu przez Zamawiającego, że Wykonawca prawidłowo wywiązał się ze wszystkich postanowień niniejszej umowy, w tym dostarczenie </w:t>
      </w:r>
      <w:r w:rsidR="00F946C8">
        <w:rPr>
          <w:rFonts w:ascii="Arial" w:hAnsi="Arial" w:cs="Arial"/>
          <w:sz w:val="22"/>
        </w:rPr>
        <w:t>Towaru i</w:t>
      </w:r>
      <w:r w:rsidRPr="005165FB">
        <w:rPr>
          <w:rFonts w:ascii="Arial" w:hAnsi="Arial" w:cs="Arial"/>
          <w:sz w:val="22"/>
        </w:rPr>
        <w:t xml:space="preserve"> wymaganych dokumentów. Z odbioru przedmiotu zamówienia sporządza się protokół odbioru podpisany przez obie strony.</w:t>
      </w:r>
    </w:p>
    <w:p w:rsidR="005165FB" w:rsidRPr="005165FB" w:rsidRDefault="005165FB" w:rsidP="005165FB">
      <w:pPr>
        <w:numPr>
          <w:ilvl w:val="0"/>
          <w:numId w:val="36"/>
        </w:numPr>
        <w:jc w:val="both"/>
        <w:rPr>
          <w:rFonts w:ascii="Arial" w:hAnsi="Arial" w:cs="Arial"/>
          <w:sz w:val="22"/>
        </w:rPr>
      </w:pPr>
      <w:r w:rsidRPr="005165FB">
        <w:rPr>
          <w:rFonts w:ascii="Arial" w:hAnsi="Arial" w:cs="Arial"/>
          <w:sz w:val="22"/>
        </w:rPr>
        <w:t>W przypadku odmowy dokonania odbioru przez Zamawiającego, w szczególności z powodu wad Towaru</w:t>
      </w:r>
      <w:r w:rsidR="00F946C8">
        <w:rPr>
          <w:rFonts w:ascii="Arial" w:hAnsi="Arial" w:cs="Arial"/>
          <w:sz w:val="22"/>
        </w:rPr>
        <w:t xml:space="preserve"> lub</w:t>
      </w:r>
      <w:r w:rsidRPr="005165FB">
        <w:rPr>
          <w:rFonts w:ascii="Arial" w:hAnsi="Arial" w:cs="Arial"/>
          <w:sz w:val="22"/>
        </w:rPr>
        <w:t xml:space="preserve"> braku wymaganych dokumentów, nie sporządza się protokołu odbioru, a przedstawiciele Zamawiającego przekażą Wykonawcy podpisane przez siebie oświadczenie ze wskazaniem zastrzeżeń co do Towaru lub sposobu wykonania zamówienia. </w:t>
      </w:r>
    </w:p>
    <w:p w:rsidR="005165FB" w:rsidRPr="005165FB" w:rsidRDefault="005165FB" w:rsidP="005165FB">
      <w:pPr>
        <w:numPr>
          <w:ilvl w:val="0"/>
          <w:numId w:val="36"/>
        </w:numPr>
        <w:jc w:val="both"/>
        <w:rPr>
          <w:rFonts w:ascii="Arial" w:hAnsi="Arial" w:cs="Arial"/>
          <w:sz w:val="22"/>
        </w:rPr>
      </w:pPr>
      <w:r w:rsidRPr="005165FB">
        <w:rPr>
          <w:rFonts w:ascii="Arial" w:hAnsi="Arial" w:cs="Arial"/>
          <w:sz w:val="22"/>
        </w:rPr>
        <w:t>W przypadku przekazania oświadczenia, o którym mowa powyżej, gdy jakiekolwiek Towary podlegające sprawdzeniu mają wady w rozumieniu § 6  Umowy lub Wykonawca nie wywiązał się prawidłowo z postanowień umowy, Zamawiający może wyznaczyć Wykonawcy dodatkowy termin (nie dłuższy niż 7 dni) na dostawę Towarów wolnych od wad, usunięcie wad lub usunięcie naruszeń w wykonaniu przedmiotu zamówienia, bez ponoszenia przez Zamawiającego z tego tytułu jakichkolwiek dodatkowych kosztów.</w:t>
      </w:r>
    </w:p>
    <w:p w:rsidR="005165FB" w:rsidRPr="005165FB" w:rsidRDefault="005165FB" w:rsidP="005165FB">
      <w:pPr>
        <w:numPr>
          <w:ilvl w:val="0"/>
          <w:numId w:val="36"/>
        </w:numPr>
        <w:jc w:val="both"/>
        <w:rPr>
          <w:rFonts w:ascii="Arial" w:hAnsi="Arial" w:cs="Arial"/>
          <w:sz w:val="22"/>
        </w:rPr>
      </w:pPr>
      <w:r w:rsidRPr="005165FB">
        <w:rPr>
          <w:rFonts w:ascii="Arial" w:hAnsi="Arial" w:cs="Arial"/>
          <w:sz w:val="22"/>
        </w:rPr>
        <w:t>Do czynności związanych z odbiorem Zamawiający upoważnia Kierownika Zakładu Wodociągów i Kanalizacji lub osobę przez niego wyznaczoną.</w:t>
      </w:r>
    </w:p>
    <w:p w:rsidR="005165FB" w:rsidRPr="005165FB" w:rsidRDefault="005165FB" w:rsidP="005165FB">
      <w:pPr>
        <w:numPr>
          <w:ilvl w:val="0"/>
          <w:numId w:val="36"/>
        </w:numPr>
        <w:jc w:val="both"/>
        <w:rPr>
          <w:rFonts w:ascii="Arial" w:hAnsi="Arial" w:cs="Arial"/>
          <w:sz w:val="22"/>
        </w:rPr>
      </w:pPr>
      <w:r w:rsidRPr="005165FB">
        <w:rPr>
          <w:rFonts w:ascii="Arial" w:hAnsi="Arial" w:cs="Arial"/>
          <w:sz w:val="22"/>
        </w:rPr>
        <w:t>Dokonanie odbioru Towarów zgodnie z postanowieniami umowy nie zwalnia Wykonawcy od roszczeń z tytułu rękojmi lub gwarancji jakości.</w:t>
      </w:r>
    </w:p>
    <w:p w:rsidR="005165FB" w:rsidRPr="005165FB" w:rsidRDefault="005165FB" w:rsidP="005165FB">
      <w:pPr>
        <w:ind w:left="360" w:firstLine="567"/>
        <w:jc w:val="both"/>
        <w:rPr>
          <w:rFonts w:ascii="Arial" w:hAnsi="Arial" w:cs="Arial"/>
          <w:b/>
          <w:sz w:val="22"/>
        </w:rPr>
      </w:pPr>
    </w:p>
    <w:p w:rsidR="005165FB" w:rsidRPr="005165FB" w:rsidRDefault="005165FB" w:rsidP="005165FB">
      <w:pPr>
        <w:jc w:val="center"/>
        <w:rPr>
          <w:rFonts w:ascii="Arial" w:hAnsi="Arial" w:cs="Arial"/>
          <w:b/>
          <w:sz w:val="22"/>
        </w:rPr>
      </w:pPr>
      <w:r w:rsidRPr="005165FB">
        <w:rPr>
          <w:rFonts w:ascii="Arial" w:hAnsi="Arial" w:cs="Arial"/>
          <w:b/>
          <w:sz w:val="22"/>
        </w:rPr>
        <w:t>§ 6</w:t>
      </w:r>
    </w:p>
    <w:p w:rsidR="005165FB" w:rsidRPr="005165FB" w:rsidRDefault="005165FB" w:rsidP="005165FB">
      <w:pPr>
        <w:numPr>
          <w:ilvl w:val="0"/>
          <w:numId w:val="29"/>
        </w:numPr>
        <w:jc w:val="both"/>
        <w:rPr>
          <w:rFonts w:ascii="Arial" w:hAnsi="Arial" w:cs="Arial"/>
          <w:sz w:val="22"/>
        </w:rPr>
      </w:pPr>
      <w:r w:rsidRPr="005165FB">
        <w:rPr>
          <w:rFonts w:ascii="Arial" w:hAnsi="Arial" w:cs="Arial"/>
          <w:sz w:val="22"/>
        </w:rPr>
        <w:t>Wykonawca jest odpowiedzialny względem Zamawiającego za wszelkie wady fizyczne i prawne Towaru.</w:t>
      </w:r>
    </w:p>
    <w:p w:rsidR="005165FB" w:rsidRPr="005165FB" w:rsidRDefault="005165FB" w:rsidP="005165FB">
      <w:pPr>
        <w:numPr>
          <w:ilvl w:val="0"/>
          <w:numId w:val="29"/>
        </w:numPr>
        <w:jc w:val="both"/>
        <w:rPr>
          <w:rFonts w:ascii="Arial" w:hAnsi="Arial" w:cs="Arial"/>
          <w:sz w:val="22"/>
        </w:rPr>
      </w:pPr>
      <w:r w:rsidRPr="005165FB">
        <w:rPr>
          <w:rFonts w:ascii="Arial" w:hAnsi="Arial" w:cs="Arial"/>
          <w:sz w:val="22"/>
        </w:rPr>
        <w:t xml:space="preserve">Przez wadę fizyczną rozumie się w szczególności jakąkolwiek niezgodność Towaru z opisem przedmiotu zamówienia zawartym w </w:t>
      </w:r>
      <w:r w:rsidR="002972F9">
        <w:rPr>
          <w:rFonts w:ascii="Arial" w:hAnsi="Arial" w:cs="Arial"/>
          <w:sz w:val="22"/>
        </w:rPr>
        <w:t xml:space="preserve">pkt 1 </w:t>
      </w:r>
      <w:r w:rsidRPr="005165FB">
        <w:rPr>
          <w:rFonts w:ascii="Arial" w:hAnsi="Arial" w:cs="Arial"/>
          <w:sz w:val="22"/>
        </w:rPr>
        <w:t>SIWZ, a także cechę zmniejszającą wartość lub użyteczność przedmiotu zamówienia, lub jego części, ze względu na cel w umowie oznaczony, albo wynikający z okoliczności, lub przeznaczenia; lub obowiązującymi w tym zakresie przepisami, wiedzą techniczną, warunkami technicznymi oraz innymi dokumentami wymaganymi przez przepisy prawa.</w:t>
      </w:r>
    </w:p>
    <w:p w:rsidR="005165FB" w:rsidRPr="005165FB" w:rsidRDefault="005165FB" w:rsidP="005165FB">
      <w:pPr>
        <w:numPr>
          <w:ilvl w:val="0"/>
          <w:numId w:val="29"/>
        </w:numPr>
        <w:jc w:val="both"/>
        <w:rPr>
          <w:rFonts w:ascii="Arial" w:hAnsi="Arial" w:cs="Arial"/>
          <w:sz w:val="22"/>
        </w:rPr>
      </w:pPr>
      <w:r w:rsidRPr="005165FB">
        <w:rPr>
          <w:rFonts w:ascii="Arial" w:hAnsi="Arial" w:cs="Arial"/>
          <w:sz w:val="22"/>
        </w:rPr>
        <w:t xml:space="preserve">Wykonawca jest odpowiedzialny względem Zamawiającego za wszelkie wady prawne Towaru, w tym również za ewentualne roszczenia osób trzecich wynikające z naruszenia praw własności intelektualnej lub przemysłowej, w tym praw autorskich, patentów, praw ochronnych na znaki towarowe oraz praw z rejestracji na wzory użytkowe i przemysłowe, pozostające w związku z wprowadzeniem Towaru do obrotu na terytorium Rzeczypospolitej Polskiej. </w:t>
      </w:r>
    </w:p>
    <w:p w:rsidR="005165FB" w:rsidRPr="005165FB" w:rsidRDefault="005165FB" w:rsidP="005165FB">
      <w:pPr>
        <w:ind w:left="360" w:firstLine="567"/>
        <w:jc w:val="both"/>
        <w:rPr>
          <w:rFonts w:ascii="Arial" w:hAnsi="Arial" w:cs="Arial"/>
          <w:b/>
          <w:bCs/>
          <w:sz w:val="22"/>
        </w:rPr>
      </w:pPr>
    </w:p>
    <w:p w:rsidR="005165FB" w:rsidRPr="005165FB" w:rsidRDefault="005165FB" w:rsidP="005165FB">
      <w:pPr>
        <w:jc w:val="center"/>
        <w:rPr>
          <w:rFonts w:ascii="Arial" w:hAnsi="Arial" w:cs="Arial"/>
          <w:b/>
          <w:sz w:val="22"/>
        </w:rPr>
      </w:pPr>
      <w:r w:rsidRPr="005165FB">
        <w:rPr>
          <w:rFonts w:ascii="Arial" w:hAnsi="Arial" w:cs="Arial"/>
          <w:b/>
          <w:sz w:val="22"/>
        </w:rPr>
        <w:t>§ 7</w:t>
      </w:r>
    </w:p>
    <w:p w:rsidR="005165FB" w:rsidRPr="005165FB" w:rsidRDefault="005165FB" w:rsidP="005165FB">
      <w:pPr>
        <w:numPr>
          <w:ilvl w:val="0"/>
          <w:numId w:val="30"/>
        </w:numPr>
        <w:jc w:val="both"/>
        <w:rPr>
          <w:rFonts w:ascii="Arial" w:hAnsi="Arial" w:cs="Arial"/>
          <w:sz w:val="22"/>
        </w:rPr>
      </w:pPr>
      <w:r w:rsidRPr="005165FB">
        <w:rPr>
          <w:rFonts w:ascii="Arial" w:hAnsi="Arial" w:cs="Arial"/>
          <w:sz w:val="22"/>
        </w:rPr>
        <w:t xml:space="preserve">Zamawiający może wykonywać uprawnienia z tytułu gwarancji </w:t>
      </w:r>
      <w:r w:rsidR="00640850">
        <w:rPr>
          <w:rFonts w:ascii="Arial" w:hAnsi="Arial" w:cs="Arial"/>
          <w:sz w:val="22"/>
        </w:rPr>
        <w:t xml:space="preserve">jakości </w:t>
      </w:r>
      <w:r w:rsidRPr="005165FB">
        <w:rPr>
          <w:rFonts w:ascii="Arial" w:hAnsi="Arial" w:cs="Arial"/>
          <w:sz w:val="22"/>
        </w:rPr>
        <w:t>niezależnie od uprawnień z tytułu rękojmi za wady fizyczne Towaru.</w:t>
      </w:r>
    </w:p>
    <w:p w:rsidR="005165FB" w:rsidRPr="005165FB" w:rsidRDefault="005165FB" w:rsidP="005165FB">
      <w:pPr>
        <w:numPr>
          <w:ilvl w:val="0"/>
          <w:numId w:val="30"/>
        </w:numPr>
        <w:jc w:val="both"/>
        <w:rPr>
          <w:rFonts w:ascii="Arial" w:hAnsi="Arial" w:cs="Arial"/>
          <w:sz w:val="22"/>
        </w:rPr>
      </w:pPr>
      <w:r w:rsidRPr="005165FB">
        <w:rPr>
          <w:rFonts w:ascii="Arial" w:hAnsi="Arial" w:cs="Arial"/>
          <w:sz w:val="22"/>
        </w:rPr>
        <w:t xml:space="preserve">Termin obowiązywania gwarancji i rękojmi na Towar wynosi </w:t>
      </w:r>
      <w:r w:rsidR="00E35051">
        <w:rPr>
          <w:rFonts w:ascii="Arial" w:hAnsi="Arial" w:cs="Arial"/>
          <w:b/>
          <w:bCs/>
          <w:sz w:val="22"/>
        </w:rPr>
        <w:t>12</w:t>
      </w:r>
      <w:r w:rsidRPr="005165FB">
        <w:rPr>
          <w:rFonts w:ascii="Arial" w:hAnsi="Arial" w:cs="Arial"/>
          <w:b/>
          <w:bCs/>
          <w:sz w:val="22"/>
        </w:rPr>
        <w:t xml:space="preserve"> miesi</w:t>
      </w:r>
      <w:r w:rsidR="00E35051">
        <w:rPr>
          <w:rFonts w:ascii="Arial" w:hAnsi="Arial" w:cs="Arial"/>
          <w:b/>
          <w:bCs/>
          <w:sz w:val="22"/>
        </w:rPr>
        <w:t>ęcy</w:t>
      </w:r>
      <w:bookmarkStart w:id="8" w:name="_GoBack"/>
      <w:bookmarkEnd w:id="8"/>
      <w:r w:rsidRPr="005165FB">
        <w:rPr>
          <w:rFonts w:ascii="Arial" w:hAnsi="Arial" w:cs="Arial"/>
          <w:sz w:val="22"/>
        </w:rPr>
        <w:t xml:space="preserve">, licząc od dnia odbioru Towaru przez Zamawiającego zgodnie z zasadami określonymi w umowie. </w:t>
      </w:r>
    </w:p>
    <w:p w:rsidR="005165FB" w:rsidRPr="005165FB" w:rsidRDefault="005165FB" w:rsidP="005165FB">
      <w:pPr>
        <w:numPr>
          <w:ilvl w:val="0"/>
          <w:numId w:val="30"/>
        </w:numPr>
        <w:jc w:val="both"/>
        <w:rPr>
          <w:rFonts w:ascii="Arial" w:hAnsi="Arial" w:cs="Arial"/>
          <w:sz w:val="22"/>
        </w:rPr>
      </w:pPr>
      <w:r w:rsidRPr="005165FB">
        <w:rPr>
          <w:rFonts w:ascii="Arial" w:hAnsi="Arial" w:cs="Arial"/>
          <w:sz w:val="22"/>
        </w:rPr>
        <w:t xml:space="preserve">Za okazaniem dokumentu gwarancyjnego lub niniejszej umowy Zamawiający może żądać od Wykonawcy wymiany Towaru na wolny od wad lub usunięcia wad w drodze naprawy Towaru, w zależności od wyboru Zamawiającego, a Wykonawca zobowiązany jest dokonać tej wymiany/naprawy na swój koszt. Termin wymiany/naprawy zostanie ustalony przez obie strony, z zastrzeżeniem, że termin naprawy nie może być dłuższy niż </w:t>
      </w:r>
      <w:r w:rsidR="002972F9">
        <w:rPr>
          <w:rFonts w:ascii="Arial" w:hAnsi="Arial" w:cs="Arial"/>
          <w:sz w:val="22"/>
        </w:rPr>
        <w:t>14</w:t>
      </w:r>
      <w:r w:rsidRPr="005165FB">
        <w:rPr>
          <w:rFonts w:ascii="Arial" w:hAnsi="Arial" w:cs="Arial"/>
          <w:sz w:val="22"/>
        </w:rPr>
        <w:t xml:space="preserve"> dni.</w:t>
      </w:r>
    </w:p>
    <w:p w:rsidR="005165FB" w:rsidRPr="005165FB" w:rsidRDefault="005165FB" w:rsidP="005165FB">
      <w:pPr>
        <w:numPr>
          <w:ilvl w:val="0"/>
          <w:numId w:val="30"/>
        </w:numPr>
        <w:jc w:val="both"/>
        <w:rPr>
          <w:rFonts w:ascii="Arial" w:hAnsi="Arial" w:cs="Arial"/>
          <w:sz w:val="22"/>
        </w:rPr>
      </w:pPr>
      <w:r w:rsidRPr="005165FB">
        <w:rPr>
          <w:rFonts w:ascii="Arial" w:hAnsi="Arial" w:cs="Arial"/>
          <w:sz w:val="22"/>
        </w:rPr>
        <w:t>Odpowiedzialność z tytułu gwarancji jakości obejmuje zarówno wady powstałe z przyczyn tkwiących w Towarze w chwili dokonania ich odbioru przez Zamawiającego, jak i wszelkie inne wady fizyczne Towaru, pod warunkiem, że wady te ujawnią się w ciągu terminu obowiązywania gwarancji.</w:t>
      </w:r>
    </w:p>
    <w:p w:rsidR="005165FB" w:rsidRPr="005165FB" w:rsidRDefault="005165FB" w:rsidP="005165FB">
      <w:pPr>
        <w:numPr>
          <w:ilvl w:val="0"/>
          <w:numId w:val="30"/>
        </w:numPr>
        <w:jc w:val="both"/>
        <w:rPr>
          <w:rFonts w:ascii="Arial" w:hAnsi="Arial" w:cs="Arial"/>
          <w:sz w:val="22"/>
        </w:rPr>
      </w:pPr>
      <w:r w:rsidRPr="005165FB">
        <w:rPr>
          <w:rFonts w:ascii="Arial" w:hAnsi="Arial" w:cs="Arial"/>
          <w:sz w:val="22"/>
        </w:rPr>
        <w:t>Jeśli Wykonawca po wezwaniu go do wymiany Towaru lub usunięcia wad przez Zamawiającego, nie dopełni obowiązku wymiany Towaru na wolny od wad lub usunięcia wad w drodze naprawy, Zamawiający jest uprawniony do usunięcia wad w drodze naprawy na ryzyko i koszt Wykonawcy zachowując przy tym inne uprawnienia przysługujące mu na podstawie Umowy, a w szczególności  roszczenia z tytułu rękojmi za wady fizyczne.</w:t>
      </w:r>
    </w:p>
    <w:p w:rsidR="005165FB" w:rsidRPr="005165FB" w:rsidRDefault="005165FB" w:rsidP="005165FB">
      <w:pPr>
        <w:tabs>
          <w:tab w:val="num" w:pos="360"/>
        </w:tabs>
        <w:spacing w:before="120"/>
        <w:ind w:left="357" w:hanging="357"/>
        <w:jc w:val="center"/>
        <w:rPr>
          <w:rFonts w:ascii="Arial" w:hAnsi="Arial" w:cs="Arial"/>
          <w:b/>
          <w:sz w:val="22"/>
        </w:rPr>
      </w:pPr>
      <w:r w:rsidRPr="005165FB">
        <w:rPr>
          <w:rFonts w:ascii="Arial" w:hAnsi="Arial" w:cs="Arial"/>
          <w:b/>
          <w:bCs/>
          <w:sz w:val="22"/>
        </w:rPr>
        <w:lastRenderedPageBreak/>
        <w:t>§ 8</w:t>
      </w:r>
    </w:p>
    <w:p w:rsidR="005165FB" w:rsidRPr="005165FB" w:rsidRDefault="005165FB" w:rsidP="005165FB">
      <w:pPr>
        <w:numPr>
          <w:ilvl w:val="0"/>
          <w:numId w:val="26"/>
        </w:numPr>
        <w:tabs>
          <w:tab w:val="clear" w:pos="360"/>
          <w:tab w:val="num" w:pos="720"/>
        </w:tabs>
        <w:ind w:left="720"/>
        <w:jc w:val="both"/>
        <w:rPr>
          <w:rFonts w:ascii="Arial" w:hAnsi="Arial" w:cs="Arial"/>
          <w:sz w:val="22"/>
        </w:rPr>
      </w:pPr>
      <w:r w:rsidRPr="005165FB">
        <w:rPr>
          <w:rFonts w:ascii="Arial" w:hAnsi="Arial" w:cs="Arial"/>
          <w:sz w:val="22"/>
        </w:rPr>
        <w:t xml:space="preserve">Wykonawca zapewnia serwis gwarancyjny przedmiotu zamówienia. Naprawy będą odbywały się w </w:t>
      </w:r>
      <w:r w:rsidRPr="005165FB">
        <w:rPr>
          <w:rFonts w:ascii="Arial" w:hAnsi="Arial" w:cs="Arial"/>
          <w:iCs/>
          <w:sz w:val="22"/>
        </w:rPr>
        <w:t>siedzibie Zamawiającego</w:t>
      </w:r>
      <w:r w:rsidR="002972F9" w:rsidRPr="002972F9">
        <w:rPr>
          <w:rFonts w:ascii="Arial" w:hAnsi="Arial" w:cs="Arial"/>
          <w:iCs/>
          <w:sz w:val="22"/>
        </w:rPr>
        <w:t xml:space="preserve">: Zakład Wodociągów i Kanalizacji, ul. Kusocińskiego </w:t>
      </w:r>
      <w:r w:rsidR="00640850">
        <w:rPr>
          <w:rFonts w:ascii="Arial" w:hAnsi="Arial" w:cs="Arial"/>
          <w:iCs/>
          <w:sz w:val="22"/>
        </w:rPr>
        <w:t xml:space="preserve">86 </w:t>
      </w:r>
      <w:r w:rsidR="002972F9" w:rsidRPr="002972F9">
        <w:rPr>
          <w:rFonts w:ascii="Arial" w:hAnsi="Arial" w:cs="Arial"/>
          <w:iCs/>
          <w:sz w:val="22"/>
        </w:rPr>
        <w:t>w Świdniku</w:t>
      </w:r>
      <w:r w:rsidRPr="005165FB">
        <w:rPr>
          <w:rFonts w:ascii="Arial" w:hAnsi="Arial" w:cs="Arial"/>
          <w:iCs/>
          <w:sz w:val="22"/>
        </w:rPr>
        <w:t>.</w:t>
      </w:r>
    </w:p>
    <w:p w:rsidR="005165FB" w:rsidRPr="005165FB" w:rsidRDefault="005165FB" w:rsidP="005165FB">
      <w:pPr>
        <w:numPr>
          <w:ilvl w:val="0"/>
          <w:numId w:val="26"/>
        </w:numPr>
        <w:tabs>
          <w:tab w:val="clear" w:pos="360"/>
          <w:tab w:val="num" w:pos="720"/>
        </w:tabs>
        <w:ind w:left="720"/>
        <w:jc w:val="both"/>
        <w:rPr>
          <w:rFonts w:ascii="Arial" w:hAnsi="Arial" w:cs="Arial"/>
          <w:sz w:val="22"/>
        </w:rPr>
      </w:pPr>
      <w:r w:rsidRPr="005165FB">
        <w:rPr>
          <w:rFonts w:ascii="Arial" w:hAnsi="Arial" w:cs="Arial"/>
          <w:sz w:val="22"/>
        </w:rPr>
        <w:t>Czas reakcji na zgłoszoną reklamację  wynosi max. 48 godzin od chwili zgłoszenia usterki przez Zamawiającego faxem na nr ………………………. lub e-mailem na adres: …………………………. lub telefonicznie na nr ……………………………,  do godz. 15:00 każdego dnia roboczego.</w:t>
      </w:r>
    </w:p>
    <w:p w:rsidR="00157584" w:rsidRDefault="005165FB" w:rsidP="00157584">
      <w:pPr>
        <w:numPr>
          <w:ilvl w:val="0"/>
          <w:numId w:val="26"/>
        </w:numPr>
        <w:tabs>
          <w:tab w:val="clear" w:pos="360"/>
          <w:tab w:val="num" w:pos="720"/>
        </w:tabs>
        <w:ind w:left="720"/>
        <w:jc w:val="both"/>
        <w:rPr>
          <w:rFonts w:ascii="Arial" w:hAnsi="Arial" w:cs="Arial"/>
          <w:sz w:val="22"/>
        </w:rPr>
      </w:pPr>
      <w:r w:rsidRPr="005165FB">
        <w:rPr>
          <w:rFonts w:ascii="Arial" w:hAnsi="Arial" w:cs="Arial"/>
          <w:sz w:val="22"/>
        </w:rPr>
        <w:t>Reklamacje i usterki  będą zgłaszane do: ………………………………………………….</w:t>
      </w:r>
    </w:p>
    <w:p w:rsidR="00157584" w:rsidRDefault="00157584" w:rsidP="00157584">
      <w:pPr>
        <w:numPr>
          <w:ilvl w:val="0"/>
          <w:numId w:val="26"/>
        </w:numPr>
        <w:tabs>
          <w:tab w:val="clear" w:pos="360"/>
          <w:tab w:val="num" w:pos="720"/>
        </w:tabs>
        <w:ind w:left="720"/>
        <w:jc w:val="both"/>
        <w:rPr>
          <w:rFonts w:ascii="Arial" w:hAnsi="Arial" w:cs="Arial"/>
          <w:sz w:val="22"/>
        </w:rPr>
      </w:pPr>
      <w:r w:rsidRPr="00157584">
        <w:rPr>
          <w:rFonts w:ascii="Arial" w:eastAsia="Calibri" w:hAnsi="Arial" w:cs="Arial"/>
          <w:sz w:val="22"/>
          <w:szCs w:val="22"/>
          <w:lang w:eastAsia="en-US"/>
        </w:rPr>
        <w:t xml:space="preserve">Wykonawca będzie zobowiązany do usunięcia wad w terminie max. 7 dni roboczych licząc od dnia ich zgłoszenia </w:t>
      </w:r>
      <w:r w:rsidRPr="00157584">
        <w:rPr>
          <w:rFonts w:ascii="Arial" w:hAnsi="Arial" w:cs="Arial"/>
          <w:sz w:val="22"/>
        </w:rPr>
        <w:t>przez Zamawiającego do godz. 15:00 każdego dnia roboczego,</w:t>
      </w:r>
      <w:r w:rsidRPr="00157584">
        <w:rPr>
          <w:rFonts w:ascii="Arial" w:eastAsia="Calibri" w:hAnsi="Arial" w:cs="Arial"/>
          <w:sz w:val="22"/>
          <w:szCs w:val="22"/>
          <w:lang w:eastAsia="en-US"/>
        </w:rPr>
        <w:t xml:space="preserve"> chyba, że strony ustalą wspólnie inny termin.</w:t>
      </w:r>
    </w:p>
    <w:p w:rsidR="00157584" w:rsidRPr="00157584" w:rsidRDefault="00157584" w:rsidP="00157584">
      <w:pPr>
        <w:numPr>
          <w:ilvl w:val="0"/>
          <w:numId w:val="26"/>
        </w:numPr>
        <w:tabs>
          <w:tab w:val="clear" w:pos="360"/>
          <w:tab w:val="num" w:pos="720"/>
        </w:tabs>
        <w:ind w:left="7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>W</w:t>
      </w:r>
      <w:r w:rsidRPr="00157584">
        <w:rPr>
          <w:rFonts w:ascii="Arial" w:hAnsi="Arial" w:cs="Arial"/>
          <w:sz w:val="22"/>
          <w:szCs w:val="22"/>
        </w:rPr>
        <w:t xml:space="preserve"> przypadku dokonania zgłoszenia po godz. 15:00 w danym dniu roboczym, w sobotę lub w dzień ustawowo wolny od pracy, czas reakcji serwisu/usunięcia wady będzie liczony odpowiednio od godz. 7:00 następnego dnia roboczego lub od godz. 7:00 dnia następnego po dniu lub dniach wolnych od pracy. </w:t>
      </w:r>
      <w:r w:rsidRPr="00157584">
        <w:rPr>
          <w:rFonts w:ascii="Arial" w:hAnsi="Arial" w:cs="Arial"/>
          <w:sz w:val="22"/>
        </w:rPr>
        <w:t xml:space="preserve">Dni robocze </w:t>
      </w:r>
      <w:r w:rsidR="00640850">
        <w:rPr>
          <w:rFonts w:ascii="Arial" w:hAnsi="Arial" w:cs="Arial"/>
          <w:sz w:val="22"/>
        </w:rPr>
        <w:t>to</w:t>
      </w:r>
      <w:r w:rsidRPr="00157584">
        <w:rPr>
          <w:rFonts w:ascii="Arial" w:hAnsi="Arial" w:cs="Arial"/>
          <w:sz w:val="22"/>
        </w:rPr>
        <w:t xml:space="preserve"> dni od poniedziałku do piątku w godzinach od 7:00 do 15:00, z wyjątkiem sobót i dni ustawowo wolnych od pracy.</w:t>
      </w:r>
    </w:p>
    <w:p w:rsidR="005165FB" w:rsidRPr="005165FB" w:rsidRDefault="005165FB" w:rsidP="005165FB">
      <w:pPr>
        <w:numPr>
          <w:ilvl w:val="0"/>
          <w:numId w:val="26"/>
        </w:numPr>
        <w:tabs>
          <w:tab w:val="clear" w:pos="360"/>
          <w:tab w:val="num" w:pos="720"/>
        </w:tabs>
        <w:ind w:left="720"/>
        <w:jc w:val="both"/>
        <w:rPr>
          <w:rFonts w:ascii="Arial" w:hAnsi="Arial" w:cs="Arial"/>
          <w:bCs/>
          <w:sz w:val="22"/>
        </w:rPr>
      </w:pPr>
      <w:r w:rsidRPr="005165FB">
        <w:rPr>
          <w:rFonts w:ascii="Arial" w:hAnsi="Arial" w:cs="Arial"/>
          <w:sz w:val="22"/>
        </w:rPr>
        <w:t xml:space="preserve">Za brak reakcji serwisu będą liczone kary umowne tak jak w przypadku opóźnienia w terminie usunięcia wad i usterek określone w </w:t>
      </w:r>
      <w:r w:rsidRPr="005165FB">
        <w:rPr>
          <w:rFonts w:ascii="Arial" w:hAnsi="Arial" w:cs="Arial"/>
          <w:bCs/>
          <w:sz w:val="22"/>
        </w:rPr>
        <w:t xml:space="preserve">§ 9 ust. 1 pkt 1.1. </w:t>
      </w:r>
      <w:proofErr w:type="spellStart"/>
      <w:r w:rsidRPr="005165FB">
        <w:rPr>
          <w:rFonts w:ascii="Arial" w:hAnsi="Arial" w:cs="Arial"/>
          <w:bCs/>
          <w:sz w:val="22"/>
        </w:rPr>
        <w:t>tiret</w:t>
      </w:r>
      <w:proofErr w:type="spellEnd"/>
      <w:r w:rsidRPr="005165FB">
        <w:rPr>
          <w:rFonts w:ascii="Arial" w:hAnsi="Arial" w:cs="Arial"/>
          <w:bCs/>
          <w:sz w:val="22"/>
        </w:rPr>
        <w:t xml:space="preserve"> </w:t>
      </w:r>
      <w:r w:rsidR="00157584">
        <w:rPr>
          <w:rFonts w:ascii="Arial" w:hAnsi="Arial" w:cs="Arial"/>
          <w:bCs/>
          <w:sz w:val="22"/>
        </w:rPr>
        <w:t>drugi</w:t>
      </w:r>
      <w:r w:rsidRPr="005165FB">
        <w:rPr>
          <w:rFonts w:ascii="Arial" w:hAnsi="Arial" w:cs="Arial"/>
          <w:bCs/>
          <w:sz w:val="22"/>
        </w:rPr>
        <w:t>.</w:t>
      </w:r>
    </w:p>
    <w:p w:rsidR="005165FB" w:rsidRPr="005165FB" w:rsidRDefault="005165FB" w:rsidP="005165FB">
      <w:pPr>
        <w:spacing w:before="120"/>
        <w:jc w:val="center"/>
        <w:rPr>
          <w:rFonts w:ascii="Arial" w:hAnsi="Arial" w:cs="Arial"/>
          <w:b/>
          <w:sz w:val="22"/>
        </w:rPr>
      </w:pPr>
      <w:r w:rsidRPr="005165FB">
        <w:rPr>
          <w:rFonts w:ascii="Arial" w:hAnsi="Arial" w:cs="Arial"/>
          <w:b/>
          <w:sz w:val="22"/>
        </w:rPr>
        <w:t>§ 9</w:t>
      </w:r>
    </w:p>
    <w:p w:rsidR="005165FB" w:rsidRPr="005165FB" w:rsidRDefault="005165FB" w:rsidP="005165FB">
      <w:pPr>
        <w:numPr>
          <w:ilvl w:val="0"/>
          <w:numId w:val="27"/>
        </w:numPr>
        <w:jc w:val="both"/>
        <w:rPr>
          <w:rFonts w:ascii="Arial" w:hAnsi="Arial" w:cs="Arial"/>
          <w:sz w:val="22"/>
        </w:rPr>
      </w:pPr>
      <w:r w:rsidRPr="005165FB">
        <w:rPr>
          <w:rFonts w:ascii="Arial" w:hAnsi="Arial" w:cs="Arial"/>
          <w:sz w:val="22"/>
        </w:rPr>
        <w:t>Strony ustalają, że w razie niewykonania lub nienależytego wykonania umowy obowiązującą je formą odszkodowania będą kary umowne z następujących tytułów oraz w następującej wysokości:</w:t>
      </w:r>
    </w:p>
    <w:p w:rsidR="005165FB" w:rsidRPr="005165FB" w:rsidRDefault="005165FB" w:rsidP="005165FB">
      <w:pPr>
        <w:ind w:left="360"/>
        <w:jc w:val="both"/>
        <w:rPr>
          <w:rFonts w:ascii="Arial" w:hAnsi="Arial" w:cs="Arial"/>
          <w:sz w:val="22"/>
        </w:rPr>
      </w:pPr>
      <w:r w:rsidRPr="005165FB">
        <w:rPr>
          <w:rFonts w:ascii="Arial" w:hAnsi="Arial" w:cs="Arial"/>
          <w:sz w:val="22"/>
        </w:rPr>
        <w:t>1.1. Wykonawca zapłaci kary umowne:</w:t>
      </w:r>
    </w:p>
    <w:p w:rsidR="005165FB" w:rsidRPr="005165FB" w:rsidRDefault="005165FB" w:rsidP="005165FB">
      <w:pPr>
        <w:ind w:left="360"/>
        <w:jc w:val="both"/>
        <w:rPr>
          <w:rFonts w:ascii="Arial" w:hAnsi="Arial" w:cs="Arial"/>
          <w:sz w:val="22"/>
        </w:rPr>
      </w:pPr>
      <w:r w:rsidRPr="005165FB">
        <w:rPr>
          <w:rFonts w:ascii="Arial" w:hAnsi="Arial" w:cs="Arial"/>
          <w:sz w:val="22"/>
        </w:rPr>
        <w:t xml:space="preserve">- za każdy rozpoczęty dzień opóźnienia w wykonaniu przedmiotu zamówienia w wysokości </w:t>
      </w:r>
      <w:r w:rsidRPr="005165FB">
        <w:rPr>
          <w:rFonts w:ascii="Arial" w:hAnsi="Arial" w:cs="Arial"/>
          <w:sz w:val="22"/>
        </w:rPr>
        <w:br/>
        <w:t>0,3 % ceny ofertowej brutto licząc od terminu określonego w § 3 ust. 1;</w:t>
      </w:r>
    </w:p>
    <w:p w:rsidR="005165FB" w:rsidRPr="005165FB" w:rsidRDefault="005165FB" w:rsidP="005165FB">
      <w:pPr>
        <w:ind w:left="360"/>
        <w:jc w:val="both"/>
        <w:rPr>
          <w:rFonts w:ascii="Arial" w:hAnsi="Arial" w:cs="Arial"/>
          <w:sz w:val="22"/>
        </w:rPr>
      </w:pPr>
      <w:r w:rsidRPr="005165FB">
        <w:rPr>
          <w:rFonts w:ascii="Arial" w:hAnsi="Arial" w:cs="Arial"/>
          <w:sz w:val="22"/>
        </w:rPr>
        <w:t>- za każdy rozpoczęty dzień opóźnienia w terminie usunięcia wad i usterek stwierdzonych przy odbiorze lub w okresie gwarancji i rękojmi w wysokości 0,3 % ceny ofertowej brutto licząc od dnia wyznaczonego na usunięcie wad;</w:t>
      </w:r>
    </w:p>
    <w:p w:rsidR="005165FB" w:rsidRPr="005165FB" w:rsidRDefault="005165FB" w:rsidP="005165FB">
      <w:pPr>
        <w:ind w:left="360"/>
        <w:jc w:val="both"/>
        <w:rPr>
          <w:rFonts w:ascii="Arial" w:hAnsi="Arial" w:cs="Arial"/>
          <w:sz w:val="22"/>
        </w:rPr>
      </w:pPr>
      <w:r w:rsidRPr="005165FB">
        <w:rPr>
          <w:rFonts w:ascii="Arial" w:hAnsi="Arial" w:cs="Arial"/>
          <w:sz w:val="22"/>
        </w:rPr>
        <w:t>- za odstąpienie od umowy bez istotnej przyczyny lub za odstąpienie od umowy przez Zamawiającego z przyczyn leżących po stronie Wykonawcy  w wysokości 10 % ceny ofertowej brutto. Zamawiający ma prawo odstąpić od umowy z przyczyn leżących po stronie Wykonawcy takich jak nienależyte wywiązywanie się z niniejszej umowy, po uprzednim pisemnym wezwaniu Wykonawcy do usunięcia naruszeń i zakreśleniu Wykonawcy w tym celu terminu nie krótszego niż 5 (pięć) dni. Zamawiający może odstąpić od umowy w ciągu 15 (piętnastu) dni od dnia bezskutecznego upływu terminu zakreślonego Wykonawcy w wezwaniu do usunięcia naruszeń realizacji umowy.</w:t>
      </w:r>
    </w:p>
    <w:p w:rsidR="005165FB" w:rsidRPr="005165FB" w:rsidRDefault="005165FB" w:rsidP="005165FB">
      <w:pPr>
        <w:numPr>
          <w:ilvl w:val="1"/>
          <w:numId w:val="27"/>
        </w:numPr>
        <w:jc w:val="both"/>
        <w:rPr>
          <w:rFonts w:ascii="Arial" w:hAnsi="Arial" w:cs="Arial"/>
          <w:sz w:val="22"/>
        </w:rPr>
      </w:pPr>
      <w:r w:rsidRPr="005165FB">
        <w:rPr>
          <w:rFonts w:ascii="Arial" w:hAnsi="Arial" w:cs="Arial"/>
          <w:sz w:val="22"/>
        </w:rPr>
        <w:t>Zamawiający zapłaci Wykonawcy kary umowne:</w:t>
      </w:r>
    </w:p>
    <w:p w:rsidR="005165FB" w:rsidRPr="005165FB" w:rsidRDefault="005165FB" w:rsidP="005165FB">
      <w:pPr>
        <w:ind w:left="348"/>
        <w:jc w:val="both"/>
        <w:rPr>
          <w:rFonts w:ascii="Arial" w:hAnsi="Arial" w:cs="Arial"/>
          <w:sz w:val="22"/>
        </w:rPr>
      </w:pPr>
      <w:r w:rsidRPr="005165FB">
        <w:rPr>
          <w:rFonts w:ascii="Arial" w:hAnsi="Arial" w:cs="Arial"/>
          <w:sz w:val="22"/>
        </w:rPr>
        <w:t xml:space="preserve">- </w:t>
      </w:r>
      <w:r w:rsidRPr="005165FB">
        <w:rPr>
          <w:rFonts w:ascii="Arial" w:hAnsi="Arial" w:cs="Arial"/>
          <w:sz w:val="22"/>
        </w:rPr>
        <w:tab/>
        <w:t>za odstąpienie od umowy z przyczyn leżących po stronie Zamawiającego w wysokości 10 % ceny ofertowej brutto. Wykonawca ma prawo odstąpić od umowy z przyczyn leżących po stronie Zamawiającego takich jak nienależyte wywiązywanie się z niniejszej umowy, po uprzednim pisemnym wezwaniu Zamawiającego do usunięcia naruszeń i zakreśleniu Zamawiającemu w tym celu terminu nie krótszego niż 5 (pięć) dni. Wykonawca może odstąpić od umowy w ciągu 15 (piętnastu) dni od dnia bezskutecznego upływu terminu zakreślonego Zamawiającemu w wezwaniu do usunięcia naruszeń realizacji umowy.</w:t>
      </w:r>
    </w:p>
    <w:p w:rsidR="00CA6F91" w:rsidRPr="00D433F1" w:rsidRDefault="00CA6F91" w:rsidP="00CA6F91">
      <w:pPr>
        <w:numPr>
          <w:ilvl w:val="0"/>
          <w:numId w:val="27"/>
        </w:numPr>
        <w:jc w:val="both"/>
        <w:rPr>
          <w:rFonts w:ascii="Arial" w:hAnsi="Arial" w:cs="Arial"/>
          <w:sz w:val="22"/>
        </w:rPr>
      </w:pPr>
      <w:r w:rsidRPr="00D433F1">
        <w:rPr>
          <w:rFonts w:ascii="Arial" w:hAnsi="Arial" w:cs="Arial"/>
          <w:bCs/>
          <w:sz w:val="22"/>
        </w:rPr>
        <w:t>Za nieterminowe</w:t>
      </w:r>
      <w:r w:rsidRPr="00D433F1">
        <w:rPr>
          <w:rFonts w:ascii="Arial" w:hAnsi="Arial" w:cs="Arial"/>
          <w:sz w:val="22"/>
        </w:rPr>
        <w:t xml:space="preserve"> uregulowanie należności z faktury Zamawiający zapłaci odsetki ustawowe, o których mowa w art. 481 </w:t>
      </w:r>
      <w:r w:rsidRPr="00D433F1">
        <w:rPr>
          <w:sz w:val="22"/>
        </w:rPr>
        <w:t>§</w:t>
      </w:r>
      <w:r w:rsidRPr="00D433F1">
        <w:rPr>
          <w:rFonts w:ascii="Arial" w:hAnsi="Arial" w:cs="Arial"/>
          <w:sz w:val="22"/>
        </w:rPr>
        <w:t xml:space="preserve"> 2 </w:t>
      </w:r>
      <w:proofErr w:type="spellStart"/>
      <w:r w:rsidRPr="00D433F1">
        <w:rPr>
          <w:rFonts w:ascii="Arial" w:hAnsi="Arial" w:cs="Arial"/>
          <w:sz w:val="22"/>
        </w:rPr>
        <w:t>Kc</w:t>
      </w:r>
      <w:proofErr w:type="spellEnd"/>
      <w:r w:rsidRPr="00D433F1">
        <w:rPr>
          <w:rFonts w:ascii="Arial" w:hAnsi="Arial" w:cs="Arial"/>
          <w:sz w:val="22"/>
        </w:rPr>
        <w:t>.</w:t>
      </w:r>
    </w:p>
    <w:p w:rsidR="00E177BB" w:rsidRDefault="00CA6F91" w:rsidP="00E177BB">
      <w:pPr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Jeżeli wysokość zastrzeżonych kar umownych nie pokrywa poniesionej szkody strony mogą dochodzić odszkodowania uzupełniającego.</w:t>
      </w:r>
      <w:bookmarkStart w:id="9" w:name="_Hlk510512262"/>
    </w:p>
    <w:p w:rsidR="00CA6F91" w:rsidRPr="00E177BB" w:rsidRDefault="00CA6F91" w:rsidP="00E177BB">
      <w:pPr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E177BB">
        <w:rPr>
          <w:rFonts w:ascii="Arial" w:eastAsia="Calibri" w:hAnsi="Arial" w:cs="Arial"/>
          <w:sz w:val="22"/>
          <w:szCs w:val="22"/>
          <w:lang w:eastAsia="en-US"/>
        </w:rPr>
        <w:t>Strony ustalają, że kary umowne będą potrącane z faktur Wykonawcy lub naliczone na podstawie wezwania do wpłacenia kary umownej. Do potrącenia kwoty kary umownej nie jest wymagana zgoda Wykonawcy.</w:t>
      </w:r>
    </w:p>
    <w:bookmarkEnd w:id="9"/>
    <w:p w:rsidR="00CA6F91" w:rsidRPr="00D433F1" w:rsidRDefault="00CA6F91" w:rsidP="00CA6F91">
      <w:pPr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Niezależnie od sposobu rozliczenia kar umownych Zamawiający wystawi Wykonawcy notę księgową (obciążeniową) na kwotę należnych kar umownych.</w:t>
      </w:r>
    </w:p>
    <w:p w:rsidR="00CA6F91" w:rsidRDefault="00CA6F91" w:rsidP="00CA6F9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E177BB" w:rsidRDefault="00E177BB" w:rsidP="00CA6F9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CA6F91" w:rsidRPr="00EB7C44" w:rsidRDefault="00CA6F91" w:rsidP="00CA6F91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B7C44">
        <w:rPr>
          <w:rFonts w:ascii="Arial" w:hAnsi="Arial" w:cs="Arial"/>
          <w:b/>
          <w:bCs/>
          <w:sz w:val="22"/>
          <w:szCs w:val="22"/>
        </w:rPr>
        <w:lastRenderedPageBreak/>
        <w:t>§ 1</w:t>
      </w:r>
      <w:r>
        <w:rPr>
          <w:rFonts w:ascii="Arial" w:hAnsi="Arial" w:cs="Arial"/>
          <w:b/>
          <w:bCs/>
          <w:sz w:val="22"/>
          <w:szCs w:val="22"/>
        </w:rPr>
        <w:t>0</w:t>
      </w:r>
    </w:p>
    <w:p w:rsidR="00CA6F91" w:rsidRPr="00864C96" w:rsidRDefault="00CA6F91" w:rsidP="00CA6F91">
      <w:pPr>
        <w:pStyle w:val="Akapitzlist"/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 w:rsidRPr="00EB7C44">
        <w:rPr>
          <w:rFonts w:ascii="Arial" w:hAnsi="Arial" w:cs="Arial"/>
          <w:sz w:val="22"/>
          <w:szCs w:val="22"/>
        </w:rPr>
        <w:t>Strony zgodnie oświadczają, iż jest im znana treść przepisów prawa powszechnie obowiązują</w:t>
      </w:r>
      <w:r w:rsidRPr="00864C96">
        <w:rPr>
          <w:rFonts w:ascii="Arial" w:hAnsi="Arial" w:cs="Arial"/>
          <w:sz w:val="22"/>
          <w:szCs w:val="22"/>
        </w:rPr>
        <w:t>cego w zakresie ochrony danych osobowych, w szczególności rozporządzenia Parlamentu Europejskiego i Rady (UE) 2016/679 z 27 kwietnia 2016 r. w sprawie ochrony osób fizycznych w związku z przetwarzaniem danych osobowych i w sprawie swobodnego przepływu takich danych oraz uchylenia dyrektywy 95/46/WE</w:t>
      </w:r>
      <w:r>
        <w:rPr>
          <w:rFonts w:ascii="Arial" w:hAnsi="Arial" w:cs="Arial"/>
          <w:sz w:val="22"/>
          <w:szCs w:val="22"/>
        </w:rPr>
        <w:t xml:space="preserve"> </w:t>
      </w:r>
      <w:r w:rsidRPr="00864C96">
        <w:rPr>
          <w:rFonts w:ascii="Arial" w:hAnsi="Arial" w:cs="Arial"/>
          <w:sz w:val="22"/>
          <w:szCs w:val="22"/>
        </w:rPr>
        <w:t>(ogólne rozporządzenie o ochronie danych – zwane dalej „RODO”) i ustawy z dnia 10 maja 2018 r. o ochronie danych osobowych wraz z przepisami wykonawczymi. Jednocześnie osoby reprezentujące Strony przy zawieraniu niniejszej Umowy w imieniu własnym oraz Stron oświadczają, że przetwarzanie danych osobowych osób fizycznych będących reprezentantami Stron oraz wskazanych jako osoby kontaktowe Stron odbywa się zgodnie z prawem dla celów realizacji Umowy.</w:t>
      </w:r>
    </w:p>
    <w:p w:rsidR="00CA6F91" w:rsidRPr="00864C96" w:rsidRDefault="00CA6F91" w:rsidP="00CA6F91">
      <w:pPr>
        <w:pStyle w:val="Akapitzlist"/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 w:rsidRPr="00864C96">
        <w:rPr>
          <w:rFonts w:ascii="Arial" w:hAnsi="Arial" w:cs="Arial"/>
          <w:sz w:val="22"/>
          <w:szCs w:val="22"/>
        </w:rPr>
        <w:t>Na potrzeby realizacji niniejszej Umowy Strony jako niezależni administratorzy danych udostępniać będą sobie nawzajem dane osobowe swoich reprezentantów lub przedstawicieli wskazanych w Umowie oraz innych osób w związku z realizacją Umowy w zależności od potrzeb wynikających z postanowień niniejszej Umowy, obejmujące następujące kategorie danych: dane identyfikacyjne (m.in. imię i nazwisko, stanowisko), kontaktowe (m.in. służbowy adres e-mail, służbowy numer telefonu, miejsce wykonywania pracy).</w:t>
      </w:r>
    </w:p>
    <w:p w:rsidR="005165FB" w:rsidRPr="005165FB" w:rsidRDefault="005165FB" w:rsidP="005165FB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5165FB" w:rsidRPr="005165FB" w:rsidRDefault="005165FB" w:rsidP="005165FB">
      <w:pPr>
        <w:spacing w:before="120"/>
        <w:jc w:val="center"/>
        <w:rPr>
          <w:rFonts w:ascii="Arial" w:hAnsi="Arial" w:cs="Arial"/>
          <w:b/>
          <w:sz w:val="22"/>
        </w:rPr>
      </w:pPr>
      <w:r w:rsidRPr="005165FB">
        <w:rPr>
          <w:rFonts w:ascii="Arial" w:hAnsi="Arial" w:cs="Arial"/>
          <w:b/>
          <w:sz w:val="22"/>
        </w:rPr>
        <w:t>§ 1</w:t>
      </w:r>
      <w:r w:rsidR="00CA6F91">
        <w:rPr>
          <w:rFonts w:ascii="Arial" w:hAnsi="Arial" w:cs="Arial"/>
          <w:b/>
          <w:sz w:val="22"/>
        </w:rPr>
        <w:t>1</w:t>
      </w:r>
    </w:p>
    <w:p w:rsidR="005165FB" w:rsidRPr="005165FB" w:rsidRDefault="005165FB" w:rsidP="005165FB">
      <w:pPr>
        <w:numPr>
          <w:ilvl w:val="0"/>
          <w:numId w:val="33"/>
        </w:numPr>
        <w:jc w:val="both"/>
        <w:rPr>
          <w:rFonts w:ascii="Arial" w:hAnsi="Arial" w:cs="Arial"/>
          <w:sz w:val="22"/>
        </w:rPr>
      </w:pPr>
      <w:r w:rsidRPr="005165FB">
        <w:rPr>
          <w:rFonts w:ascii="Arial" w:hAnsi="Arial" w:cs="Arial"/>
          <w:sz w:val="22"/>
        </w:rPr>
        <w:t>W sprawach nieuregulowanych niniejszą umową mają zastosowanie przepisy Kodeksu Cywilnego.</w:t>
      </w:r>
    </w:p>
    <w:p w:rsidR="005165FB" w:rsidRPr="005165FB" w:rsidRDefault="005165FB" w:rsidP="005165FB">
      <w:pPr>
        <w:numPr>
          <w:ilvl w:val="0"/>
          <w:numId w:val="33"/>
        </w:numPr>
        <w:jc w:val="both"/>
        <w:rPr>
          <w:rFonts w:ascii="Arial" w:hAnsi="Arial" w:cs="Arial"/>
          <w:sz w:val="22"/>
        </w:rPr>
      </w:pPr>
      <w:r w:rsidRPr="005165FB">
        <w:rPr>
          <w:rFonts w:ascii="Arial" w:hAnsi="Arial" w:cs="Arial"/>
          <w:sz w:val="22"/>
        </w:rPr>
        <w:t>Zmiana i uzupełnienie niniejszej umowy wymaga formy pisemnej pod rygorem nieważności. Zmiany w niniejszej umowie są dopuszczalne w warunkach i na zasadach określonych poniżej. Dopuszcza się:</w:t>
      </w:r>
    </w:p>
    <w:p w:rsidR="005165FB" w:rsidRPr="005165FB" w:rsidRDefault="005165FB" w:rsidP="005165FB">
      <w:pPr>
        <w:numPr>
          <w:ilvl w:val="3"/>
          <w:numId w:val="34"/>
        </w:numPr>
        <w:jc w:val="both"/>
        <w:rPr>
          <w:rFonts w:ascii="Arial" w:hAnsi="Arial" w:cs="Arial"/>
          <w:bCs/>
          <w:sz w:val="22"/>
        </w:rPr>
      </w:pPr>
      <w:r w:rsidRPr="005165FB">
        <w:rPr>
          <w:rFonts w:ascii="Arial" w:hAnsi="Arial" w:cs="Arial"/>
          <w:bCs/>
          <w:sz w:val="22"/>
        </w:rPr>
        <w:t>zmianę wynagrodzenia:</w:t>
      </w:r>
    </w:p>
    <w:p w:rsidR="005165FB" w:rsidRPr="005165FB" w:rsidRDefault="005165FB" w:rsidP="005165FB">
      <w:pPr>
        <w:numPr>
          <w:ilvl w:val="4"/>
          <w:numId w:val="34"/>
        </w:numPr>
        <w:jc w:val="both"/>
        <w:rPr>
          <w:rFonts w:ascii="Arial" w:hAnsi="Arial" w:cs="Arial"/>
          <w:bCs/>
          <w:sz w:val="22"/>
        </w:rPr>
      </w:pPr>
      <w:r w:rsidRPr="005165FB">
        <w:rPr>
          <w:rFonts w:ascii="Arial" w:hAnsi="Arial" w:cs="Arial"/>
          <w:bCs/>
          <w:sz w:val="22"/>
        </w:rPr>
        <w:t>w przypadku urzędowej zmiany podatku VAT wynagrodzenie brutto ulega odpowiedniej zmianie, bez konieczności sporządzania aneksu do umowy,</w:t>
      </w:r>
    </w:p>
    <w:p w:rsidR="005165FB" w:rsidRPr="005165FB" w:rsidRDefault="005165FB" w:rsidP="005165FB">
      <w:pPr>
        <w:numPr>
          <w:ilvl w:val="3"/>
          <w:numId w:val="34"/>
        </w:numPr>
        <w:jc w:val="both"/>
        <w:rPr>
          <w:rFonts w:ascii="Arial" w:hAnsi="Arial" w:cs="Arial"/>
          <w:bCs/>
          <w:sz w:val="22"/>
        </w:rPr>
      </w:pPr>
      <w:r w:rsidRPr="005165FB">
        <w:rPr>
          <w:rFonts w:ascii="Arial" w:hAnsi="Arial" w:cs="Arial"/>
          <w:bCs/>
          <w:sz w:val="22"/>
        </w:rPr>
        <w:t>zmiany korzystne dla Zamawiającego bez zwiększania ustalonego wynagrodzenia;</w:t>
      </w:r>
    </w:p>
    <w:p w:rsidR="005165FB" w:rsidRPr="005165FB" w:rsidRDefault="005165FB" w:rsidP="005165FB">
      <w:pPr>
        <w:numPr>
          <w:ilvl w:val="3"/>
          <w:numId w:val="34"/>
        </w:numPr>
        <w:jc w:val="both"/>
        <w:rPr>
          <w:rFonts w:ascii="Arial" w:hAnsi="Arial" w:cs="Arial"/>
          <w:bCs/>
          <w:sz w:val="22"/>
        </w:rPr>
      </w:pPr>
      <w:r w:rsidRPr="005165FB">
        <w:rPr>
          <w:rFonts w:ascii="Arial" w:hAnsi="Arial" w:cs="Arial"/>
          <w:bCs/>
          <w:sz w:val="22"/>
        </w:rPr>
        <w:t>zmiany wynikające ze zmiany obowiązujących przepisów prawa;</w:t>
      </w:r>
    </w:p>
    <w:p w:rsidR="005165FB" w:rsidRPr="005165FB" w:rsidRDefault="005165FB" w:rsidP="005165FB">
      <w:pPr>
        <w:numPr>
          <w:ilvl w:val="3"/>
          <w:numId w:val="34"/>
        </w:numPr>
        <w:jc w:val="both"/>
        <w:rPr>
          <w:rFonts w:ascii="Arial" w:hAnsi="Arial" w:cs="Arial"/>
          <w:bCs/>
          <w:sz w:val="22"/>
        </w:rPr>
      </w:pPr>
      <w:r w:rsidRPr="005165FB">
        <w:rPr>
          <w:rFonts w:ascii="Arial" w:hAnsi="Arial" w:cs="Arial"/>
          <w:bCs/>
          <w:sz w:val="22"/>
        </w:rPr>
        <w:t>zmianę terminu wykonania zamówienia – w uzasadnionych przypadkach, gdy wystąpi</w:t>
      </w:r>
      <w:r w:rsidRPr="005165FB">
        <w:rPr>
          <w:rFonts w:ascii="Arial" w:hAnsi="Arial" w:cs="Arial"/>
          <w:sz w:val="22"/>
        </w:rPr>
        <w:t xml:space="preserve"> opóźnienie Wykonawcy Zamawiający może wyznaczyć mu dodatkowy termin na wykonanie umowy (jednak nie dłuższy niż 7 dni);</w:t>
      </w:r>
    </w:p>
    <w:p w:rsidR="005165FB" w:rsidRDefault="005165FB" w:rsidP="005165FB">
      <w:pPr>
        <w:numPr>
          <w:ilvl w:val="0"/>
          <w:numId w:val="33"/>
        </w:numPr>
        <w:jc w:val="both"/>
        <w:rPr>
          <w:rFonts w:ascii="Arial" w:hAnsi="Arial" w:cs="Arial"/>
          <w:sz w:val="22"/>
        </w:rPr>
      </w:pPr>
      <w:r w:rsidRPr="005165FB">
        <w:rPr>
          <w:rFonts w:ascii="Arial" w:hAnsi="Arial" w:cs="Arial"/>
          <w:sz w:val="22"/>
        </w:rPr>
        <w:t>W razie  wystąpienia istotnej zmiany okoliczności powodującej, że wykonanie umowy nie leży w interesie publicznym lub Zamawiającego, czego nie można było przewidzieć w chwili zawarcia umowy Zamawiający może odstąpić od umowy w terminie 30 dni od powzięcia wiadomości o powyższych okolicznościach.</w:t>
      </w:r>
    </w:p>
    <w:p w:rsidR="00CA6F91" w:rsidRPr="005165FB" w:rsidRDefault="00CA6F91" w:rsidP="00CA6F91">
      <w:pPr>
        <w:numPr>
          <w:ilvl w:val="0"/>
          <w:numId w:val="33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Zamawiający ma prawo rozwiązać umowę bez wypowiedzenia w przypadku, gdy dostarczone urządzenie nie spełnia wymagań określonych w pkt 1SIWZ „Opis przedmiotu zamówienia".</w:t>
      </w:r>
    </w:p>
    <w:p w:rsidR="005165FB" w:rsidRPr="005165FB" w:rsidRDefault="005165FB" w:rsidP="005165FB">
      <w:pPr>
        <w:numPr>
          <w:ilvl w:val="0"/>
          <w:numId w:val="33"/>
        </w:numPr>
        <w:jc w:val="both"/>
        <w:rPr>
          <w:rFonts w:ascii="Arial" w:hAnsi="Arial" w:cs="Arial"/>
          <w:sz w:val="22"/>
        </w:rPr>
      </w:pPr>
      <w:r w:rsidRPr="005165FB">
        <w:rPr>
          <w:rFonts w:ascii="Arial" w:hAnsi="Arial" w:cs="Arial"/>
          <w:sz w:val="22"/>
        </w:rPr>
        <w:t>Kwestie sporne będzie rozpatrywał właściwy sąd dla siedziby Zamawiającego.</w:t>
      </w:r>
    </w:p>
    <w:p w:rsidR="005165FB" w:rsidRPr="005165FB" w:rsidRDefault="005165FB" w:rsidP="005165FB">
      <w:pPr>
        <w:numPr>
          <w:ilvl w:val="0"/>
          <w:numId w:val="33"/>
        </w:numPr>
        <w:jc w:val="both"/>
        <w:rPr>
          <w:rFonts w:ascii="Arial" w:hAnsi="Arial" w:cs="Arial"/>
          <w:sz w:val="22"/>
        </w:rPr>
      </w:pPr>
      <w:r w:rsidRPr="005165FB">
        <w:rPr>
          <w:rFonts w:ascii="Arial" w:hAnsi="Arial" w:cs="Arial"/>
          <w:sz w:val="22"/>
        </w:rPr>
        <w:t>Umowę sporządzono w 4 jednobrzmiących egzemplarzach, z przeznaczeniem 1 egzemplarz dla Wykonawcy i 3 egzemplarze dla Zamawiającego.</w:t>
      </w:r>
    </w:p>
    <w:p w:rsidR="005165FB" w:rsidRPr="005165FB" w:rsidRDefault="005165FB" w:rsidP="005165FB">
      <w:pPr>
        <w:tabs>
          <w:tab w:val="num" w:pos="1440"/>
        </w:tabs>
        <w:jc w:val="both"/>
        <w:rPr>
          <w:rFonts w:ascii="Arial" w:hAnsi="Arial" w:cs="Arial"/>
          <w:sz w:val="22"/>
        </w:rPr>
      </w:pPr>
    </w:p>
    <w:p w:rsidR="005165FB" w:rsidRPr="005165FB" w:rsidRDefault="005165FB" w:rsidP="005165FB">
      <w:pPr>
        <w:tabs>
          <w:tab w:val="num" w:pos="1440"/>
        </w:tabs>
        <w:jc w:val="both"/>
        <w:rPr>
          <w:rFonts w:ascii="Arial" w:hAnsi="Arial" w:cs="Arial"/>
          <w:sz w:val="22"/>
        </w:rPr>
      </w:pPr>
    </w:p>
    <w:p w:rsidR="005165FB" w:rsidRPr="005165FB" w:rsidRDefault="005165FB" w:rsidP="005165FB">
      <w:pPr>
        <w:keepNext/>
        <w:jc w:val="center"/>
        <w:outlineLvl w:val="2"/>
        <w:rPr>
          <w:rFonts w:ascii="Arial" w:hAnsi="Arial" w:cs="Arial"/>
          <w:b/>
          <w:sz w:val="22"/>
        </w:rPr>
      </w:pPr>
      <w:r w:rsidRPr="005165FB">
        <w:rPr>
          <w:rFonts w:ascii="Arial" w:hAnsi="Arial" w:cs="Arial"/>
          <w:b/>
          <w:sz w:val="22"/>
        </w:rPr>
        <w:t>ZAMAWIAJĄCY</w:t>
      </w:r>
      <w:r w:rsidRPr="005165FB">
        <w:rPr>
          <w:rFonts w:ascii="Arial" w:hAnsi="Arial" w:cs="Arial"/>
          <w:b/>
          <w:sz w:val="22"/>
        </w:rPr>
        <w:tab/>
      </w:r>
      <w:r w:rsidRPr="005165FB">
        <w:rPr>
          <w:rFonts w:ascii="Arial" w:hAnsi="Arial" w:cs="Arial"/>
          <w:b/>
          <w:sz w:val="22"/>
        </w:rPr>
        <w:tab/>
      </w:r>
      <w:r w:rsidRPr="005165FB">
        <w:rPr>
          <w:rFonts w:ascii="Arial" w:hAnsi="Arial" w:cs="Arial"/>
          <w:b/>
          <w:sz w:val="22"/>
        </w:rPr>
        <w:tab/>
      </w:r>
      <w:r w:rsidRPr="005165FB">
        <w:rPr>
          <w:rFonts w:ascii="Arial" w:hAnsi="Arial" w:cs="Arial"/>
          <w:b/>
          <w:sz w:val="22"/>
        </w:rPr>
        <w:tab/>
      </w:r>
      <w:r w:rsidRPr="005165FB">
        <w:rPr>
          <w:rFonts w:ascii="Arial" w:hAnsi="Arial" w:cs="Arial"/>
          <w:b/>
          <w:sz w:val="22"/>
        </w:rPr>
        <w:tab/>
      </w:r>
      <w:r w:rsidRPr="005165FB">
        <w:rPr>
          <w:rFonts w:ascii="Arial" w:hAnsi="Arial" w:cs="Arial"/>
          <w:b/>
          <w:sz w:val="22"/>
        </w:rPr>
        <w:tab/>
      </w:r>
      <w:r w:rsidRPr="005165FB">
        <w:rPr>
          <w:rFonts w:ascii="Arial" w:hAnsi="Arial" w:cs="Arial"/>
          <w:b/>
          <w:sz w:val="22"/>
        </w:rPr>
        <w:tab/>
        <w:t>WYKONAWCA</w:t>
      </w:r>
      <w:bookmarkEnd w:id="5"/>
      <w:bookmarkEnd w:id="6"/>
    </w:p>
    <w:sectPr w:rsidR="005165FB" w:rsidRPr="005165FB">
      <w:headerReference w:type="default" r:id="rId8"/>
      <w:footerReference w:type="even" r:id="rId9"/>
      <w:footerReference w:type="default" r:id="rId10"/>
      <w:pgSz w:w="11906" w:h="16838" w:code="9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4FA7" w:rsidRDefault="00E24FA7">
      <w:r>
        <w:separator/>
      </w:r>
    </w:p>
  </w:endnote>
  <w:endnote w:type="continuationSeparator" w:id="0">
    <w:p w:rsidR="00E24FA7" w:rsidRDefault="00E24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7DF3" w:rsidRDefault="00947DF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47DF3" w:rsidRDefault="00947DF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7DF3" w:rsidRDefault="00947DF3">
    <w:pPr>
      <w:pStyle w:val="Stopka"/>
      <w:framePr w:wrap="around" w:vAnchor="text" w:hAnchor="margin" w:xAlign="right" w:y="1"/>
      <w:rPr>
        <w:rStyle w:val="Numerstrony"/>
      </w:rPr>
    </w:pPr>
  </w:p>
  <w:p w:rsidR="00947DF3" w:rsidRDefault="00947DF3">
    <w:pPr>
      <w:pStyle w:val="Stopka"/>
      <w:ind w:right="360"/>
      <w:jc w:val="cen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Strona </w:t>
    </w:r>
    <w:r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PAGE </w:instrText>
    </w:r>
    <w:r>
      <w:rPr>
        <w:rFonts w:ascii="Arial" w:hAnsi="Arial" w:cs="Arial"/>
        <w:sz w:val="18"/>
      </w:rPr>
      <w:fldChar w:fldCharType="separate"/>
    </w:r>
    <w:r w:rsidR="00B47208">
      <w:rPr>
        <w:rFonts w:ascii="Arial" w:hAnsi="Arial" w:cs="Arial"/>
        <w:noProof/>
        <w:sz w:val="18"/>
      </w:rPr>
      <w:t>11</w:t>
    </w:r>
    <w:r>
      <w:rPr>
        <w:rFonts w:ascii="Arial" w:hAnsi="Arial" w:cs="Arial"/>
        <w:sz w:val="18"/>
      </w:rPr>
      <w:fldChar w:fldCharType="end"/>
    </w:r>
    <w:r>
      <w:rPr>
        <w:rFonts w:ascii="Arial" w:hAnsi="Arial" w:cs="Arial"/>
        <w:sz w:val="18"/>
      </w:rPr>
      <w:t xml:space="preserve"> z </w:t>
    </w:r>
    <w:r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NUMPAGES </w:instrText>
    </w:r>
    <w:r>
      <w:rPr>
        <w:rFonts w:ascii="Arial" w:hAnsi="Arial" w:cs="Arial"/>
        <w:sz w:val="18"/>
      </w:rPr>
      <w:fldChar w:fldCharType="separate"/>
    </w:r>
    <w:r w:rsidR="00B47208">
      <w:rPr>
        <w:rFonts w:ascii="Arial" w:hAnsi="Arial" w:cs="Arial"/>
        <w:noProof/>
        <w:sz w:val="18"/>
      </w:rPr>
      <w:t>11</w:t>
    </w:r>
    <w:r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4FA7" w:rsidRDefault="00E24FA7">
      <w:r>
        <w:separator/>
      </w:r>
    </w:p>
  </w:footnote>
  <w:footnote w:type="continuationSeparator" w:id="0">
    <w:p w:rsidR="00E24FA7" w:rsidRDefault="00E24F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7DF3" w:rsidRDefault="00947DF3">
    <w:pPr>
      <w:pStyle w:val="Nagwek"/>
    </w:pPr>
    <w:r>
      <w:t>Przedsiębiorstwo Komunalne „</w:t>
    </w:r>
    <w:proofErr w:type="spellStart"/>
    <w:r>
      <w:t>Pegimek</w:t>
    </w:r>
    <w:proofErr w:type="spellEnd"/>
    <w:r>
      <w:t>” Sp. z o.o. w Świdniku</w:t>
    </w:r>
  </w:p>
  <w:p w:rsidR="00947DF3" w:rsidRDefault="00947DF3">
    <w:pPr>
      <w:pStyle w:val="Nagwek"/>
    </w:pPr>
    <w:r>
      <w:t>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DAB0348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6"/>
    <w:multiLevelType w:val="singleLevel"/>
    <w:tmpl w:val="00000006"/>
    <w:name w:val="WW8Num1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</w:abstractNum>
  <w:abstractNum w:abstractNumId="2" w15:restartNumberingAfterBreak="0">
    <w:nsid w:val="0000000B"/>
    <w:multiLevelType w:val="multilevel"/>
    <w:tmpl w:val="F684F076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/>
        <w:color w:val="auto"/>
      </w:rPr>
    </w:lvl>
    <w:lvl w:ilvl="1">
      <w:start w:val="1"/>
      <w:numFmt w:val="decimal"/>
      <w:lvlText w:val="10.%2."/>
      <w:lvlJc w:val="left"/>
      <w:pPr>
        <w:tabs>
          <w:tab w:val="num" w:pos="720"/>
        </w:tabs>
        <w:ind w:left="720" w:hanging="720"/>
      </w:pPr>
      <w:rPr>
        <w:rFonts w:ascii="Wingdings" w:hAnsi="Wingdings" w:cs="Wingdings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Wingdings" w:hAnsi="Wingdings" w:cs="Wingdings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Wingdings" w:hAnsi="Wingdings" w:cs="Wingdings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Wingdings" w:hAnsi="Wingdings" w:cs="Wingdings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Wingdings" w:hAnsi="Wingdings" w:cs="Wingdings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Wingdings" w:hAnsi="Wingdings" w:cs="Wingdings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Wingdings" w:hAnsi="Wingdings" w:cs="Wingdings" w:hint="default"/>
      </w:rPr>
    </w:lvl>
  </w:abstractNum>
  <w:abstractNum w:abstractNumId="3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/>
      </w:rPr>
    </w:lvl>
  </w:abstractNum>
  <w:abstractNum w:abstractNumId="4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BD527A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DA07241"/>
    <w:multiLevelType w:val="hybridMultilevel"/>
    <w:tmpl w:val="20D0563C"/>
    <w:lvl w:ilvl="0" w:tplc="593819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0B92ECF"/>
    <w:multiLevelType w:val="hybridMultilevel"/>
    <w:tmpl w:val="D556CAE2"/>
    <w:lvl w:ilvl="0" w:tplc="339C64D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484A53"/>
    <w:multiLevelType w:val="hybridMultilevel"/>
    <w:tmpl w:val="277E87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CF7881"/>
    <w:multiLevelType w:val="hybridMultilevel"/>
    <w:tmpl w:val="9F7A78B4"/>
    <w:lvl w:ilvl="0" w:tplc="DA163F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4A4A63"/>
    <w:multiLevelType w:val="hybridMultilevel"/>
    <w:tmpl w:val="483463F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CA7C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614DA6"/>
    <w:multiLevelType w:val="hybridMultilevel"/>
    <w:tmpl w:val="396C2F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61398"/>
    <w:multiLevelType w:val="multilevel"/>
    <w:tmpl w:val="3F809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252B130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D902F5A"/>
    <w:multiLevelType w:val="hybridMultilevel"/>
    <w:tmpl w:val="B9E07E8A"/>
    <w:lvl w:ilvl="0" w:tplc="BCDE3E8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0823AC5"/>
    <w:multiLevelType w:val="hybridMultilevel"/>
    <w:tmpl w:val="B9FC74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3796B2A"/>
    <w:multiLevelType w:val="hybridMultilevel"/>
    <w:tmpl w:val="65585994"/>
    <w:lvl w:ilvl="0" w:tplc="CE7059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74337CC"/>
    <w:multiLevelType w:val="singleLevel"/>
    <w:tmpl w:val="B7B06CF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7921D99"/>
    <w:multiLevelType w:val="hybridMultilevel"/>
    <w:tmpl w:val="CAE6733C"/>
    <w:lvl w:ilvl="0" w:tplc="7C5A07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5C5E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7B0283"/>
    <w:multiLevelType w:val="singleLevel"/>
    <w:tmpl w:val="2FFAF29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89D14EB"/>
    <w:multiLevelType w:val="hybridMultilevel"/>
    <w:tmpl w:val="53009812"/>
    <w:lvl w:ilvl="0" w:tplc="D57EE99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4" w:tplc="55E6B80C">
      <w:start w:val="1"/>
      <w:numFmt w:val="bullet"/>
      <w:lvlText w:val="–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21" w15:restartNumberingAfterBreak="0">
    <w:nsid w:val="39BD461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3B6A012C"/>
    <w:multiLevelType w:val="multilevel"/>
    <w:tmpl w:val="27507AC0"/>
    <w:lvl w:ilvl="0">
      <w:start w:val="10"/>
      <w:numFmt w:val="decimal"/>
      <w:lvlText w:val="%1."/>
      <w:lvlJc w:val="left"/>
      <w:pPr>
        <w:ind w:left="2323" w:hanging="480"/>
      </w:pPr>
      <w:rPr>
        <w:rFonts w:hint="default"/>
        <w:b/>
        <w:sz w:val="28"/>
        <w:szCs w:val="28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strike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20E4E9B"/>
    <w:multiLevelType w:val="hybridMultilevel"/>
    <w:tmpl w:val="AA483F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CF351A"/>
    <w:multiLevelType w:val="multilevel"/>
    <w:tmpl w:val="E0BC4000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5" w15:restartNumberingAfterBreak="0">
    <w:nsid w:val="451A4409"/>
    <w:multiLevelType w:val="hybridMultilevel"/>
    <w:tmpl w:val="662E4F8C"/>
    <w:lvl w:ilvl="0" w:tplc="A07432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BA889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662AD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DBFC0E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1692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63A9B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3CA6B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6EED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38870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78031D8"/>
    <w:multiLevelType w:val="hybridMultilevel"/>
    <w:tmpl w:val="8FE840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D3666AA"/>
    <w:multiLevelType w:val="hybridMultilevel"/>
    <w:tmpl w:val="AC6E8B7A"/>
    <w:lvl w:ilvl="0" w:tplc="BEFA1A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4E851CFD"/>
    <w:multiLevelType w:val="multilevel"/>
    <w:tmpl w:val="81ECA5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i/>
      </w:rPr>
    </w:lvl>
  </w:abstractNum>
  <w:abstractNum w:abstractNumId="29" w15:restartNumberingAfterBreak="0">
    <w:nsid w:val="51AD2F0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5B1461B2"/>
    <w:multiLevelType w:val="hybridMultilevel"/>
    <w:tmpl w:val="7ECCFAB6"/>
    <w:lvl w:ilvl="0" w:tplc="47B68FD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FCE227E"/>
    <w:multiLevelType w:val="multilevel"/>
    <w:tmpl w:val="0CB284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665C22B4"/>
    <w:multiLevelType w:val="hybridMultilevel"/>
    <w:tmpl w:val="2A1611BA"/>
    <w:lvl w:ilvl="0" w:tplc="61DA66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33" w15:restartNumberingAfterBreak="0">
    <w:nsid w:val="6C845BC9"/>
    <w:multiLevelType w:val="multilevel"/>
    <w:tmpl w:val="ECFABB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70023ED6"/>
    <w:multiLevelType w:val="hybridMultilevel"/>
    <w:tmpl w:val="C496338A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9420A3"/>
    <w:multiLevelType w:val="hybridMultilevel"/>
    <w:tmpl w:val="23F82CC2"/>
    <w:lvl w:ilvl="0" w:tplc="96385438">
      <w:start w:val="2"/>
      <w:numFmt w:val="decimal"/>
      <w:lvlText w:val="%1."/>
      <w:lvlJc w:val="left"/>
      <w:pPr>
        <w:tabs>
          <w:tab w:val="num" w:pos="458"/>
        </w:tabs>
        <w:ind w:left="458" w:hanging="458"/>
      </w:pPr>
      <w:rPr>
        <w:rFonts w:hint="default"/>
        <w:b w:val="0"/>
        <w:bCs w:val="0"/>
      </w:rPr>
    </w:lvl>
    <w:lvl w:ilvl="1" w:tplc="FE1ACAB6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2514DBA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1EF356B"/>
    <w:multiLevelType w:val="multilevel"/>
    <w:tmpl w:val="2DB6EF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30B39FC"/>
    <w:multiLevelType w:val="multilevel"/>
    <w:tmpl w:val="8D6860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38" w15:restartNumberingAfterBreak="0">
    <w:nsid w:val="746C34C5"/>
    <w:multiLevelType w:val="hybridMultilevel"/>
    <w:tmpl w:val="5EE053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4F943B2"/>
    <w:multiLevelType w:val="multilevel"/>
    <w:tmpl w:val="97C26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0" w15:restartNumberingAfterBreak="0">
    <w:nsid w:val="77D329E5"/>
    <w:multiLevelType w:val="hybridMultilevel"/>
    <w:tmpl w:val="4162BBE6"/>
    <w:lvl w:ilvl="0" w:tplc="9920FF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A258D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2260688">
      <w:start w:val="2"/>
      <w:numFmt w:val="ordinal"/>
      <w:lvlText w:val="%3"/>
      <w:lvlJc w:val="left"/>
      <w:pPr>
        <w:tabs>
          <w:tab w:val="num" w:pos="270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9DF4006"/>
    <w:multiLevelType w:val="multilevel"/>
    <w:tmpl w:val="AD2022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  <w:b w:val="0"/>
        <w:sz w:val="22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b w:val="0"/>
        <w:sz w:val="22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  <w:b w:val="0"/>
        <w:sz w:val="22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  <w:b w:val="0"/>
        <w:sz w:val="22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  <w:b w:val="0"/>
        <w:sz w:val="22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  <w:b w:val="0"/>
        <w:sz w:val="22"/>
      </w:rPr>
    </w:lvl>
  </w:abstractNum>
  <w:abstractNum w:abstractNumId="42" w15:restartNumberingAfterBreak="0">
    <w:nsid w:val="7DE638E2"/>
    <w:multiLevelType w:val="hybridMultilevel"/>
    <w:tmpl w:val="2D987EBC"/>
    <w:lvl w:ilvl="0" w:tplc="93DE11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9256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B17B23"/>
    <w:multiLevelType w:val="hybridMultilevel"/>
    <w:tmpl w:val="BFE2E4C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5"/>
  </w:num>
  <w:num w:numId="2">
    <w:abstractNumId w:val="35"/>
  </w:num>
  <w:num w:numId="3">
    <w:abstractNumId w:val="19"/>
  </w:num>
  <w:num w:numId="4">
    <w:abstractNumId w:val="0"/>
  </w:num>
  <w:num w:numId="5">
    <w:abstractNumId w:val="13"/>
  </w:num>
  <w:num w:numId="6">
    <w:abstractNumId w:val="21"/>
  </w:num>
  <w:num w:numId="7">
    <w:abstractNumId w:val="5"/>
  </w:num>
  <w:num w:numId="8">
    <w:abstractNumId w:val="36"/>
  </w:num>
  <w:num w:numId="9">
    <w:abstractNumId w:val="33"/>
  </w:num>
  <w:num w:numId="10">
    <w:abstractNumId w:val="29"/>
  </w:num>
  <w:num w:numId="11">
    <w:abstractNumId w:val="17"/>
  </w:num>
  <w:num w:numId="12">
    <w:abstractNumId w:val="26"/>
  </w:num>
  <w:num w:numId="13">
    <w:abstractNumId w:val="40"/>
  </w:num>
  <w:num w:numId="14">
    <w:abstractNumId w:val="7"/>
  </w:num>
  <w:num w:numId="15">
    <w:abstractNumId w:val="10"/>
  </w:num>
  <w:num w:numId="16">
    <w:abstractNumId w:val="34"/>
  </w:num>
  <w:num w:numId="17">
    <w:abstractNumId w:val="27"/>
  </w:num>
  <w:num w:numId="18">
    <w:abstractNumId w:val="12"/>
  </w:num>
  <w:num w:numId="19">
    <w:abstractNumId w:val="9"/>
  </w:num>
  <w:num w:numId="20">
    <w:abstractNumId w:val="22"/>
  </w:num>
  <w:num w:numId="21">
    <w:abstractNumId w:val="24"/>
  </w:num>
  <w:num w:numId="22">
    <w:abstractNumId w:val="31"/>
  </w:num>
  <w:num w:numId="23">
    <w:abstractNumId w:val="11"/>
  </w:num>
  <w:num w:numId="24">
    <w:abstractNumId w:val="23"/>
  </w:num>
  <w:num w:numId="25">
    <w:abstractNumId w:val="38"/>
  </w:num>
  <w:num w:numId="26">
    <w:abstractNumId w:val="43"/>
  </w:num>
  <w:num w:numId="27">
    <w:abstractNumId w:val="39"/>
  </w:num>
  <w:num w:numId="28">
    <w:abstractNumId w:val="30"/>
  </w:num>
  <w:num w:numId="29">
    <w:abstractNumId w:val="18"/>
  </w:num>
  <w:num w:numId="30">
    <w:abstractNumId w:val="16"/>
  </w:num>
  <w:num w:numId="31">
    <w:abstractNumId w:val="42"/>
  </w:num>
  <w:num w:numId="32">
    <w:abstractNumId w:val="14"/>
  </w:num>
  <w:num w:numId="33">
    <w:abstractNumId w:val="32"/>
  </w:num>
  <w:num w:numId="34">
    <w:abstractNumId w:val="20"/>
  </w:num>
  <w:num w:numId="35">
    <w:abstractNumId w:val="6"/>
  </w:num>
  <w:num w:numId="36">
    <w:abstractNumId w:val="8"/>
  </w:num>
  <w:num w:numId="37">
    <w:abstractNumId w:val="37"/>
  </w:num>
  <w:num w:numId="38">
    <w:abstractNumId w:val="28"/>
  </w:num>
  <w:num w:numId="39">
    <w:abstractNumId w:val="15"/>
  </w:num>
  <w:num w:numId="40">
    <w:abstractNumId w:val="4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activeWritingStyle w:appName="MSWord" w:lang="pl-PL" w:vendorID="12" w:dllVersion="512" w:checkStyle="1"/>
  <w:proofState w:spelling="clean"/>
  <w:defaultTabStop w:val="567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5D8"/>
    <w:rsid w:val="00001300"/>
    <w:rsid w:val="00007671"/>
    <w:rsid w:val="0004105B"/>
    <w:rsid w:val="000504CF"/>
    <w:rsid w:val="00056E2B"/>
    <w:rsid w:val="00057AFC"/>
    <w:rsid w:val="00075224"/>
    <w:rsid w:val="00077B2F"/>
    <w:rsid w:val="000912FF"/>
    <w:rsid w:val="000A28BE"/>
    <w:rsid w:val="000C5547"/>
    <w:rsid w:val="000D3773"/>
    <w:rsid w:val="000F76A5"/>
    <w:rsid w:val="000F7FF8"/>
    <w:rsid w:val="0013507B"/>
    <w:rsid w:val="0014597F"/>
    <w:rsid w:val="001462B9"/>
    <w:rsid w:val="00146527"/>
    <w:rsid w:val="00153F71"/>
    <w:rsid w:val="00157584"/>
    <w:rsid w:val="00160E40"/>
    <w:rsid w:val="001A1B0D"/>
    <w:rsid w:val="001B5512"/>
    <w:rsid w:val="001E6205"/>
    <w:rsid w:val="001E72A6"/>
    <w:rsid w:val="001F0442"/>
    <w:rsid w:val="00200F7F"/>
    <w:rsid w:val="002076E6"/>
    <w:rsid w:val="0021557E"/>
    <w:rsid w:val="00240C09"/>
    <w:rsid w:val="00274070"/>
    <w:rsid w:val="002972F9"/>
    <w:rsid w:val="002A6B2D"/>
    <w:rsid w:val="002C1CCC"/>
    <w:rsid w:val="002D6994"/>
    <w:rsid w:val="002D6D1C"/>
    <w:rsid w:val="002E2AD9"/>
    <w:rsid w:val="00301656"/>
    <w:rsid w:val="0031140B"/>
    <w:rsid w:val="003222C4"/>
    <w:rsid w:val="0032572B"/>
    <w:rsid w:val="0033604F"/>
    <w:rsid w:val="00360A97"/>
    <w:rsid w:val="00360E97"/>
    <w:rsid w:val="00361BB1"/>
    <w:rsid w:val="00375808"/>
    <w:rsid w:val="00387F00"/>
    <w:rsid w:val="003C317A"/>
    <w:rsid w:val="00422113"/>
    <w:rsid w:val="00427510"/>
    <w:rsid w:val="0043326C"/>
    <w:rsid w:val="0046500F"/>
    <w:rsid w:val="00465067"/>
    <w:rsid w:val="00471D08"/>
    <w:rsid w:val="004C6923"/>
    <w:rsid w:val="00513155"/>
    <w:rsid w:val="005165FB"/>
    <w:rsid w:val="00536BCE"/>
    <w:rsid w:val="00536CEC"/>
    <w:rsid w:val="00543801"/>
    <w:rsid w:val="005520EB"/>
    <w:rsid w:val="005617DA"/>
    <w:rsid w:val="00590EB0"/>
    <w:rsid w:val="005A6A17"/>
    <w:rsid w:val="006123B7"/>
    <w:rsid w:val="00621CA3"/>
    <w:rsid w:val="00640850"/>
    <w:rsid w:val="00652B91"/>
    <w:rsid w:val="00657FC2"/>
    <w:rsid w:val="006830F3"/>
    <w:rsid w:val="006B085D"/>
    <w:rsid w:val="006C0B87"/>
    <w:rsid w:val="006C545A"/>
    <w:rsid w:val="006C5475"/>
    <w:rsid w:val="00706086"/>
    <w:rsid w:val="00716F60"/>
    <w:rsid w:val="0073188F"/>
    <w:rsid w:val="00756087"/>
    <w:rsid w:val="00781AA3"/>
    <w:rsid w:val="007A4DC0"/>
    <w:rsid w:val="007B3849"/>
    <w:rsid w:val="007B4139"/>
    <w:rsid w:val="007C1168"/>
    <w:rsid w:val="007D0A44"/>
    <w:rsid w:val="007E26CB"/>
    <w:rsid w:val="007F77D7"/>
    <w:rsid w:val="0080496E"/>
    <w:rsid w:val="00843B00"/>
    <w:rsid w:val="00854777"/>
    <w:rsid w:val="00864F4C"/>
    <w:rsid w:val="00897032"/>
    <w:rsid w:val="008A53CD"/>
    <w:rsid w:val="008C6E3A"/>
    <w:rsid w:val="008D01D2"/>
    <w:rsid w:val="00912BBE"/>
    <w:rsid w:val="00916A84"/>
    <w:rsid w:val="009336C5"/>
    <w:rsid w:val="00946FEF"/>
    <w:rsid w:val="00947DF3"/>
    <w:rsid w:val="009857BF"/>
    <w:rsid w:val="00985976"/>
    <w:rsid w:val="0098740A"/>
    <w:rsid w:val="00997181"/>
    <w:rsid w:val="009A66CF"/>
    <w:rsid w:val="009C37A4"/>
    <w:rsid w:val="009C3DE9"/>
    <w:rsid w:val="009C4B5A"/>
    <w:rsid w:val="00A22018"/>
    <w:rsid w:val="00A2377B"/>
    <w:rsid w:val="00A24016"/>
    <w:rsid w:val="00A26A59"/>
    <w:rsid w:val="00A55382"/>
    <w:rsid w:val="00A57CA2"/>
    <w:rsid w:val="00A628C5"/>
    <w:rsid w:val="00AB2350"/>
    <w:rsid w:val="00AF43C6"/>
    <w:rsid w:val="00AF5285"/>
    <w:rsid w:val="00B03E63"/>
    <w:rsid w:val="00B05788"/>
    <w:rsid w:val="00B23BEB"/>
    <w:rsid w:val="00B363B5"/>
    <w:rsid w:val="00B47208"/>
    <w:rsid w:val="00B96051"/>
    <w:rsid w:val="00BB363E"/>
    <w:rsid w:val="00BD4B3A"/>
    <w:rsid w:val="00C00388"/>
    <w:rsid w:val="00C07EF0"/>
    <w:rsid w:val="00C16852"/>
    <w:rsid w:val="00C16E35"/>
    <w:rsid w:val="00C22536"/>
    <w:rsid w:val="00C35E10"/>
    <w:rsid w:val="00C404D4"/>
    <w:rsid w:val="00C4335E"/>
    <w:rsid w:val="00C43861"/>
    <w:rsid w:val="00C554A9"/>
    <w:rsid w:val="00C92D37"/>
    <w:rsid w:val="00CA6F91"/>
    <w:rsid w:val="00CB2F3B"/>
    <w:rsid w:val="00CB5200"/>
    <w:rsid w:val="00CB7310"/>
    <w:rsid w:val="00CB7494"/>
    <w:rsid w:val="00CC112C"/>
    <w:rsid w:val="00CE0FD4"/>
    <w:rsid w:val="00CF5C4C"/>
    <w:rsid w:val="00D0537B"/>
    <w:rsid w:val="00D125AA"/>
    <w:rsid w:val="00D31F11"/>
    <w:rsid w:val="00D34EBF"/>
    <w:rsid w:val="00D414BC"/>
    <w:rsid w:val="00D433F1"/>
    <w:rsid w:val="00D6324E"/>
    <w:rsid w:val="00D748F9"/>
    <w:rsid w:val="00D9140C"/>
    <w:rsid w:val="00DA4155"/>
    <w:rsid w:val="00DF66F6"/>
    <w:rsid w:val="00E11151"/>
    <w:rsid w:val="00E177BB"/>
    <w:rsid w:val="00E2460B"/>
    <w:rsid w:val="00E24FA7"/>
    <w:rsid w:val="00E33A77"/>
    <w:rsid w:val="00E35051"/>
    <w:rsid w:val="00E465D8"/>
    <w:rsid w:val="00E50A4C"/>
    <w:rsid w:val="00E5112A"/>
    <w:rsid w:val="00E635A9"/>
    <w:rsid w:val="00E877B2"/>
    <w:rsid w:val="00EB667E"/>
    <w:rsid w:val="00F35D1E"/>
    <w:rsid w:val="00F3637E"/>
    <w:rsid w:val="00F564E2"/>
    <w:rsid w:val="00F64711"/>
    <w:rsid w:val="00F657B3"/>
    <w:rsid w:val="00F817F6"/>
    <w:rsid w:val="00F86314"/>
    <w:rsid w:val="00F90933"/>
    <w:rsid w:val="00F946C8"/>
    <w:rsid w:val="00FA1E13"/>
    <w:rsid w:val="00FD1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,"/>
  <w:listSeparator w:val=";"/>
  <w14:docId w14:val="708FA945"/>
  <w15:chartTrackingRefBased/>
  <w15:docId w15:val="{0CE344EA-2119-4464-AE13-F10EA8B32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Arial" w:hAnsi="Arial"/>
      <w:b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Arial" w:hAnsi="Arial"/>
      <w:b/>
      <w:sz w:val="28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Arial" w:hAnsi="Arial"/>
      <w:b/>
      <w:sz w:val="24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rFonts w:ascii="Arial" w:hAnsi="Arial"/>
      <w:b/>
      <w:sz w:val="22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rFonts w:ascii="Arial" w:hAnsi="Arial"/>
      <w:i/>
      <w:sz w:val="22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rFonts w:ascii="Arial" w:hAnsi="Arial"/>
      <w:b/>
    </w:rPr>
  </w:style>
  <w:style w:type="paragraph" w:styleId="Nagwek7">
    <w:name w:val="heading 7"/>
    <w:basedOn w:val="Normalny"/>
    <w:next w:val="Normalny"/>
    <w:qFormat/>
    <w:pPr>
      <w:keepNext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10" w:color="auto" w:fill="auto"/>
      <w:jc w:val="center"/>
      <w:outlineLvl w:val="6"/>
    </w:pPr>
    <w:rPr>
      <w:rFonts w:ascii="Arial" w:hAnsi="Arial"/>
      <w:b/>
      <w:sz w:val="28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rFonts w:ascii="Arial" w:hAnsi="Arial"/>
      <w:sz w:val="24"/>
      <w:lang w:val="cs-CZ"/>
    </w:rPr>
  </w:style>
  <w:style w:type="paragraph" w:styleId="Nagwek9">
    <w:name w:val="heading 9"/>
    <w:basedOn w:val="Normalny"/>
    <w:next w:val="Normalny"/>
    <w:qFormat/>
    <w:pPr>
      <w:keepNext/>
      <w:jc w:val="both"/>
      <w:outlineLvl w:val="8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ekstpodstawowy">
    <w:name w:val="Body Text"/>
    <w:basedOn w:val="Normalny"/>
    <w:semiHidden/>
    <w:rPr>
      <w:rFonts w:ascii="Arial" w:hAnsi="Arial"/>
      <w:sz w:val="24"/>
    </w:rPr>
  </w:style>
  <w:style w:type="paragraph" w:styleId="Tekstpodstawowy2">
    <w:name w:val="Body Text 2"/>
    <w:basedOn w:val="Normalny"/>
    <w:semiHidden/>
    <w:rPr>
      <w:rFonts w:ascii="Arial" w:hAnsi="Arial"/>
      <w:b/>
      <w:sz w:val="24"/>
    </w:rPr>
  </w:style>
  <w:style w:type="paragraph" w:customStyle="1" w:styleId="Tekstpodstawowy1">
    <w:name w:val="Tekst podstawowy1"/>
    <w:rPr>
      <w:color w:val="000000"/>
      <w:sz w:val="24"/>
      <w:lang w:val="en-US"/>
    </w:rPr>
  </w:style>
  <w:style w:type="paragraph" w:styleId="Tekstpodstawowy3">
    <w:name w:val="Body Text 3"/>
    <w:basedOn w:val="Normalny"/>
    <w:semiHidden/>
    <w:rPr>
      <w:rFonts w:ascii="Arial" w:hAnsi="Arial"/>
      <w:color w:val="000000"/>
      <w:sz w:val="22"/>
    </w:rPr>
  </w:style>
  <w:style w:type="paragraph" w:styleId="Tekstpodstawowywcity">
    <w:name w:val="Body Text Indent"/>
    <w:basedOn w:val="Normalny"/>
    <w:semiHidden/>
    <w:pPr>
      <w:ind w:left="567" w:firstLine="567"/>
    </w:pPr>
    <w:rPr>
      <w:rFonts w:ascii="Arial" w:hAnsi="Arial"/>
      <w:sz w:val="24"/>
    </w:rPr>
  </w:style>
  <w:style w:type="paragraph" w:styleId="Tekstpodstawowywcity2">
    <w:name w:val="Body Text Indent 2"/>
    <w:basedOn w:val="Normalny"/>
    <w:semiHidden/>
    <w:pPr>
      <w:ind w:firstLine="567"/>
    </w:pPr>
    <w:rPr>
      <w:rFonts w:ascii="Arial" w:hAnsi="Arial"/>
      <w:sz w:val="24"/>
    </w:rPr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link w:val="TytuZnak"/>
    <w:qFormat/>
    <w:pPr>
      <w:jc w:val="center"/>
    </w:pPr>
    <w:rPr>
      <w:rFonts w:ascii="Arial" w:hAnsi="Arial"/>
      <w:sz w:val="32"/>
    </w:rPr>
  </w:style>
  <w:style w:type="paragraph" w:styleId="Podtytu">
    <w:name w:val="Subtitle"/>
    <w:basedOn w:val="Normalny"/>
    <w:qFormat/>
    <w:pPr>
      <w:jc w:val="center"/>
    </w:pPr>
    <w:rPr>
      <w:rFonts w:ascii="Arial" w:hAnsi="Arial"/>
      <w:b/>
      <w:sz w:val="32"/>
    </w:rPr>
  </w:style>
  <w:style w:type="paragraph" w:styleId="Zwykytekst">
    <w:name w:val="Plain Text"/>
    <w:basedOn w:val="Normalny"/>
    <w:semiHidden/>
    <w:rPr>
      <w:rFonts w:ascii="Courier New" w:hAnsi="Courier New"/>
    </w:rPr>
  </w:style>
  <w:style w:type="paragraph" w:styleId="Tekstpodstawowywcity3">
    <w:name w:val="Body Text Indent 3"/>
    <w:basedOn w:val="Normalny"/>
    <w:semiHidden/>
    <w:pPr>
      <w:ind w:firstLine="360"/>
    </w:pPr>
    <w:rPr>
      <w:rFonts w:ascii="Arial" w:hAnsi="Arial"/>
      <w:sz w:val="22"/>
    </w:rPr>
  </w:style>
  <w:style w:type="paragraph" w:styleId="Legenda">
    <w:name w:val="caption"/>
    <w:basedOn w:val="Normalny"/>
    <w:next w:val="Normalny"/>
    <w:qFormat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10" w:color="auto" w:fill="auto"/>
      <w:jc w:val="center"/>
    </w:pPr>
    <w:rPr>
      <w:rFonts w:ascii="Arial" w:hAnsi="Arial"/>
      <w:b/>
      <w:sz w:val="24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HTML-wstpniesformatowany">
    <w:name w:val="HTML Preformatted"/>
    <w:basedOn w:val="Normalny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character" w:styleId="Hipercze">
    <w:name w:val="Hyperlink"/>
    <w:semiHidden/>
    <w:rPr>
      <w:rFonts w:ascii="Verdana" w:hAnsi="Verdana" w:hint="default"/>
      <w:color w:val="0000FF"/>
      <w:sz w:val="20"/>
      <w:szCs w:val="20"/>
      <w:u w:val="single"/>
    </w:rPr>
  </w:style>
  <w:style w:type="character" w:customStyle="1" w:styleId="br21">
    <w:name w:val="br21"/>
    <w:rPr>
      <w:rFonts w:ascii="Verdana" w:hAnsi="Verdana" w:hint="default"/>
      <w:color w:val="A52A2A"/>
      <w:sz w:val="28"/>
      <w:szCs w:val="28"/>
    </w:rPr>
  </w:style>
  <w:style w:type="character" w:styleId="UyteHipercze">
    <w:name w:val="FollowedHyperlink"/>
    <w:semiHidden/>
    <w:rPr>
      <w:color w:val="800080"/>
      <w:u w:val="single"/>
    </w:rPr>
  </w:style>
  <w:style w:type="paragraph" w:customStyle="1" w:styleId="Blockquote">
    <w:name w:val="Blockquote"/>
    <w:basedOn w:val="Normalny"/>
    <w:pPr>
      <w:spacing w:before="100" w:after="100"/>
      <w:ind w:left="360" w:right="360"/>
    </w:pPr>
    <w:rPr>
      <w:snapToGrid w:val="0"/>
      <w:sz w:val="24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Lista">
    <w:name w:val="List"/>
    <w:basedOn w:val="Normalny"/>
    <w:semiHidden/>
    <w:pPr>
      <w:overflowPunct w:val="0"/>
      <w:autoSpaceDE w:val="0"/>
      <w:autoSpaceDN w:val="0"/>
      <w:adjustRightInd w:val="0"/>
      <w:ind w:left="360" w:hanging="360"/>
      <w:textAlignment w:val="baseline"/>
    </w:pPr>
    <w:rPr>
      <w:rFonts w:ascii="Arial" w:hAnsi="Arial"/>
      <w:sz w:val="24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/>
      <w:sz w:val="24"/>
    </w:rPr>
  </w:style>
  <w:style w:type="paragraph" w:customStyle="1" w:styleId="Naglwek2">
    <w:name w:val="Naglówek 2"/>
    <w:basedOn w:val="Normalny"/>
    <w:next w:val="Normalny"/>
    <w:pPr>
      <w:keepNext/>
      <w:widowControl w:val="0"/>
      <w:tabs>
        <w:tab w:val="left" w:pos="576"/>
      </w:tabs>
      <w:overflowPunct w:val="0"/>
      <w:autoSpaceDE w:val="0"/>
      <w:autoSpaceDN w:val="0"/>
      <w:adjustRightInd w:val="0"/>
      <w:ind w:left="576" w:hanging="576"/>
      <w:jc w:val="center"/>
      <w:textAlignment w:val="baseline"/>
    </w:pPr>
    <w:rPr>
      <w:rFonts w:ascii="Arial" w:hAnsi="Arial"/>
      <w:b/>
      <w:sz w:val="28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aglNwek1">
    <w:name w:val="NaglNwek 1"/>
    <w:basedOn w:val="Normalny"/>
    <w:next w:val="Normalny"/>
    <w:pPr>
      <w:keepNext/>
      <w:spacing w:line="360" w:lineRule="auto"/>
      <w:jc w:val="center"/>
    </w:pPr>
    <w:rPr>
      <w:rFonts w:ascii="Arial" w:hAnsi="Arial"/>
      <w:b/>
      <w:color w:val="000000"/>
      <w:sz w:val="32"/>
    </w:rPr>
  </w:style>
  <w:style w:type="paragraph" w:customStyle="1" w:styleId="WW-Tekstpodstawowy2">
    <w:name w:val="WW-Tekst podstawowy 2"/>
    <w:basedOn w:val="Normalny"/>
    <w:pPr>
      <w:suppressAutoHyphens/>
      <w:spacing w:line="360" w:lineRule="auto"/>
      <w:jc w:val="both"/>
    </w:pPr>
    <w:rPr>
      <w:sz w:val="24"/>
      <w:szCs w:val="24"/>
      <w:lang w:eastAsia="ar-SA"/>
    </w:rPr>
  </w:style>
  <w:style w:type="paragraph" w:styleId="Listapunktowana">
    <w:name w:val="List Bullet"/>
    <w:basedOn w:val="Normalny"/>
    <w:autoRedefine/>
    <w:semiHidden/>
    <w:pPr>
      <w:numPr>
        <w:numId w:val="4"/>
      </w:numPr>
    </w:pPr>
    <w:rPr>
      <w:sz w:val="28"/>
    </w:rPr>
  </w:style>
  <w:style w:type="paragraph" w:customStyle="1" w:styleId="WW-Nagwekwykazurde">
    <w:name w:val="WW-Nagłówek wykazu źródeł"/>
    <w:basedOn w:val="Normalny"/>
    <w:next w:val="Normalny"/>
    <w:pPr>
      <w:tabs>
        <w:tab w:val="left" w:pos="9000"/>
        <w:tab w:val="right" w:pos="9360"/>
      </w:tabs>
      <w:suppressAutoHyphens/>
      <w:jc w:val="both"/>
    </w:pPr>
    <w:rPr>
      <w:sz w:val="24"/>
      <w:lang w:val="en-US" w:eastAsia="ar-SA"/>
    </w:rPr>
  </w:style>
  <w:style w:type="paragraph" w:customStyle="1" w:styleId="Textbody">
    <w:name w:val="Text body"/>
    <w:basedOn w:val="Normalny"/>
    <w:pPr>
      <w:widowControl w:val="0"/>
      <w:suppressAutoHyphens/>
      <w:autoSpaceDN w:val="0"/>
      <w:spacing w:after="120"/>
      <w:textAlignment w:val="baseline"/>
    </w:pPr>
    <w:rPr>
      <w:rFonts w:eastAsia="Arial Unicode MS" w:cs="Tahoma"/>
      <w:kern w:val="3"/>
      <w:sz w:val="24"/>
      <w:szCs w:val="24"/>
    </w:rPr>
  </w:style>
  <w:style w:type="paragraph" w:customStyle="1" w:styleId="SIWZ2">
    <w:name w:val="SIWZ 2"/>
    <w:basedOn w:val="Normalny"/>
    <w:pPr>
      <w:widowControl w:val="0"/>
      <w:suppressAutoHyphens/>
      <w:spacing w:after="113" w:line="100" w:lineRule="atLeast"/>
    </w:pPr>
    <w:rPr>
      <w:rFonts w:eastAsia="SimSun" w:cs="Tahoma"/>
      <w:kern w:val="1"/>
      <w:sz w:val="24"/>
      <w:szCs w:val="24"/>
      <w:lang w:eastAsia="hi-IN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pPr>
      <w:ind w:left="708"/>
    </w:pPr>
    <w:rPr>
      <w:sz w:val="24"/>
      <w:szCs w:val="24"/>
    </w:rPr>
  </w:style>
  <w:style w:type="character" w:customStyle="1" w:styleId="st">
    <w:name w:val="st"/>
  </w:style>
  <w:style w:type="paragraph" w:styleId="Tekstdymka">
    <w:name w:val="Balloon Text"/>
    <w:basedOn w:val="Normalny"/>
    <w:link w:val="TekstdymkaZnak"/>
    <w:uiPriority w:val="99"/>
    <w:semiHidden/>
    <w:unhideWhenUsed/>
    <w:rsid w:val="00F863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86314"/>
    <w:rPr>
      <w:rFonts w:ascii="Segoe UI" w:hAnsi="Segoe UI" w:cs="Segoe UI"/>
      <w:sz w:val="18"/>
      <w:szCs w:val="18"/>
    </w:rPr>
  </w:style>
  <w:style w:type="character" w:customStyle="1" w:styleId="TytuZnak">
    <w:name w:val="Tytuł Znak"/>
    <w:basedOn w:val="Domylnaczcionkaakapitu"/>
    <w:link w:val="Tytu"/>
    <w:rsid w:val="00C35E10"/>
    <w:rPr>
      <w:rFonts w:ascii="Arial" w:hAnsi="Arial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5BC72-C6F6-4D5A-B19D-ADFA2E4DB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3153</Words>
  <Characters>18920</Characters>
  <Application>Microsoft Office Word</Application>
  <DocSecurity>0</DocSecurity>
  <Lines>157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</vt:lpstr>
    </vt:vector>
  </TitlesOfParts>
  <Company>PK Pegimek sp. z o.o.</Company>
  <LinksUpToDate>false</LinksUpToDate>
  <CharactersWithSpaces>22029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</dc:title>
  <dc:subject/>
  <dc:creator>Monika Giza</dc:creator>
  <cp:keywords/>
  <dc:description/>
  <cp:lastModifiedBy>mgospodarek</cp:lastModifiedBy>
  <cp:revision>8</cp:revision>
  <cp:lastPrinted>2019-09-24T06:43:00Z</cp:lastPrinted>
  <dcterms:created xsi:type="dcterms:W3CDTF">2019-09-11T11:57:00Z</dcterms:created>
  <dcterms:modified xsi:type="dcterms:W3CDTF">2019-09-24T06:45:00Z</dcterms:modified>
</cp:coreProperties>
</file>