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360A97" w:rsidRDefault="00360A9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Pr="00B47208" w:rsidRDefault="00360A97">
      <w:pPr>
        <w:rPr>
          <w:rFonts w:ascii="Arial" w:hAnsi="Arial"/>
          <w:i/>
          <w:iCs/>
          <w:sz w:val="21"/>
          <w:szCs w:val="21"/>
          <w:lang w:val="en-US"/>
        </w:rPr>
      </w:pPr>
      <w:r w:rsidRPr="00B47208">
        <w:rPr>
          <w:rFonts w:ascii="Arial" w:hAnsi="Arial"/>
          <w:i/>
          <w:iCs/>
          <w:sz w:val="21"/>
          <w:szCs w:val="21"/>
          <w:lang w:val="en-US"/>
        </w:rPr>
        <w:t xml:space="preserve">NIP ......................................................           </w:t>
      </w:r>
      <w:r w:rsidR="00CB7310" w:rsidRPr="00B47208">
        <w:rPr>
          <w:rFonts w:ascii="Arial" w:hAnsi="Arial"/>
          <w:i/>
          <w:iCs/>
          <w:sz w:val="21"/>
          <w:szCs w:val="21"/>
          <w:lang w:val="en-US"/>
        </w:rPr>
        <w:tab/>
        <w:t xml:space="preserve">      </w:t>
      </w:r>
      <w:r w:rsidRPr="00B47208">
        <w:rPr>
          <w:rFonts w:ascii="Arial" w:hAnsi="Arial"/>
          <w:i/>
          <w:iCs/>
          <w:szCs w:val="21"/>
          <w:lang w:val="en-US"/>
        </w:rPr>
        <w:t>KRS/CEiDG*</w:t>
      </w:r>
      <w:r w:rsidRPr="00B47208">
        <w:rPr>
          <w:rFonts w:ascii="Arial" w:hAnsi="Arial"/>
          <w:i/>
          <w:iCs/>
          <w:sz w:val="21"/>
          <w:szCs w:val="21"/>
          <w:lang w:val="en-US"/>
        </w:rPr>
        <w:t>..........................................................</w:t>
      </w:r>
    </w:p>
    <w:p w:rsidR="00360A97" w:rsidRPr="00B47208" w:rsidRDefault="00360A97">
      <w:pPr>
        <w:jc w:val="both"/>
        <w:rPr>
          <w:rFonts w:ascii="Arial" w:hAnsi="Arial" w:cs="Arial"/>
          <w:i/>
          <w:sz w:val="18"/>
          <w:lang w:val="en-US"/>
        </w:rPr>
      </w:pPr>
    </w:p>
    <w:p w:rsidR="00360A97" w:rsidRPr="00B47208" w:rsidRDefault="00360A97">
      <w:pPr>
        <w:jc w:val="both"/>
        <w:rPr>
          <w:rFonts w:ascii="Arial" w:hAnsi="Arial" w:cs="Arial"/>
          <w:i/>
          <w:sz w:val="18"/>
          <w:lang w:val="en-US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  <w:sz w:val="28"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proofErr w:type="spellStart"/>
      <w:r>
        <w:rPr>
          <w:rFonts w:ascii="Arial" w:hAnsi="Arial" w:cs="Arial"/>
          <w:b/>
          <w:bCs/>
        </w:rPr>
        <w:t>Pegimek</w:t>
      </w:r>
      <w:proofErr w:type="spellEnd"/>
      <w:r>
        <w:rPr>
          <w:rFonts w:ascii="Arial" w:hAnsi="Arial" w:cs="Arial"/>
          <w:b/>
          <w:bCs/>
        </w:rPr>
        <w:t>” Sp. z o.o. w Świdniku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</w:t>
      </w:r>
      <w:r w:rsidR="00C62003">
        <w:rPr>
          <w:rFonts w:cs="Arial"/>
          <w:b w:val="0"/>
          <w:sz w:val="20"/>
        </w:rPr>
        <w:t xml:space="preserve">zaproszenie do składania ofert </w:t>
      </w:r>
      <w:r>
        <w:rPr>
          <w:rFonts w:cs="Arial"/>
          <w:b w:val="0"/>
          <w:sz w:val="20"/>
        </w:rPr>
        <w:t xml:space="preserve">na: </w:t>
      </w: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7F34F4" w:rsidRPr="007F34F4" w:rsidRDefault="007F34F4" w:rsidP="007F34F4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20314792"/>
      <w:r w:rsidRPr="007F34F4">
        <w:rPr>
          <w:rFonts w:ascii="Arial" w:hAnsi="Arial" w:cs="Arial"/>
          <w:b/>
          <w:bCs/>
          <w:sz w:val="22"/>
          <w:szCs w:val="22"/>
        </w:rPr>
        <w:t>Wykonanie materiałów promocyjnych</w:t>
      </w:r>
      <w:r w:rsidRPr="007F34F4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7F34F4">
        <w:rPr>
          <w:rFonts w:ascii="Arial" w:hAnsi="Arial" w:cs="Arial"/>
          <w:b/>
          <w:bCs/>
          <w:sz w:val="22"/>
          <w:szCs w:val="22"/>
        </w:rPr>
        <w:t xml:space="preserve">związanych z realizacją projektu współfinansowanego przez Unię Europejską pn. Poprawa bezpieczeństwa dostawy wody i usprawnienie obsługi klientów w zakresie świadczonych usług wodno-kanalizacyjnych przez Przedsiębiorstwo Komunalne </w:t>
      </w:r>
      <w:proofErr w:type="spellStart"/>
      <w:r w:rsidRPr="007F34F4">
        <w:rPr>
          <w:rFonts w:ascii="Arial" w:hAnsi="Arial" w:cs="Arial"/>
          <w:b/>
          <w:bCs/>
          <w:sz w:val="22"/>
          <w:szCs w:val="22"/>
        </w:rPr>
        <w:t>Pegimek</w:t>
      </w:r>
      <w:proofErr w:type="spellEnd"/>
      <w:r w:rsidRPr="007F34F4">
        <w:rPr>
          <w:rFonts w:ascii="Arial" w:hAnsi="Arial" w:cs="Arial"/>
          <w:b/>
          <w:bCs/>
          <w:sz w:val="22"/>
          <w:szCs w:val="22"/>
        </w:rPr>
        <w:t xml:space="preserve"> Sp. z o.o. w Świdniku w ramach VI Osi Priorytetowej, Działania 6.4, konkursu nr RPLU.06.04.00-IZ.00-06-001/18 RPO WL na lata 2014-2020. </w:t>
      </w:r>
    </w:p>
    <w:bookmarkEnd w:id="0"/>
    <w:p w:rsidR="00F817F6" w:rsidRDefault="00F817F6">
      <w:pPr>
        <w:pStyle w:val="Tekstpodstawowy2"/>
        <w:jc w:val="center"/>
        <w:rPr>
          <w:rFonts w:cs="Arial"/>
          <w:b w:val="0"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zgodnie z wymaganiami określonymi w </w:t>
      </w:r>
      <w:r w:rsidR="00C62003">
        <w:rPr>
          <w:rFonts w:cs="Arial"/>
          <w:b w:val="0"/>
          <w:sz w:val="20"/>
        </w:rPr>
        <w:t>zaproszeniu</w:t>
      </w:r>
      <w:r>
        <w:rPr>
          <w:rFonts w:cs="Arial"/>
          <w:b w:val="0"/>
          <w:sz w:val="20"/>
        </w:rPr>
        <w:t>: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360A97" w:rsidRDefault="00360A97">
      <w:pPr>
        <w:jc w:val="both"/>
        <w:rPr>
          <w:rFonts w:ascii="Arial" w:hAnsi="Arial" w:cs="Arial"/>
        </w:rPr>
      </w:pPr>
    </w:p>
    <w:p w:rsidR="00EB667E" w:rsidRDefault="00EB667E" w:rsidP="00536CEC">
      <w:pPr>
        <w:jc w:val="both"/>
        <w:rPr>
          <w:rFonts w:ascii="Arial" w:hAnsi="Arial" w:cs="Arial"/>
          <w:b/>
        </w:rPr>
      </w:pPr>
    </w:p>
    <w:p w:rsidR="00536CEC" w:rsidRPr="00536CEC" w:rsidRDefault="00536CEC" w:rsidP="00536CEC">
      <w:pPr>
        <w:jc w:val="both"/>
        <w:rPr>
          <w:rFonts w:ascii="Arial" w:hAnsi="Arial" w:cs="Arial"/>
        </w:rPr>
      </w:pPr>
      <w:r w:rsidRPr="00536CEC">
        <w:rPr>
          <w:rFonts w:ascii="Arial" w:hAnsi="Arial" w:cs="Arial"/>
        </w:rPr>
        <w:t>netto: …………………… zł, plus obowiązujący podatek VAT  ….. % w kwocie: …………………. zł,</w:t>
      </w:r>
    </w:p>
    <w:p w:rsidR="00536CEC" w:rsidRDefault="00536CEC" w:rsidP="00536CEC">
      <w:pPr>
        <w:jc w:val="both"/>
        <w:rPr>
          <w:rFonts w:ascii="Arial" w:hAnsi="Arial" w:cs="Arial"/>
          <w:b/>
          <w:bCs/>
        </w:rPr>
      </w:pPr>
    </w:p>
    <w:p w:rsidR="00536CEC" w:rsidRPr="00536CEC" w:rsidRDefault="00536CEC" w:rsidP="00536CEC">
      <w:pPr>
        <w:jc w:val="both"/>
        <w:rPr>
          <w:rFonts w:ascii="Arial" w:hAnsi="Arial" w:cs="Arial"/>
          <w:b/>
          <w:bCs/>
        </w:rPr>
      </w:pPr>
      <w:r w:rsidRPr="00536CEC">
        <w:rPr>
          <w:rFonts w:ascii="Arial" w:hAnsi="Arial" w:cs="Arial"/>
          <w:b/>
          <w:bCs/>
        </w:rPr>
        <w:t>brutto: …………………. zł</w:t>
      </w:r>
      <w:r w:rsidRPr="00536CEC">
        <w:rPr>
          <w:rFonts w:ascii="Arial" w:hAnsi="Arial" w:cs="Arial"/>
        </w:rPr>
        <w:t xml:space="preserve"> </w:t>
      </w:r>
      <w:r w:rsidRPr="00536CEC">
        <w:rPr>
          <w:rFonts w:ascii="Arial" w:hAnsi="Arial" w:cs="Arial"/>
          <w:b/>
          <w:bCs/>
        </w:rPr>
        <w:t>(słownie: ……………</w:t>
      </w:r>
      <w:r>
        <w:rPr>
          <w:rFonts w:ascii="Arial" w:hAnsi="Arial" w:cs="Arial"/>
          <w:b/>
          <w:bCs/>
        </w:rPr>
        <w:t>……………………………………………………..</w:t>
      </w:r>
      <w:r w:rsidRPr="00536CEC">
        <w:rPr>
          <w:rFonts w:ascii="Arial" w:hAnsi="Arial" w:cs="Arial"/>
          <w:b/>
          <w:bCs/>
        </w:rPr>
        <w:t>……………);</w:t>
      </w:r>
    </w:p>
    <w:p w:rsidR="005165FB" w:rsidRDefault="005165FB" w:rsidP="005165FB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5165FB" w:rsidRPr="00BA437C" w:rsidRDefault="001B2E80" w:rsidP="00536CEC">
      <w:pPr>
        <w:jc w:val="both"/>
        <w:rPr>
          <w:rFonts w:ascii="Arial" w:hAnsi="Arial" w:cs="Arial"/>
        </w:rPr>
      </w:pPr>
      <w:r w:rsidRPr="00BA437C">
        <w:rPr>
          <w:rFonts w:ascii="Arial" w:hAnsi="Arial" w:cs="Arial"/>
        </w:rPr>
        <w:t>zgodnie  z poniższą tabelą: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329"/>
        <w:gridCol w:w="850"/>
        <w:gridCol w:w="2518"/>
        <w:gridCol w:w="2437"/>
      </w:tblGrid>
      <w:tr w:rsidR="00C62003" w:rsidTr="004056CD">
        <w:trPr>
          <w:trHeight w:val="340"/>
        </w:trPr>
        <w:tc>
          <w:tcPr>
            <w:tcW w:w="494" w:type="dxa"/>
            <w:vAlign w:val="center"/>
          </w:tcPr>
          <w:p w:rsidR="00C62003" w:rsidRDefault="00C62003" w:rsidP="00E452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329" w:type="dxa"/>
            <w:vAlign w:val="center"/>
          </w:tcPr>
          <w:p w:rsidR="00C62003" w:rsidRDefault="00C62003" w:rsidP="00E452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850" w:type="dxa"/>
            <w:vAlign w:val="center"/>
          </w:tcPr>
          <w:p w:rsidR="00C62003" w:rsidRDefault="00C62003" w:rsidP="00E452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2518" w:type="dxa"/>
            <w:vAlign w:val="center"/>
          </w:tcPr>
          <w:p w:rsidR="00C62003" w:rsidRDefault="00C62003" w:rsidP="00E452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jednostki netto [zł]</w:t>
            </w:r>
          </w:p>
        </w:tc>
        <w:tc>
          <w:tcPr>
            <w:tcW w:w="2437" w:type="dxa"/>
            <w:vAlign w:val="center"/>
          </w:tcPr>
          <w:p w:rsidR="00C62003" w:rsidRDefault="00C62003" w:rsidP="00E452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netto [z</w:t>
            </w:r>
            <w:r w:rsidR="00BA437C">
              <w:rPr>
                <w:rFonts w:ascii="Arial" w:hAnsi="Arial" w:cs="Arial"/>
                <w:b/>
                <w:bCs/>
              </w:rPr>
              <w:t>ł</w:t>
            </w:r>
            <w:r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C62003" w:rsidTr="004056CD">
        <w:trPr>
          <w:trHeight w:val="397"/>
        </w:trPr>
        <w:tc>
          <w:tcPr>
            <w:tcW w:w="494" w:type="dxa"/>
            <w:vAlign w:val="center"/>
          </w:tcPr>
          <w:p w:rsidR="00C62003" w:rsidRDefault="00C62003" w:rsidP="00E452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29" w:type="dxa"/>
            <w:vAlign w:val="center"/>
          </w:tcPr>
          <w:p w:rsidR="004056CD" w:rsidRDefault="00C62003" w:rsidP="00E452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Tablica informacyjna</w:t>
            </w:r>
            <w:r w:rsidR="004056CD">
              <w:rPr>
                <w:rFonts w:ascii="Arial" w:hAnsi="Arial" w:cs="Arial"/>
              </w:rPr>
              <w:t>/pamiątkowa</w:t>
            </w:r>
          </w:p>
          <w:p w:rsidR="00C62003" w:rsidRDefault="00C62003" w:rsidP="00E452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wraz z montażem w terenie</w:t>
            </w:r>
          </w:p>
        </w:tc>
        <w:tc>
          <w:tcPr>
            <w:tcW w:w="850" w:type="dxa"/>
            <w:vAlign w:val="center"/>
          </w:tcPr>
          <w:p w:rsidR="00C62003" w:rsidRDefault="00C62003" w:rsidP="00E452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szt.</w:t>
            </w:r>
          </w:p>
        </w:tc>
        <w:tc>
          <w:tcPr>
            <w:tcW w:w="2518" w:type="dxa"/>
            <w:vAlign w:val="center"/>
          </w:tcPr>
          <w:p w:rsidR="00C62003" w:rsidRDefault="00C62003" w:rsidP="00E45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7" w:type="dxa"/>
            <w:vAlign w:val="center"/>
          </w:tcPr>
          <w:p w:rsidR="00C62003" w:rsidRDefault="00C62003" w:rsidP="00E45266">
            <w:pPr>
              <w:jc w:val="center"/>
              <w:rPr>
                <w:rFonts w:ascii="Arial" w:hAnsi="Arial" w:cs="Arial"/>
              </w:rPr>
            </w:pPr>
          </w:p>
        </w:tc>
      </w:tr>
      <w:tr w:rsidR="00C62003" w:rsidTr="004056CD">
        <w:trPr>
          <w:trHeight w:val="397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C62003" w:rsidRDefault="004056CD" w:rsidP="00E452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vAlign w:val="center"/>
          </w:tcPr>
          <w:p w:rsidR="00C62003" w:rsidRDefault="00C62003" w:rsidP="00E452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Naklejki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62003" w:rsidRDefault="00C62003" w:rsidP="00E452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62003" w:rsidRDefault="00C62003" w:rsidP="00E45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C62003" w:rsidRDefault="00C62003" w:rsidP="00E45266">
            <w:pPr>
              <w:jc w:val="center"/>
              <w:rPr>
                <w:rFonts w:ascii="Arial" w:hAnsi="Arial" w:cs="Arial"/>
              </w:rPr>
            </w:pPr>
          </w:p>
        </w:tc>
      </w:tr>
      <w:tr w:rsidR="00C62003" w:rsidTr="004056CD">
        <w:trPr>
          <w:trHeight w:val="397"/>
        </w:trPr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2003" w:rsidRDefault="00C62003" w:rsidP="00E45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2003" w:rsidRDefault="00C62003" w:rsidP="00E45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2003" w:rsidRDefault="00C62003" w:rsidP="00E45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003" w:rsidRDefault="00C62003" w:rsidP="00E4526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C62003" w:rsidRDefault="00C62003" w:rsidP="00E4526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01D63" w:rsidRPr="00201D63" w:rsidRDefault="00201D63" w:rsidP="00201D63">
      <w:pPr>
        <w:spacing w:before="120"/>
        <w:ind w:left="458"/>
        <w:jc w:val="both"/>
        <w:rPr>
          <w:rFonts w:ascii="Arial" w:hAnsi="Arial" w:cs="Arial"/>
          <w:b/>
          <w:bCs/>
        </w:rPr>
      </w:pPr>
    </w:p>
    <w:p w:rsidR="005617DA" w:rsidRDefault="00536BCE" w:rsidP="00536BCE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</w:t>
      </w:r>
      <w:r w:rsidR="002076E6">
        <w:rPr>
          <w:rFonts w:ascii="Arial" w:hAnsi="Arial" w:cs="Arial"/>
        </w:rPr>
        <w:t>świadczamy, że p</w:t>
      </w:r>
      <w:r w:rsidR="002076E6" w:rsidRPr="00C35E10">
        <w:rPr>
          <w:rFonts w:ascii="Arial" w:hAnsi="Arial" w:cs="Arial"/>
        </w:rPr>
        <w:t xml:space="preserve">rzedmiot zamówienia wykonamy w terminie: </w:t>
      </w:r>
      <w:bookmarkStart w:id="1" w:name="_Hlk9937486"/>
      <w:r w:rsidR="004056CD">
        <w:rPr>
          <w:rFonts w:ascii="Arial" w:hAnsi="Arial" w:cs="Arial"/>
        </w:rPr>
        <w:t xml:space="preserve">w ciągu </w:t>
      </w:r>
      <w:r w:rsidR="004056CD" w:rsidRPr="0066442E">
        <w:rPr>
          <w:rFonts w:ascii="Arial" w:hAnsi="Arial" w:cs="Arial"/>
          <w:b/>
          <w:bCs/>
        </w:rPr>
        <w:t>14 dni</w:t>
      </w:r>
      <w:r w:rsidR="004056CD">
        <w:rPr>
          <w:rFonts w:ascii="Arial" w:hAnsi="Arial" w:cs="Arial"/>
        </w:rPr>
        <w:t xml:space="preserve"> od zawarcia umowy.</w:t>
      </w:r>
      <w:bookmarkEnd w:id="1"/>
      <w:r w:rsidRPr="00153F71">
        <w:rPr>
          <w:rFonts w:ascii="Arial" w:hAnsi="Arial" w:cs="Arial"/>
          <w:b/>
          <w:bCs/>
        </w:rPr>
        <w:t xml:space="preserve"> 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uważamy się za związanych niniejszą ofertą na czas wskazany w </w:t>
      </w:r>
      <w:r w:rsidR="00C62003">
        <w:rPr>
          <w:rFonts w:ascii="Arial" w:hAnsi="Arial" w:cs="Arial"/>
        </w:rPr>
        <w:t>zaproszeniu</w:t>
      </w:r>
      <w:r>
        <w:rPr>
          <w:rFonts w:ascii="Arial" w:hAnsi="Arial" w:cs="Arial"/>
        </w:rPr>
        <w:t>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:rsidR="00C554A9" w:rsidRDefault="00C554A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360A97" w:rsidRDefault="00360A9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657FC2" w:rsidRDefault="00657FC2">
      <w:pPr>
        <w:jc w:val="right"/>
        <w:rPr>
          <w:rFonts w:ascii="Arial" w:hAnsi="Arial"/>
          <w:i/>
          <w:iCs/>
        </w:rPr>
      </w:pPr>
      <w:bookmarkStart w:id="2" w:name="_Hlk20126528"/>
    </w:p>
    <w:p w:rsidR="00657FC2" w:rsidRDefault="00657FC2">
      <w:pPr>
        <w:jc w:val="right"/>
        <w:rPr>
          <w:rFonts w:ascii="Arial" w:hAnsi="Arial"/>
          <w:i/>
          <w:iCs/>
        </w:rPr>
      </w:pPr>
    </w:p>
    <w:p w:rsidR="00657FC2" w:rsidRDefault="00657FC2" w:rsidP="00201D63">
      <w:pPr>
        <w:rPr>
          <w:rFonts w:ascii="Arial" w:hAnsi="Arial"/>
          <w:i/>
          <w:iCs/>
        </w:rPr>
      </w:pPr>
    </w:p>
    <w:p w:rsidR="0066442E" w:rsidRDefault="0066442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bookmarkStart w:id="3" w:name="_Hlk5181780"/>
      <w:bookmarkStart w:id="4" w:name="_Hlk5194744"/>
      <w:bookmarkEnd w:id="2"/>
    </w:p>
    <w:p w:rsidR="0066442E" w:rsidRDefault="0066442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66442E" w:rsidRDefault="0066442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66442E" w:rsidRDefault="0066442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66442E" w:rsidRDefault="0066442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 xml:space="preserve">Załącznik nr </w:t>
      </w:r>
      <w:r w:rsidR="00C62003">
        <w:rPr>
          <w:rFonts w:cs="Arial"/>
          <w:i/>
          <w:iCs/>
          <w:sz w:val="22"/>
        </w:rPr>
        <w:t>2</w:t>
      </w:r>
      <w:r>
        <w:rPr>
          <w:rFonts w:cs="Arial"/>
          <w:i/>
          <w:iCs/>
          <w:sz w:val="22"/>
        </w:rPr>
        <w:t xml:space="preserve"> </w:t>
      </w:r>
    </w:p>
    <w:bookmarkEnd w:id="3"/>
    <w:p w:rsidR="00360A97" w:rsidRDefault="00360A97"/>
    <w:p w:rsidR="00360A97" w:rsidRPr="00D9140C" w:rsidRDefault="00360A97">
      <w:pPr>
        <w:pStyle w:val="Nagwek1"/>
        <w:jc w:val="center"/>
        <w:rPr>
          <w:rFonts w:cs="Arial"/>
          <w:bCs/>
          <w:i/>
          <w:iCs/>
          <w:sz w:val="22"/>
          <w:szCs w:val="22"/>
        </w:rPr>
      </w:pPr>
      <w:bookmarkStart w:id="5" w:name="_Hlk5181748"/>
      <w:r w:rsidRPr="00D9140C">
        <w:rPr>
          <w:rFonts w:cs="Arial"/>
          <w:bCs/>
          <w:sz w:val="22"/>
          <w:szCs w:val="22"/>
        </w:rPr>
        <w:t xml:space="preserve">Umowa nr </w:t>
      </w:r>
      <w:r w:rsidR="00E2460B">
        <w:rPr>
          <w:rFonts w:cs="Arial"/>
          <w:bCs/>
          <w:sz w:val="22"/>
          <w:szCs w:val="22"/>
        </w:rPr>
        <w:t>……..</w:t>
      </w:r>
      <w:r w:rsidRPr="00D9140C">
        <w:rPr>
          <w:rFonts w:cs="Arial"/>
          <w:bCs/>
          <w:sz w:val="22"/>
          <w:szCs w:val="22"/>
        </w:rPr>
        <w:t>/201</w:t>
      </w:r>
      <w:r w:rsidR="00EB667E">
        <w:rPr>
          <w:rFonts w:cs="Arial"/>
          <w:bCs/>
          <w:sz w:val="22"/>
          <w:szCs w:val="22"/>
        </w:rPr>
        <w:t>9</w:t>
      </w:r>
      <w:r w:rsidRPr="00D9140C">
        <w:rPr>
          <w:rFonts w:cs="Arial"/>
          <w:bCs/>
          <w:sz w:val="22"/>
          <w:szCs w:val="22"/>
        </w:rPr>
        <w:t xml:space="preserve">  - wzór</w:t>
      </w:r>
    </w:p>
    <w:p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zawarta w dniu …………………….. r. w Świdniku pomiędzy:</w:t>
      </w:r>
    </w:p>
    <w:p w:rsidR="00D433F1" w:rsidRPr="00D433F1" w:rsidRDefault="00D433F1" w:rsidP="00D433F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b/>
          <w:bCs/>
          <w:spacing w:val="-2"/>
          <w:sz w:val="22"/>
          <w:szCs w:val="22"/>
        </w:rPr>
        <w:t xml:space="preserve">Przedsiębiorstwem Komunalnym „PEGIMEK” Sp. z o. o. </w:t>
      </w:r>
      <w:r w:rsidRPr="00D433F1">
        <w:rPr>
          <w:rFonts w:ascii="Arial" w:hAnsi="Arial" w:cs="Arial"/>
          <w:spacing w:val="-2"/>
          <w:sz w:val="22"/>
          <w:szCs w:val="22"/>
        </w:rPr>
        <w:t>z siedzibą przy ul. Marii Konopnickiej 3, 21-040 Świdnik, zarejestrowan</w:t>
      </w:r>
      <w:r w:rsidR="00640850">
        <w:rPr>
          <w:rFonts w:ascii="Arial" w:hAnsi="Arial" w:cs="Arial"/>
          <w:spacing w:val="-2"/>
          <w:sz w:val="22"/>
          <w:szCs w:val="22"/>
        </w:rPr>
        <w:t>ym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 w Sądzie Rejonowym Lublin-Wschód w Lublinie z siedzibą w Świdniku VI Wydział Gospodarczy Krajowego Rejestru Sądowego pod numerem KRS 0000124113, NIP: 713-020-78-84, </w:t>
      </w:r>
      <w:r w:rsidRPr="00D433F1">
        <w:rPr>
          <w:rFonts w:ascii="Arial" w:hAnsi="Arial" w:cs="Arial"/>
          <w:sz w:val="22"/>
          <w:szCs w:val="22"/>
        </w:rPr>
        <w:t xml:space="preserve">REGON: 430121305, </w:t>
      </w:r>
      <w:r w:rsidRPr="00D433F1">
        <w:rPr>
          <w:rFonts w:ascii="Arial" w:hAnsi="Arial" w:cs="Arial"/>
          <w:spacing w:val="-2"/>
          <w:sz w:val="22"/>
          <w:szCs w:val="22"/>
        </w:rPr>
        <w:t>wysokość kapitału zakładowego 22 881 500,00 zł, reprezentowan</w:t>
      </w:r>
      <w:r w:rsidR="00640850">
        <w:rPr>
          <w:rFonts w:ascii="Arial" w:hAnsi="Arial" w:cs="Arial"/>
          <w:spacing w:val="-2"/>
          <w:sz w:val="22"/>
          <w:szCs w:val="22"/>
        </w:rPr>
        <w:t>ym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 przez:</w:t>
      </w:r>
    </w:p>
    <w:p w:rsidR="00D433F1" w:rsidRPr="00D433F1" w:rsidRDefault="00D433F1" w:rsidP="00D433F1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spacing w:val="-2"/>
          <w:sz w:val="22"/>
          <w:szCs w:val="22"/>
        </w:rPr>
        <w:t xml:space="preserve">1. </w:t>
      </w:r>
      <w:r w:rsidR="00F35D1E">
        <w:rPr>
          <w:rFonts w:ascii="Arial" w:hAnsi="Arial" w:cs="Arial"/>
          <w:spacing w:val="-2"/>
          <w:sz w:val="22"/>
          <w:szCs w:val="22"/>
        </w:rPr>
        <w:t>…………………………………………………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Zamawiającym,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a ……………………………………………………………………………….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Wykonawcą,</w:t>
      </w: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 następującej treści: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1A034F" w:rsidRDefault="001A034F" w:rsidP="001A03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A05AC0" w:rsidRPr="00F23468" w:rsidRDefault="00A05AC0" w:rsidP="00CC4D1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23468">
        <w:rPr>
          <w:rFonts w:ascii="Arial" w:hAnsi="Arial" w:cs="Arial"/>
          <w:sz w:val="22"/>
          <w:szCs w:val="22"/>
        </w:rPr>
        <w:t>Przedmiotem zamówienia jest zaprojektowanie, wykonanie i montaż tablic informacyjnych</w:t>
      </w:r>
      <w:r w:rsidR="0066442E">
        <w:rPr>
          <w:rFonts w:ascii="Arial" w:hAnsi="Arial" w:cs="Arial"/>
          <w:sz w:val="22"/>
          <w:szCs w:val="22"/>
        </w:rPr>
        <w:t>/</w:t>
      </w:r>
      <w:r w:rsidRPr="00F23468">
        <w:rPr>
          <w:rFonts w:ascii="Arial" w:hAnsi="Arial" w:cs="Arial"/>
          <w:sz w:val="22"/>
          <w:szCs w:val="22"/>
        </w:rPr>
        <w:t>pamiątkowych oraz naklejek związanych z realizacją projektu współfinansowanego przez Unię Europejską pn.</w:t>
      </w:r>
      <w:r w:rsidRPr="00F23468">
        <w:rPr>
          <w:rFonts w:ascii="Arial" w:hAnsi="Arial" w:cs="Arial"/>
          <w:b/>
          <w:sz w:val="22"/>
          <w:szCs w:val="22"/>
        </w:rPr>
        <w:t xml:space="preserve"> Poprawa bezpieczeństwa dostawy wody i usprawnienie obsługi klientów w zakresie świadczonych usług wodno-kanalizacyjnych przez Przedsiębiorstwo Komunalne </w:t>
      </w:r>
      <w:proofErr w:type="spellStart"/>
      <w:r w:rsidRPr="00F23468">
        <w:rPr>
          <w:rFonts w:ascii="Arial" w:hAnsi="Arial" w:cs="Arial"/>
          <w:b/>
          <w:sz w:val="22"/>
          <w:szCs w:val="22"/>
        </w:rPr>
        <w:t>Pegimek</w:t>
      </w:r>
      <w:proofErr w:type="spellEnd"/>
      <w:r w:rsidRPr="00F23468">
        <w:rPr>
          <w:rFonts w:ascii="Arial" w:hAnsi="Arial" w:cs="Arial"/>
          <w:b/>
          <w:sz w:val="22"/>
          <w:szCs w:val="22"/>
        </w:rPr>
        <w:t xml:space="preserve"> Sp. z o.o. w Świdniku</w:t>
      </w:r>
      <w:r w:rsidRPr="00F23468">
        <w:rPr>
          <w:rFonts w:ascii="Arial" w:hAnsi="Arial" w:cs="Arial"/>
          <w:sz w:val="22"/>
          <w:szCs w:val="22"/>
        </w:rPr>
        <w:t xml:space="preserve"> w ramach VI Osi Priorytetowej, Działania 6.4, konkursu nr RPLU.06.04.00-IZ.00-06-001/18 RPO WL na lata 2014-2020</w:t>
      </w:r>
      <w:r w:rsidR="00F23468" w:rsidRPr="00F23468">
        <w:rPr>
          <w:rFonts w:ascii="Arial" w:hAnsi="Arial" w:cs="Arial"/>
          <w:sz w:val="22"/>
          <w:szCs w:val="22"/>
        </w:rPr>
        <w:t xml:space="preserve">, zgodnie z „Opisem przedmiotu zamówienia” zawartym w </w:t>
      </w:r>
      <w:r w:rsidR="00C62003">
        <w:rPr>
          <w:rFonts w:ascii="Arial" w:hAnsi="Arial" w:cs="Arial"/>
          <w:sz w:val="22"/>
          <w:szCs w:val="22"/>
        </w:rPr>
        <w:t>zaproszeniu do składania ofert.</w:t>
      </w:r>
      <w:r w:rsidRPr="00F23468">
        <w:rPr>
          <w:rFonts w:ascii="Arial" w:hAnsi="Arial" w:cs="Arial"/>
          <w:sz w:val="22"/>
          <w:szCs w:val="22"/>
        </w:rPr>
        <w:t xml:space="preserve"> </w:t>
      </w:r>
    </w:p>
    <w:p w:rsidR="00A05AC0" w:rsidRPr="00465640" w:rsidRDefault="00A05AC0" w:rsidP="00CC4D18">
      <w:pPr>
        <w:pStyle w:val="Tekstpodstawowy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 w:rsidRPr="00F23468">
        <w:rPr>
          <w:rFonts w:cs="Arial"/>
          <w:sz w:val="22"/>
          <w:szCs w:val="22"/>
        </w:rPr>
        <w:t xml:space="preserve">Tablice i naklejki muszą być zgodne z wytycznymi określonymi w Podręczniku wnioskodawcy i </w:t>
      </w:r>
      <w:r w:rsidRPr="00465640">
        <w:rPr>
          <w:rFonts w:cs="Arial"/>
          <w:sz w:val="22"/>
          <w:szCs w:val="22"/>
        </w:rPr>
        <w:t>beneficjenta programów polityki spójności 2014-2020</w:t>
      </w:r>
      <w:r>
        <w:rPr>
          <w:rFonts w:cs="Arial"/>
          <w:sz w:val="22"/>
          <w:szCs w:val="22"/>
        </w:rPr>
        <w:t xml:space="preserve"> w </w:t>
      </w:r>
      <w:r w:rsidRPr="00465640">
        <w:rPr>
          <w:rFonts w:cs="Arial"/>
          <w:sz w:val="22"/>
          <w:szCs w:val="22"/>
        </w:rPr>
        <w:t xml:space="preserve">zakresie  informacji i promocji, Księdze Identyfikacji Wizualnej 2014-2020 dostępnymi na stronie internetowej </w:t>
      </w:r>
      <w:hyperlink r:id="rId8" w:history="1">
        <w:r w:rsidRPr="00465640">
          <w:rPr>
            <w:rStyle w:val="Hipercze"/>
            <w:rFonts w:ascii="Arial" w:hAnsi="Arial" w:cs="Arial"/>
            <w:sz w:val="22"/>
            <w:szCs w:val="22"/>
          </w:rPr>
          <w:t>http://rpo.sam3.pl</w:t>
        </w:r>
      </w:hyperlink>
      <w:r w:rsidRPr="00465640">
        <w:rPr>
          <w:rFonts w:cs="Arial"/>
          <w:sz w:val="22"/>
          <w:szCs w:val="22"/>
        </w:rPr>
        <w:t xml:space="preserve">. </w:t>
      </w:r>
    </w:p>
    <w:p w:rsidR="001A034F" w:rsidRDefault="001A034F" w:rsidP="001A034F">
      <w:pPr>
        <w:rPr>
          <w:rFonts w:ascii="Arial" w:hAnsi="Arial" w:cs="Arial"/>
          <w:sz w:val="22"/>
          <w:szCs w:val="22"/>
        </w:rPr>
      </w:pPr>
    </w:p>
    <w:p w:rsidR="001A034F" w:rsidRDefault="001A034F" w:rsidP="001A034F"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</w:rPr>
        <w:t>§ 2</w:t>
      </w:r>
    </w:p>
    <w:p w:rsidR="001A034F" w:rsidRPr="00C62003" w:rsidRDefault="001A034F" w:rsidP="00CC4D18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Wynagrodzenie za całość zamówienia wynosi </w:t>
      </w:r>
      <w:r w:rsidR="00A05AC0">
        <w:rPr>
          <w:rFonts w:ascii="Arial" w:hAnsi="Arial" w:cs="Arial"/>
          <w:sz w:val="22"/>
        </w:rPr>
        <w:t>……………………..</w:t>
      </w:r>
      <w:r>
        <w:rPr>
          <w:rFonts w:ascii="Arial" w:hAnsi="Arial" w:cs="Arial"/>
          <w:sz w:val="22"/>
        </w:rPr>
        <w:t xml:space="preserve"> zł netto, + podatek VAT </w:t>
      </w:r>
      <w:r w:rsidR="00A05AC0">
        <w:rPr>
          <w:rFonts w:ascii="Arial" w:hAnsi="Arial" w:cs="Arial"/>
          <w:sz w:val="22"/>
        </w:rPr>
        <w:t>……..</w:t>
      </w:r>
      <w:r>
        <w:rPr>
          <w:rFonts w:ascii="Arial" w:hAnsi="Arial" w:cs="Arial"/>
          <w:sz w:val="22"/>
        </w:rPr>
        <w:t xml:space="preserve"> % w kwocie: </w:t>
      </w:r>
      <w:r w:rsidR="00A05AC0">
        <w:rPr>
          <w:rFonts w:ascii="Arial" w:hAnsi="Arial" w:cs="Arial"/>
          <w:sz w:val="22"/>
        </w:rPr>
        <w:t>…………..</w:t>
      </w:r>
      <w:r>
        <w:rPr>
          <w:rFonts w:ascii="Arial" w:hAnsi="Arial" w:cs="Arial"/>
          <w:sz w:val="22"/>
        </w:rPr>
        <w:t xml:space="preserve"> zł, </w:t>
      </w:r>
      <w:r>
        <w:rPr>
          <w:rFonts w:ascii="Arial" w:hAnsi="Arial" w:cs="Arial"/>
          <w:b/>
          <w:bCs/>
          <w:sz w:val="22"/>
        </w:rPr>
        <w:t xml:space="preserve">brutto: </w:t>
      </w:r>
      <w:r w:rsidR="00A05AC0">
        <w:rPr>
          <w:rFonts w:ascii="Arial" w:hAnsi="Arial" w:cs="Arial"/>
          <w:b/>
          <w:bCs/>
          <w:sz w:val="22"/>
        </w:rPr>
        <w:t>…………..</w:t>
      </w:r>
      <w:r>
        <w:rPr>
          <w:rFonts w:ascii="Arial" w:hAnsi="Arial" w:cs="Arial"/>
          <w:b/>
          <w:bCs/>
          <w:sz w:val="22"/>
        </w:rPr>
        <w:t xml:space="preserve"> zł (słownie: </w:t>
      </w:r>
      <w:r w:rsidR="00A05AC0">
        <w:rPr>
          <w:rFonts w:ascii="Arial" w:hAnsi="Arial" w:cs="Arial"/>
          <w:b/>
          <w:bCs/>
          <w:sz w:val="22"/>
        </w:rPr>
        <w:t>………………………………….</w:t>
      </w:r>
      <w:r>
        <w:rPr>
          <w:rFonts w:ascii="Arial" w:hAnsi="Arial" w:cs="Arial"/>
          <w:b/>
          <w:bCs/>
          <w:sz w:val="22"/>
        </w:rPr>
        <w:t>).</w:t>
      </w:r>
      <w:r w:rsidR="00C62003">
        <w:rPr>
          <w:rFonts w:ascii="Arial" w:hAnsi="Arial" w:cs="Arial"/>
          <w:b/>
          <w:bCs/>
          <w:sz w:val="22"/>
        </w:rPr>
        <w:t xml:space="preserve"> </w:t>
      </w:r>
      <w:r w:rsidR="00C62003" w:rsidRPr="00C62003">
        <w:rPr>
          <w:rFonts w:ascii="Arial" w:hAnsi="Arial" w:cs="Arial"/>
          <w:sz w:val="22"/>
        </w:rPr>
        <w:t>Ceny jednostkowe zawarte są w ofercie wykonawcy, stanowiącej załącznik do niniejszej umowy.</w:t>
      </w:r>
    </w:p>
    <w:p w:rsidR="001A034F" w:rsidRDefault="001A034F" w:rsidP="00CC4D18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Cena obejmuje koszty </w:t>
      </w:r>
      <w:r w:rsidR="00F23468">
        <w:rPr>
          <w:rFonts w:ascii="Arial" w:hAnsi="Arial" w:cs="Arial"/>
          <w:sz w:val="22"/>
        </w:rPr>
        <w:t xml:space="preserve">zaprojektowania, </w:t>
      </w:r>
      <w:r>
        <w:rPr>
          <w:rFonts w:ascii="Arial" w:hAnsi="Arial" w:cs="Arial"/>
          <w:sz w:val="22"/>
        </w:rPr>
        <w:t>wykonania</w:t>
      </w:r>
      <w:r w:rsidR="00F23468">
        <w:rPr>
          <w:rFonts w:ascii="Arial" w:hAnsi="Arial" w:cs="Arial"/>
          <w:sz w:val="22"/>
        </w:rPr>
        <w:t xml:space="preserve"> i</w:t>
      </w:r>
      <w:r>
        <w:rPr>
          <w:rFonts w:ascii="Arial" w:hAnsi="Arial" w:cs="Arial"/>
          <w:sz w:val="22"/>
        </w:rPr>
        <w:t xml:space="preserve"> dostarczenia</w:t>
      </w:r>
      <w:r w:rsidR="00F23468" w:rsidRPr="00F23468">
        <w:rPr>
          <w:rFonts w:ascii="Arial" w:hAnsi="Arial" w:cs="Arial"/>
          <w:sz w:val="22"/>
        </w:rPr>
        <w:t xml:space="preserve"> </w:t>
      </w:r>
      <w:r w:rsidR="00F23468">
        <w:rPr>
          <w:rFonts w:ascii="Arial" w:hAnsi="Arial" w:cs="Arial"/>
          <w:sz w:val="22"/>
        </w:rPr>
        <w:t>tablic</w:t>
      </w:r>
      <w:r>
        <w:rPr>
          <w:rFonts w:ascii="Arial" w:hAnsi="Arial" w:cs="Arial"/>
          <w:sz w:val="22"/>
        </w:rPr>
        <w:t xml:space="preserve">, uzgodnienia lokalizacji i montażu tablic </w:t>
      </w:r>
      <w:r w:rsidR="00F23468">
        <w:rPr>
          <w:rFonts w:ascii="Arial" w:hAnsi="Arial" w:cs="Arial"/>
          <w:sz w:val="22"/>
        </w:rPr>
        <w:t xml:space="preserve">oraz zaprojektowanie, wykonanie i dostarczenie naklejek </w:t>
      </w:r>
      <w:r>
        <w:rPr>
          <w:rFonts w:ascii="Arial" w:hAnsi="Arial" w:cs="Arial"/>
          <w:sz w:val="22"/>
        </w:rPr>
        <w:t>zgodnie z wymaganiami Zamawiającego.</w:t>
      </w:r>
    </w:p>
    <w:p w:rsidR="001A034F" w:rsidRDefault="001A034F" w:rsidP="001A034F">
      <w:pPr>
        <w:rPr>
          <w:rFonts w:ascii="Arial" w:hAnsi="Arial" w:cs="Arial"/>
          <w:sz w:val="22"/>
        </w:rPr>
      </w:pPr>
    </w:p>
    <w:p w:rsidR="001A034F" w:rsidRDefault="001A034F" w:rsidP="001A034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3</w:t>
      </w:r>
    </w:p>
    <w:p w:rsidR="00F23468" w:rsidRPr="00F23468" w:rsidRDefault="001A034F" w:rsidP="006644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Termin realizacji niniejszego przedmiotu zamówienia: </w:t>
      </w:r>
      <w:bookmarkStart w:id="6" w:name="_Hlk20309192"/>
      <w:r w:rsidR="00F23468" w:rsidRPr="00F23468">
        <w:rPr>
          <w:rFonts w:ascii="Arial" w:hAnsi="Arial" w:cs="Arial"/>
          <w:sz w:val="22"/>
          <w:szCs w:val="22"/>
        </w:rPr>
        <w:t xml:space="preserve">w ciągu </w:t>
      </w:r>
      <w:r w:rsidR="00F23468" w:rsidRPr="0066442E">
        <w:rPr>
          <w:rFonts w:ascii="Arial" w:hAnsi="Arial" w:cs="Arial"/>
          <w:b/>
          <w:bCs/>
          <w:sz w:val="22"/>
          <w:szCs w:val="22"/>
        </w:rPr>
        <w:t>14 dni</w:t>
      </w:r>
      <w:r w:rsidR="00F23468" w:rsidRPr="00F23468">
        <w:rPr>
          <w:rFonts w:ascii="Arial" w:hAnsi="Arial" w:cs="Arial"/>
          <w:sz w:val="22"/>
          <w:szCs w:val="22"/>
        </w:rPr>
        <w:t xml:space="preserve"> od </w:t>
      </w:r>
      <w:r w:rsidR="0066442E">
        <w:rPr>
          <w:rFonts w:ascii="Arial" w:hAnsi="Arial" w:cs="Arial"/>
          <w:sz w:val="22"/>
          <w:szCs w:val="22"/>
        </w:rPr>
        <w:t>dnia zawarcia</w:t>
      </w:r>
      <w:r w:rsidR="00F23468" w:rsidRPr="00F23468">
        <w:rPr>
          <w:rFonts w:ascii="Arial" w:hAnsi="Arial" w:cs="Arial"/>
          <w:sz w:val="22"/>
          <w:szCs w:val="22"/>
        </w:rPr>
        <w:t xml:space="preserve"> umowy</w:t>
      </w:r>
      <w:r w:rsidR="0066442E">
        <w:rPr>
          <w:rFonts w:ascii="Arial" w:hAnsi="Arial" w:cs="Arial"/>
          <w:sz w:val="22"/>
          <w:szCs w:val="22"/>
        </w:rPr>
        <w:t>.</w:t>
      </w:r>
    </w:p>
    <w:bookmarkEnd w:id="6"/>
    <w:p w:rsidR="001A034F" w:rsidRDefault="001A034F" w:rsidP="00F23468">
      <w:pPr>
        <w:rPr>
          <w:rFonts w:ascii="Arial" w:hAnsi="Arial" w:cs="Arial"/>
          <w:b/>
          <w:sz w:val="22"/>
        </w:rPr>
      </w:pPr>
    </w:p>
    <w:p w:rsidR="001A034F" w:rsidRDefault="001A034F" w:rsidP="001A034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:rsidR="001A034F" w:rsidRDefault="001A034F" w:rsidP="00CC4D18">
      <w:pPr>
        <w:pStyle w:val="Tekstpodstawowy"/>
        <w:numPr>
          <w:ilvl w:val="0"/>
          <w:numId w:val="8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ponosi pełną odpowiedzialność za jakość, terminowość oraz ogólną i techniczną kontrolę nad wykonaniem przedmiotu zamówienia określonego w niniejszej umowie</w:t>
      </w:r>
      <w:r w:rsidR="0066442E">
        <w:rPr>
          <w:rFonts w:cs="Arial"/>
          <w:sz w:val="22"/>
        </w:rPr>
        <w:t>.</w:t>
      </w:r>
    </w:p>
    <w:p w:rsidR="001A034F" w:rsidRDefault="001A034F" w:rsidP="00CC4D18">
      <w:pPr>
        <w:pStyle w:val="Tekstpodstawowy"/>
        <w:numPr>
          <w:ilvl w:val="0"/>
          <w:numId w:val="8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Zamawiający wymaga, aby tablice będące przedmiotem zamówienia były dobrej jakości, charakteryzowały się estetyką oraz starannością wykonania.</w:t>
      </w:r>
    </w:p>
    <w:p w:rsidR="001A034F" w:rsidRDefault="001A034F" w:rsidP="00CC4D18">
      <w:pPr>
        <w:pStyle w:val="Tekstpodstawowy"/>
        <w:numPr>
          <w:ilvl w:val="0"/>
          <w:numId w:val="8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Realizacja przedmiotu zamówienia sta</w:t>
      </w:r>
      <w:r w:rsidR="00F23468">
        <w:rPr>
          <w:rFonts w:cs="Arial"/>
          <w:sz w:val="22"/>
        </w:rPr>
        <w:t>nie</w:t>
      </w:r>
      <w:r>
        <w:rPr>
          <w:rFonts w:cs="Arial"/>
          <w:sz w:val="22"/>
        </w:rPr>
        <w:t xml:space="preserve"> się możliwa po pisemnej akceptacji przez Zamawiającego projektu tablic przedstawion</w:t>
      </w:r>
      <w:r w:rsidR="00F23468">
        <w:rPr>
          <w:rFonts w:cs="Arial"/>
          <w:sz w:val="22"/>
        </w:rPr>
        <w:t>ych</w:t>
      </w:r>
      <w:r>
        <w:rPr>
          <w:rFonts w:cs="Arial"/>
          <w:sz w:val="22"/>
        </w:rPr>
        <w:t xml:space="preserve"> przez Wykonawcę.</w:t>
      </w:r>
    </w:p>
    <w:p w:rsidR="001A034F" w:rsidRDefault="001A034F" w:rsidP="001A034F">
      <w:pPr>
        <w:jc w:val="both"/>
        <w:rPr>
          <w:rFonts w:ascii="Arial" w:hAnsi="Arial" w:cs="Arial"/>
          <w:sz w:val="22"/>
          <w:szCs w:val="22"/>
        </w:rPr>
      </w:pPr>
    </w:p>
    <w:p w:rsidR="001A034F" w:rsidRDefault="001A034F" w:rsidP="001A03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1A034F" w:rsidRDefault="001A034F" w:rsidP="00CC4D18">
      <w:pPr>
        <w:pStyle w:val="Nagwek4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cs="Arial"/>
          <w:b w:val="0"/>
          <w:bCs/>
        </w:rPr>
      </w:pPr>
      <w:r>
        <w:rPr>
          <w:rFonts w:cs="Arial"/>
          <w:b w:val="0"/>
          <w:bCs/>
        </w:rPr>
        <w:t>Zasady odbioru przedmiotu zamówienia:</w:t>
      </w:r>
    </w:p>
    <w:p w:rsidR="001A034F" w:rsidRDefault="001A034F" w:rsidP="00CC4D18">
      <w:pPr>
        <w:pStyle w:val="Tekstpodstawowywcity"/>
        <w:numPr>
          <w:ilvl w:val="1"/>
          <w:numId w:val="10"/>
        </w:numPr>
        <w:tabs>
          <w:tab w:val="clear" w:pos="1854"/>
          <w:tab w:val="num" w:pos="1287"/>
        </w:tabs>
        <w:ind w:left="128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Zamawiający w razie stwierdzenia </w:t>
      </w:r>
      <w:r w:rsidR="00F225E2">
        <w:rPr>
          <w:rFonts w:cs="Arial"/>
          <w:sz w:val="22"/>
          <w:szCs w:val="22"/>
        </w:rPr>
        <w:t xml:space="preserve">podczas odbioru </w:t>
      </w:r>
      <w:r>
        <w:rPr>
          <w:rFonts w:cs="Arial"/>
          <w:sz w:val="22"/>
          <w:szCs w:val="22"/>
        </w:rPr>
        <w:t>nieprawidłowości, wad jakościowych lub braków całości lub części zamówienia złoży reklamację do Wykonawcy. Re</w:t>
      </w:r>
      <w:r>
        <w:rPr>
          <w:rFonts w:cs="Arial"/>
          <w:sz w:val="22"/>
          <w:szCs w:val="22"/>
        </w:rPr>
        <w:lastRenderedPageBreak/>
        <w:t xml:space="preserve">klamacja może zostać zgłoszona pisemnie na adres: </w:t>
      </w:r>
      <w:r w:rsidR="00A05AC0">
        <w:rPr>
          <w:rFonts w:cs="Arial"/>
          <w:sz w:val="22"/>
          <w:szCs w:val="22"/>
        </w:rPr>
        <w:t>…………………</w:t>
      </w:r>
      <w:r>
        <w:rPr>
          <w:rFonts w:cs="Arial"/>
          <w:sz w:val="22"/>
          <w:szCs w:val="22"/>
        </w:rPr>
        <w:t xml:space="preserve">, e-mailem na adres: </w:t>
      </w:r>
      <w:r w:rsidR="00A05AC0">
        <w:rPr>
          <w:rFonts w:cs="Arial"/>
          <w:sz w:val="22"/>
          <w:szCs w:val="22"/>
        </w:rPr>
        <w:t>………………………………..</w:t>
      </w:r>
      <w:r>
        <w:rPr>
          <w:rFonts w:cs="Arial"/>
          <w:sz w:val="22"/>
          <w:szCs w:val="22"/>
        </w:rPr>
        <w:t xml:space="preserve"> lub faxem na nr .................................... , tel. nr </w:t>
      </w:r>
      <w:r w:rsidR="00A05AC0">
        <w:rPr>
          <w:rFonts w:cs="Arial"/>
          <w:sz w:val="22"/>
          <w:szCs w:val="22"/>
        </w:rPr>
        <w:t>………………………………..</w:t>
      </w:r>
      <w:r>
        <w:rPr>
          <w:rFonts w:cs="Arial"/>
          <w:sz w:val="22"/>
          <w:szCs w:val="22"/>
        </w:rPr>
        <w:t>.</w:t>
      </w:r>
    </w:p>
    <w:p w:rsidR="001A034F" w:rsidRDefault="001A034F" w:rsidP="00CC4D18">
      <w:pPr>
        <w:pStyle w:val="Tekstpodstawowywcity"/>
        <w:numPr>
          <w:ilvl w:val="1"/>
          <w:numId w:val="10"/>
        </w:numPr>
        <w:tabs>
          <w:tab w:val="clear" w:pos="1854"/>
          <w:tab w:val="num" w:pos="1287"/>
        </w:tabs>
        <w:ind w:left="128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 jest zobowiązany do nieodpłatnej wymiany tablic</w:t>
      </w:r>
      <w:r w:rsidR="00F225E2">
        <w:rPr>
          <w:rFonts w:cs="Arial"/>
          <w:sz w:val="22"/>
          <w:szCs w:val="22"/>
        </w:rPr>
        <w:t>/naklejek</w:t>
      </w:r>
      <w:r>
        <w:rPr>
          <w:rFonts w:cs="Arial"/>
          <w:sz w:val="22"/>
          <w:szCs w:val="22"/>
        </w:rPr>
        <w:t xml:space="preserve"> na wolne od wad bądź usunięcia wad i usterek w przedmiocie zamówienia w terminie </w:t>
      </w:r>
      <w:r>
        <w:rPr>
          <w:rFonts w:cs="Arial"/>
          <w:b/>
          <w:sz w:val="22"/>
          <w:szCs w:val="22"/>
        </w:rPr>
        <w:t>nie dłuższym niż 7 dni</w:t>
      </w:r>
      <w:r>
        <w:rPr>
          <w:rFonts w:cs="Arial"/>
          <w:sz w:val="22"/>
          <w:szCs w:val="22"/>
        </w:rPr>
        <w:t>, licząc od dnia złożenia reklamacji.</w:t>
      </w:r>
    </w:p>
    <w:p w:rsidR="00F679EC" w:rsidRPr="00F679EC" w:rsidRDefault="001A034F" w:rsidP="00CC4D18">
      <w:pPr>
        <w:pStyle w:val="Tekstpodstawowywcity"/>
        <w:numPr>
          <w:ilvl w:val="1"/>
          <w:numId w:val="10"/>
        </w:numPr>
        <w:tabs>
          <w:tab w:val="clear" w:pos="1854"/>
          <w:tab w:val="num" w:pos="1287"/>
        </w:tabs>
        <w:ind w:left="128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przypadku zgłoszenia reklamacji, o której mowa w punkcie powyżej Zamawiający nie </w:t>
      </w:r>
      <w:r w:rsidR="00F225E2">
        <w:rPr>
          <w:rFonts w:cs="Arial"/>
          <w:sz w:val="22"/>
          <w:szCs w:val="22"/>
        </w:rPr>
        <w:t>dokona</w:t>
      </w:r>
      <w:r>
        <w:rPr>
          <w:rFonts w:cs="Arial"/>
          <w:sz w:val="22"/>
          <w:szCs w:val="22"/>
        </w:rPr>
        <w:t xml:space="preserve"> odbioru oraz wstrzyma zapłatę wynagrodzenia do czasu usunięcia wszystkich nieprawidłowości. </w:t>
      </w:r>
    </w:p>
    <w:p w:rsidR="001A034F" w:rsidRDefault="001A034F" w:rsidP="00CC4D18">
      <w:pPr>
        <w:pStyle w:val="Tekstpodstawowywcity"/>
        <w:numPr>
          <w:ilvl w:val="1"/>
          <w:numId w:val="10"/>
        </w:numPr>
        <w:tabs>
          <w:tab w:val="clear" w:pos="1854"/>
          <w:tab w:val="num" w:pos="1287"/>
        </w:tabs>
        <w:ind w:left="128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Zamawiający zastrzega sobie prawo do odmowy przyjęcia przedmiotu zamówienia w przypadku:</w:t>
      </w:r>
    </w:p>
    <w:p w:rsidR="001A034F" w:rsidRDefault="001A034F" w:rsidP="00CC4D18">
      <w:pPr>
        <w:pStyle w:val="Tekstpodstawowywcity"/>
        <w:numPr>
          <w:ilvl w:val="2"/>
          <w:numId w:val="9"/>
        </w:numPr>
        <w:tabs>
          <w:tab w:val="clear" w:pos="2340"/>
          <w:tab w:val="num" w:pos="1773"/>
        </w:tabs>
        <w:ind w:left="177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dostarczenia tablic</w:t>
      </w:r>
      <w:r w:rsidR="00F23468">
        <w:rPr>
          <w:rFonts w:cs="Arial"/>
          <w:sz w:val="22"/>
          <w:szCs w:val="22"/>
        </w:rPr>
        <w:t>/naklejek</w:t>
      </w:r>
      <w:r>
        <w:rPr>
          <w:rFonts w:cs="Arial"/>
          <w:sz w:val="22"/>
          <w:szCs w:val="22"/>
        </w:rPr>
        <w:t xml:space="preserve"> </w:t>
      </w:r>
      <w:r w:rsidR="00A05AC0">
        <w:rPr>
          <w:rFonts w:cs="Arial"/>
          <w:sz w:val="22"/>
          <w:szCs w:val="22"/>
        </w:rPr>
        <w:t>niezgodnych z opisem przedmiotu zamówienia</w:t>
      </w:r>
      <w:r>
        <w:rPr>
          <w:rFonts w:cs="Arial"/>
          <w:sz w:val="22"/>
          <w:szCs w:val="22"/>
        </w:rPr>
        <w:t>;</w:t>
      </w:r>
    </w:p>
    <w:p w:rsidR="001A034F" w:rsidRDefault="001A034F" w:rsidP="00CC4D18">
      <w:pPr>
        <w:pStyle w:val="Tekstpodstawowywcity"/>
        <w:numPr>
          <w:ilvl w:val="2"/>
          <w:numId w:val="9"/>
        </w:numPr>
        <w:tabs>
          <w:tab w:val="clear" w:pos="2340"/>
          <w:tab w:val="num" w:pos="1773"/>
        </w:tabs>
        <w:ind w:left="177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umieszczenia tablic niezgodnie z lokalizacją wskazaną przez Zamawiającego.</w:t>
      </w:r>
    </w:p>
    <w:p w:rsidR="00F679EC" w:rsidRDefault="00F679EC" w:rsidP="00F679EC">
      <w:pPr>
        <w:pStyle w:val="Tekstpodstawowywcity"/>
        <w:ind w:left="0" w:firstLine="0"/>
        <w:jc w:val="both"/>
        <w:rPr>
          <w:rFonts w:cs="Arial"/>
          <w:sz w:val="22"/>
          <w:szCs w:val="22"/>
        </w:rPr>
      </w:pPr>
    </w:p>
    <w:p w:rsidR="001A034F" w:rsidRDefault="001A034F" w:rsidP="001A034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F23468">
        <w:rPr>
          <w:rFonts w:ascii="Arial" w:hAnsi="Arial" w:cs="Arial"/>
          <w:b/>
          <w:sz w:val="22"/>
        </w:rPr>
        <w:t>6</w:t>
      </w:r>
    </w:p>
    <w:p w:rsidR="00F679EC" w:rsidRPr="00F679EC" w:rsidRDefault="001A034F" w:rsidP="00CC4D18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 w:rsidRPr="00F679EC">
        <w:rPr>
          <w:rFonts w:ascii="Arial" w:hAnsi="Arial" w:cs="Arial"/>
          <w:sz w:val="22"/>
        </w:rPr>
        <w:t xml:space="preserve">Podstawą do wystawienia faktury będzie </w:t>
      </w:r>
      <w:r w:rsidR="00F23468" w:rsidRPr="00F679EC">
        <w:rPr>
          <w:rFonts w:ascii="Arial" w:hAnsi="Arial" w:cs="Arial"/>
          <w:sz w:val="22"/>
        </w:rPr>
        <w:t>bezusterkowy</w:t>
      </w:r>
      <w:r w:rsidRPr="00F679EC">
        <w:rPr>
          <w:rFonts w:ascii="Arial" w:hAnsi="Arial" w:cs="Arial"/>
          <w:sz w:val="22"/>
        </w:rPr>
        <w:t xml:space="preserve"> odbiór przedmiotu zamówienia potwierdzony protokołem odbioru podpisanym przez obie strony. </w:t>
      </w:r>
      <w:r w:rsidR="00F23468" w:rsidRPr="00F679EC">
        <w:rPr>
          <w:rFonts w:ascii="Arial" w:hAnsi="Arial" w:cs="Arial"/>
          <w:sz w:val="22"/>
        </w:rPr>
        <w:t xml:space="preserve">Odbiór </w:t>
      </w:r>
      <w:r w:rsidRPr="00F679EC">
        <w:rPr>
          <w:rFonts w:ascii="Arial" w:hAnsi="Arial" w:cs="Arial"/>
          <w:sz w:val="22"/>
        </w:rPr>
        <w:t xml:space="preserve">nastąpi w terminie </w:t>
      </w:r>
      <w:r w:rsidR="00F23468" w:rsidRPr="00F679EC">
        <w:rPr>
          <w:rFonts w:ascii="Arial" w:hAnsi="Arial" w:cs="Arial"/>
          <w:sz w:val="22"/>
        </w:rPr>
        <w:t>5</w:t>
      </w:r>
      <w:r w:rsidRPr="00F679EC">
        <w:rPr>
          <w:rFonts w:ascii="Arial" w:hAnsi="Arial" w:cs="Arial"/>
          <w:sz w:val="22"/>
        </w:rPr>
        <w:t xml:space="preserve"> dni od dnia zgłoszenia wykonania przedmiotu zamówienia</w:t>
      </w:r>
      <w:r w:rsidR="00F225E2" w:rsidRPr="00F679EC">
        <w:rPr>
          <w:rFonts w:ascii="Arial" w:hAnsi="Arial" w:cs="Arial"/>
          <w:sz w:val="22"/>
        </w:rPr>
        <w:t>.</w:t>
      </w:r>
    </w:p>
    <w:p w:rsidR="001A034F" w:rsidRPr="00F679EC" w:rsidRDefault="001A034F" w:rsidP="00CC4D18">
      <w:pPr>
        <w:pStyle w:val="Akapitzlist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679EC">
        <w:rPr>
          <w:rFonts w:ascii="Arial" w:hAnsi="Arial" w:cs="Arial"/>
          <w:sz w:val="22"/>
        </w:rPr>
        <w:t xml:space="preserve">Zamawiający zapłaci Wykonawcy należność za zrealizowane </w:t>
      </w:r>
      <w:r w:rsidR="003D0ADA">
        <w:rPr>
          <w:rFonts w:ascii="Arial" w:hAnsi="Arial" w:cs="Arial"/>
          <w:sz w:val="22"/>
        </w:rPr>
        <w:t xml:space="preserve">poszczególne części </w:t>
      </w:r>
      <w:r w:rsidRPr="00F679EC">
        <w:rPr>
          <w:rFonts w:ascii="Arial" w:hAnsi="Arial" w:cs="Arial"/>
          <w:sz w:val="22"/>
        </w:rPr>
        <w:t>zamówieni</w:t>
      </w:r>
      <w:r w:rsidR="003D0ADA">
        <w:rPr>
          <w:rFonts w:ascii="Arial" w:hAnsi="Arial" w:cs="Arial"/>
          <w:sz w:val="22"/>
        </w:rPr>
        <w:t>a</w:t>
      </w:r>
      <w:r w:rsidRPr="00F679EC">
        <w:rPr>
          <w:rFonts w:ascii="Arial" w:hAnsi="Arial" w:cs="Arial"/>
          <w:sz w:val="22"/>
        </w:rPr>
        <w:t xml:space="preserve"> na podstawie wystawionej przez Wykonawcę faktury w ciągu 14 dni od daty jej otrzymania</w:t>
      </w:r>
      <w:r w:rsidR="00F23468" w:rsidRPr="00F679EC">
        <w:rPr>
          <w:rFonts w:ascii="Arial" w:hAnsi="Arial" w:cs="Arial"/>
          <w:sz w:val="22"/>
        </w:rPr>
        <w:t>,</w:t>
      </w:r>
      <w:r w:rsidRPr="00F679EC">
        <w:rPr>
          <w:rFonts w:ascii="Arial" w:hAnsi="Arial" w:cs="Arial"/>
          <w:sz w:val="22"/>
        </w:rPr>
        <w:t xml:space="preserve"> przelewem na konto Wykonawcy wskazane na fakturze. </w:t>
      </w:r>
    </w:p>
    <w:p w:rsidR="001A034F" w:rsidRPr="00F679EC" w:rsidRDefault="001A034F" w:rsidP="00CC4D18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 w:rsidRPr="00F679EC">
        <w:rPr>
          <w:rFonts w:ascii="Arial" w:hAnsi="Arial" w:cs="Arial"/>
          <w:sz w:val="22"/>
        </w:rPr>
        <w:t>Zamawiający upoważnia Wykonawcę do wystawiania faktur bez podpisu odbiorcy.</w:t>
      </w:r>
    </w:p>
    <w:p w:rsidR="001A034F" w:rsidRDefault="001A034F" w:rsidP="001A034F">
      <w:pPr>
        <w:jc w:val="center"/>
        <w:rPr>
          <w:rFonts w:ascii="Arial" w:hAnsi="Arial" w:cs="Arial"/>
          <w:b/>
          <w:sz w:val="22"/>
        </w:rPr>
      </w:pPr>
    </w:p>
    <w:p w:rsidR="001A034F" w:rsidRDefault="001A034F" w:rsidP="001A034F">
      <w:pPr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F225E2">
        <w:rPr>
          <w:rFonts w:ascii="Arial" w:hAnsi="Arial" w:cs="Arial"/>
          <w:b/>
          <w:sz w:val="22"/>
        </w:rPr>
        <w:t>7</w:t>
      </w:r>
    </w:p>
    <w:p w:rsidR="001A034F" w:rsidRDefault="001A034F" w:rsidP="00CC4D18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ponosi pełną odpowiedzialność z tytułu gwarancji jakości i rękojmi za wady fizyczne i prawne przedmiotu zamówienia. </w:t>
      </w:r>
    </w:p>
    <w:p w:rsidR="001A034F" w:rsidRDefault="001A034F" w:rsidP="00CC4D18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udziela Zamawiającemu 5 lat gwarancji </w:t>
      </w:r>
      <w:r w:rsidR="00D03A02">
        <w:rPr>
          <w:rFonts w:ascii="Arial" w:hAnsi="Arial" w:cs="Arial"/>
          <w:sz w:val="22"/>
        </w:rPr>
        <w:t>i rękojmi na przedmiot zamówienia</w:t>
      </w:r>
      <w:r>
        <w:rPr>
          <w:rFonts w:ascii="Arial" w:hAnsi="Arial" w:cs="Arial"/>
          <w:sz w:val="22"/>
        </w:rPr>
        <w:t>, w szczególności na wykonane nadruki</w:t>
      </w:r>
      <w:r w:rsidR="0066442E">
        <w:rPr>
          <w:rFonts w:ascii="Arial" w:hAnsi="Arial" w:cs="Arial"/>
          <w:sz w:val="22"/>
        </w:rPr>
        <w:t>, licząc od dnia odbioru końcowego przedmiotu zamówienia.</w:t>
      </w:r>
    </w:p>
    <w:p w:rsidR="001A034F" w:rsidRDefault="001A034F" w:rsidP="00CC4D18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Uprawnienia z tytułu rękojmi Zamawiający może wykonywać niezależnie od uprawnień wynikających z gwarancji.</w:t>
      </w:r>
    </w:p>
    <w:p w:rsidR="001A034F" w:rsidRDefault="001A034F" w:rsidP="00CC4D18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ramach gwarancji/rękojmi Wykonawca jest zobowiązany do nieodpłatnego usuwania stwierdzonych wad i usterek na każde </w:t>
      </w:r>
      <w:r w:rsidR="00F679EC">
        <w:rPr>
          <w:rFonts w:ascii="Arial" w:hAnsi="Arial" w:cs="Arial"/>
          <w:sz w:val="22"/>
        </w:rPr>
        <w:t>zgłoszenie</w:t>
      </w:r>
      <w:r>
        <w:rPr>
          <w:rFonts w:ascii="Arial" w:hAnsi="Arial" w:cs="Arial"/>
          <w:sz w:val="22"/>
        </w:rPr>
        <w:t xml:space="preserve"> Zamawiającego w terminie wskazanym przez Zamawiającego, jednak nie krótszym niż </w:t>
      </w:r>
      <w:r w:rsidR="0066442E">
        <w:rPr>
          <w:rFonts w:ascii="Arial" w:hAnsi="Arial" w:cs="Arial"/>
          <w:sz w:val="22"/>
        </w:rPr>
        <w:t xml:space="preserve">7 </w:t>
      </w:r>
      <w:r>
        <w:rPr>
          <w:rFonts w:ascii="Arial" w:hAnsi="Arial" w:cs="Arial"/>
          <w:sz w:val="22"/>
        </w:rPr>
        <w:t>dni</w:t>
      </w:r>
      <w:r w:rsidR="0066442E">
        <w:rPr>
          <w:rFonts w:ascii="Arial" w:hAnsi="Arial" w:cs="Arial"/>
          <w:sz w:val="22"/>
        </w:rPr>
        <w:t xml:space="preserve"> i nie dłuższym niż 14 dni</w:t>
      </w:r>
      <w:r>
        <w:rPr>
          <w:rFonts w:ascii="Arial" w:hAnsi="Arial" w:cs="Arial"/>
          <w:sz w:val="22"/>
        </w:rPr>
        <w:t>.</w:t>
      </w:r>
    </w:p>
    <w:p w:rsidR="001A034F" w:rsidRDefault="001A034F" w:rsidP="001A034F">
      <w:pPr>
        <w:jc w:val="center"/>
        <w:rPr>
          <w:rFonts w:ascii="Arial" w:hAnsi="Arial" w:cs="Arial"/>
          <w:b/>
          <w:sz w:val="22"/>
        </w:rPr>
      </w:pPr>
    </w:p>
    <w:p w:rsidR="001A034F" w:rsidRDefault="001A034F" w:rsidP="001A034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D03A02">
        <w:rPr>
          <w:rFonts w:ascii="Arial" w:hAnsi="Arial" w:cs="Arial"/>
          <w:b/>
          <w:sz w:val="22"/>
        </w:rPr>
        <w:t>8</w:t>
      </w:r>
    </w:p>
    <w:p w:rsidR="001A034F" w:rsidRDefault="001A034F" w:rsidP="00CC4D18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:rsidR="001A034F" w:rsidRDefault="001A034F" w:rsidP="00A05AC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Wykonawca zapłaci kary umowne:</w:t>
      </w:r>
    </w:p>
    <w:p w:rsidR="001A034F" w:rsidRDefault="001A034F" w:rsidP="00CC4D18">
      <w:pPr>
        <w:numPr>
          <w:ilvl w:val="1"/>
          <w:numId w:val="18"/>
        </w:numPr>
        <w:tabs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przypadku opóźnienia w wykonaniu przedmiotu umowy w terminie określonym w umowie w wysokości </w:t>
      </w:r>
      <w:r w:rsidR="0066442E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0,00 zł za każdy rozpoczęty dzień opóźnienia;</w:t>
      </w:r>
    </w:p>
    <w:p w:rsidR="001A034F" w:rsidRDefault="001A034F" w:rsidP="00CC4D18">
      <w:pPr>
        <w:numPr>
          <w:ilvl w:val="1"/>
          <w:numId w:val="18"/>
        </w:numPr>
        <w:tabs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przypadku opóźnienia w usunięciu wad stwierdzonych przy odbiorze lub w okresie gwarancji i rękojmi w wysokości </w:t>
      </w:r>
      <w:r w:rsidR="0066442E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0,00 zł za każdy rozpoczęty dzień opóźnienia licząc od dnia wyznaczonego na usunięcie wad;</w:t>
      </w:r>
    </w:p>
    <w:p w:rsidR="001A034F" w:rsidRDefault="001A034F" w:rsidP="00CC4D18">
      <w:pPr>
        <w:numPr>
          <w:ilvl w:val="1"/>
          <w:numId w:val="18"/>
        </w:numPr>
        <w:tabs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odstąpienie od umowy przez Wykonawcę lub za odstąpienie od umowy przez Zamawiającego z przyczyn leżących po stronie Wykonawcy w wysokości </w:t>
      </w:r>
      <w:r w:rsidR="0066442E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00,00 zł;</w:t>
      </w:r>
    </w:p>
    <w:p w:rsidR="001A034F" w:rsidRDefault="001A034F" w:rsidP="00CC4D18">
      <w:pPr>
        <w:numPr>
          <w:ilvl w:val="1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kary umowne:</w:t>
      </w:r>
    </w:p>
    <w:p w:rsidR="001A034F" w:rsidRDefault="001A034F" w:rsidP="00CC4D18">
      <w:pPr>
        <w:numPr>
          <w:ilvl w:val="0"/>
          <w:numId w:val="14"/>
        </w:numPr>
        <w:tabs>
          <w:tab w:val="clear" w:pos="360"/>
          <w:tab w:val="num" w:pos="0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za odstąpienie od umowy z przyczyn leżących po stronie Zamawiającego w wysokości </w:t>
      </w:r>
      <w:r>
        <w:rPr>
          <w:rFonts w:ascii="Arial" w:hAnsi="Arial" w:cs="Arial"/>
          <w:sz w:val="22"/>
        </w:rPr>
        <w:br/>
      </w:r>
      <w:r w:rsidR="0066442E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00, 00 zł, z zastrzeżeniem </w:t>
      </w:r>
      <w:r>
        <w:rPr>
          <w:rFonts w:ascii="Arial" w:hAnsi="Arial" w:cs="Arial"/>
          <w:bCs/>
          <w:color w:val="000000"/>
          <w:sz w:val="22"/>
        </w:rPr>
        <w:t xml:space="preserve">§ </w:t>
      </w:r>
      <w:r w:rsidR="00D03A02">
        <w:rPr>
          <w:rFonts w:ascii="Arial" w:hAnsi="Arial" w:cs="Arial"/>
          <w:bCs/>
          <w:color w:val="000000"/>
          <w:sz w:val="22"/>
        </w:rPr>
        <w:t>9</w:t>
      </w:r>
      <w:r>
        <w:rPr>
          <w:rFonts w:ascii="Arial" w:hAnsi="Arial" w:cs="Arial"/>
          <w:bCs/>
          <w:color w:val="000000"/>
          <w:sz w:val="22"/>
        </w:rPr>
        <w:t xml:space="preserve"> ust. 1 umowy</w:t>
      </w:r>
      <w:r>
        <w:rPr>
          <w:rFonts w:ascii="Arial" w:hAnsi="Arial" w:cs="Arial"/>
          <w:bCs/>
          <w:sz w:val="22"/>
        </w:rPr>
        <w:t>;</w:t>
      </w:r>
    </w:p>
    <w:p w:rsidR="00D03A02" w:rsidRPr="00D433F1" w:rsidRDefault="00D03A02" w:rsidP="0066442E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bCs/>
          <w:sz w:val="22"/>
        </w:rPr>
        <w:t>Za nieterminowe</w:t>
      </w:r>
      <w:r w:rsidRPr="00D433F1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D433F1">
        <w:rPr>
          <w:sz w:val="22"/>
        </w:rPr>
        <w:t>§</w:t>
      </w:r>
      <w:r w:rsidRPr="00D433F1">
        <w:rPr>
          <w:rFonts w:ascii="Arial" w:hAnsi="Arial" w:cs="Arial"/>
          <w:sz w:val="22"/>
        </w:rPr>
        <w:t xml:space="preserve"> 2 </w:t>
      </w:r>
      <w:proofErr w:type="spellStart"/>
      <w:r w:rsidRPr="00D433F1">
        <w:rPr>
          <w:rFonts w:ascii="Arial" w:hAnsi="Arial" w:cs="Arial"/>
          <w:sz w:val="22"/>
        </w:rPr>
        <w:t>Kc</w:t>
      </w:r>
      <w:proofErr w:type="spellEnd"/>
      <w:r w:rsidRPr="00D433F1">
        <w:rPr>
          <w:rFonts w:ascii="Arial" w:hAnsi="Arial" w:cs="Arial"/>
          <w:sz w:val="22"/>
        </w:rPr>
        <w:t>.</w:t>
      </w:r>
    </w:p>
    <w:p w:rsidR="00D03A02" w:rsidRDefault="00D03A02" w:rsidP="00CC4D1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lastRenderedPageBreak/>
        <w:t>Jeżeli wysokość zastrzeżonych kar umownych nie pokrywa poniesionej szkody strony mogą dochodzić odszkodowania uzupełniającego.</w:t>
      </w:r>
    </w:p>
    <w:p w:rsidR="00D03A02" w:rsidRPr="00E177BB" w:rsidRDefault="00D03A02" w:rsidP="00CC4D1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77BB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 lub naliczone na podstawie wezwania do wpłacenia kary umownej. Do potrącenia kwoty kary umownej nie jest wymagana zgoda Wykonawcy.</w:t>
      </w:r>
    </w:p>
    <w:p w:rsidR="00D03A02" w:rsidRPr="00D433F1" w:rsidRDefault="00D03A02" w:rsidP="00CC4D1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D03A02" w:rsidRDefault="00D03A02" w:rsidP="00D03A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A034F" w:rsidRDefault="001A034F" w:rsidP="001A034F">
      <w:pPr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§  </w:t>
      </w:r>
      <w:r w:rsidR="00D858D6">
        <w:rPr>
          <w:rFonts w:ascii="Arial" w:hAnsi="Arial" w:cs="Arial"/>
          <w:b/>
          <w:color w:val="000000"/>
          <w:sz w:val="22"/>
        </w:rPr>
        <w:t>9</w:t>
      </w:r>
    </w:p>
    <w:p w:rsidR="001A034F" w:rsidRDefault="001A034F" w:rsidP="00CC4D18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W razie zaistnienia istotnej zmiany okoliczności powodującej, że wykonanie niniejszej Umowy nie leży w interesie publicznym</w:t>
      </w:r>
      <w:r w:rsidR="00F679EC">
        <w:rPr>
          <w:rFonts w:ascii="Arial" w:hAnsi="Arial" w:cs="Arial"/>
          <w:color w:val="000000"/>
          <w:sz w:val="22"/>
        </w:rPr>
        <w:t xml:space="preserve"> lub Zamawiającego</w:t>
      </w:r>
      <w:r>
        <w:rPr>
          <w:rFonts w:ascii="Arial" w:hAnsi="Arial" w:cs="Arial"/>
          <w:color w:val="000000"/>
          <w:sz w:val="22"/>
        </w:rPr>
        <w:t>, czego nie można było przewidzieć w chwili zawarcia niniejszej umowy, Zamawiający może odstąpić od Umowy w terminie 30 dni od powzięcia wiadomości o powyższych okolicznościach.</w:t>
      </w:r>
    </w:p>
    <w:p w:rsidR="001A034F" w:rsidRDefault="001A034F" w:rsidP="00CC4D18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W wypadku określonym w ust. 1 Wykonawcy zostanie wypłacone wynagrodzenie należne z tytułu wykonania części umowy.</w:t>
      </w:r>
    </w:p>
    <w:p w:rsidR="001A034F" w:rsidRDefault="001A034F" w:rsidP="00CC4D18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Odstąpienie od umowy powinno nastąpić w formie pisemnej pod rygorem nieważności takiego oświadczenia i powinno zawierać uzasadnienie. Odstąpienie od umowy przysługuje Zamawiającemu w ciągu całego okresu trwania umowy.</w:t>
      </w:r>
    </w:p>
    <w:p w:rsidR="00D858D6" w:rsidRDefault="00D858D6" w:rsidP="00D858D6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7" w:name="_GoBack"/>
      <w:bookmarkEnd w:id="7"/>
    </w:p>
    <w:p w:rsidR="00D858D6" w:rsidRPr="00EB7C44" w:rsidRDefault="00D858D6" w:rsidP="00D8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7C44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0</w:t>
      </w:r>
    </w:p>
    <w:p w:rsidR="00D858D6" w:rsidRPr="00864C96" w:rsidRDefault="00D858D6" w:rsidP="00CC4D1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B7C44">
        <w:rPr>
          <w:rFonts w:ascii="Arial" w:hAnsi="Arial" w:cs="Arial"/>
          <w:sz w:val="22"/>
          <w:szCs w:val="22"/>
        </w:rPr>
        <w:t>Strony zgodnie oświadczają, iż jest im znana treść przepisów prawa powszechnie obowiązują</w:t>
      </w:r>
      <w:r w:rsidRPr="00864C96">
        <w:rPr>
          <w:rFonts w:ascii="Arial" w:hAnsi="Arial" w:cs="Arial"/>
          <w:sz w:val="22"/>
          <w:szCs w:val="22"/>
        </w:rPr>
        <w:t>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22"/>
          <w:szCs w:val="22"/>
        </w:rPr>
        <w:t xml:space="preserve"> </w:t>
      </w:r>
      <w:r w:rsidRPr="00864C96">
        <w:rPr>
          <w:rFonts w:ascii="Arial" w:hAnsi="Arial" w:cs="Arial"/>
          <w:sz w:val="22"/>
          <w:szCs w:val="22"/>
        </w:rPr>
        <w:t>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:rsidR="00D858D6" w:rsidRPr="00864C96" w:rsidRDefault="00D858D6" w:rsidP="00CC4D1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64C96">
        <w:rPr>
          <w:rFonts w:ascii="Arial" w:hAnsi="Arial" w:cs="Arial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:rsidR="00D858D6" w:rsidRDefault="00D858D6" w:rsidP="00D858D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6442E" w:rsidRPr="005165FB" w:rsidRDefault="0066442E" w:rsidP="00D858D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A034F" w:rsidRDefault="001A034F" w:rsidP="001A034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11</w:t>
      </w:r>
    </w:p>
    <w:p w:rsidR="001A034F" w:rsidRDefault="001A034F" w:rsidP="00CC4D18">
      <w:pPr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Zmiana i uzupełnienie niniejszej umowy wymaga formy pisemnej pod rygorem nieważności.</w:t>
      </w:r>
    </w:p>
    <w:p w:rsidR="001A034F" w:rsidRDefault="001A034F" w:rsidP="00CC4D18">
      <w:pPr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Zmiany w niniejszej umowie są dopuszczalne w warunkach i na zasadach określonych poniżej. Dopuszcza się:</w:t>
      </w:r>
    </w:p>
    <w:p w:rsidR="001A034F" w:rsidRDefault="001A034F" w:rsidP="00CC4D18">
      <w:pPr>
        <w:numPr>
          <w:ilvl w:val="1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 – w przypadku urzędowej zmiany podatku VAT wynagrodzenie brutto ulega odpowiedniej zmianie, bez konieczności sporządzania aneksu do umowy;</w:t>
      </w:r>
    </w:p>
    <w:p w:rsidR="001A034F" w:rsidRDefault="001A034F" w:rsidP="00CC4D18">
      <w:pPr>
        <w:numPr>
          <w:ilvl w:val="1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1A034F" w:rsidRDefault="001A034F" w:rsidP="00CC4D18">
      <w:pPr>
        <w:numPr>
          <w:ilvl w:val="1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prawa, jeżeli mają wpływ na realizację przedmiotu zamówienia.</w:t>
      </w:r>
      <w:r>
        <w:rPr>
          <w:rFonts w:ascii="Arial" w:hAnsi="Arial" w:cs="Arial"/>
          <w:color w:val="000000"/>
          <w:sz w:val="22"/>
        </w:rPr>
        <w:t xml:space="preserve"> </w:t>
      </w:r>
    </w:p>
    <w:p w:rsidR="001A034F" w:rsidRDefault="001A034F" w:rsidP="00CC4D18">
      <w:pPr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sprawach nie uregulowanych w niniejszej umowie mają zastosowanie przepisy Kodeksu Cywilnego.</w:t>
      </w:r>
    </w:p>
    <w:p w:rsidR="001A034F" w:rsidRDefault="001A034F" w:rsidP="00CC4D18">
      <w:pPr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Kwestie sporne rozpatrywał będzie właściwy sąd dla Zamawiającego.</w:t>
      </w:r>
    </w:p>
    <w:p w:rsidR="001A034F" w:rsidRDefault="001A034F" w:rsidP="00CC4D18">
      <w:pPr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Umowę sporządzono w 4 jednobrzmiących egzemplarzach, z przeznaczeniem 3 egz. dla Zamawiającego i 1 egz. dla Wykonawcy.</w:t>
      </w:r>
    </w:p>
    <w:p w:rsidR="001A034F" w:rsidRDefault="001A034F" w:rsidP="001A034F">
      <w:pPr>
        <w:jc w:val="both"/>
        <w:rPr>
          <w:rFonts w:ascii="Arial" w:hAnsi="Arial" w:cs="Arial"/>
          <w:sz w:val="22"/>
        </w:rPr>
      </w:pPr>
    </w:p>
    <w:p w:rsidR="001A034F" w:rsidRDefault="001A034F" w:rsidP="001A034F">
      <w:pPr>
        <w:ind w:left="1134"/>
        <w:jc w:val="both"/>
        <w:rPr>
          <w:rFonts w:ascii="Arial" w:hAnsi="Arial" w:cs="Arial"/>
          <w:b/>
          <w:bCs/>
          <w:sz w:val="22"/>
        </w:rPr>
      </w:pPr>
    </w:p>
    <w:p w:rsidR="001A034F" w:rsidRDefault="001A034F" w:rsidP="001A034F">
      <w:pPr>
        <w:ind w:left="113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ZAMAWIAJĄCY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WYKONAWCA</w:t>
      </w:r>
    </w:p>
    <w:p w:rsidR="001A034F" w:rsidRDefault="001A034F" w:rsidP="001A034F">
      <w:pPr>
        <w:pStyle w:val="Tytu"/>
        <w:rPr>
          <w:rFonts w:cs="Arial"/>
          <w:b/>
          <w:bCs/>
          <w:sz w:val="22"/>
        </w:rPr>
      </w:pPr>
    </w:p>
    <w:bookmarkEnd w:id="4"/>
    <w:bookmarkEnd w:id="5"/>
    <w:p w:rsidR="005165FB" w:rsidRPr="005165FB" w:rsidRDefault="005165FB" w:rsidP="005165FB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sectPr w:rsidR="005165FB" w:rsidRPr="005165FB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DEB" w:rsidRDefault="00F17DEB">
      <w:r>
        <w:separator/>
      </w:r>
    </w:p>
  </w:endnote>
  <w:endnote w:type="continuationSeparator" w:id="0">
    <w:p w:rsidR="00F17DEB" w:rsidRDefault="00F1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7DF3" w:rsidRDefault="00947D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</w:p>
  <w:p w:rsidR="00947DF3" w:rsidRDefault="00947DF3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B47208">
      <w:rPr>
        <w:rFonts w:ascii="Arial" w:hAnsi="Arial" w:cs="Arial"/>
        <w:noProof/>
        <w:sz w:val="18"/>
      </w:rPr>
      <w:t>11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B47208">
      <w:rPr>
        <w:rFonts w:ascii="Arial" w:hAnsi="Arial" w:cs="Arial"/>
        <w:noProof/>
        <w:sz w:val="18"/>
      </w:rPr>
      <w:t>11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DEB" w:rsidRDefault="00F17DEB">
      <w:r>
        <w:separator/>
      </w:r>
    </w:p>
  </w:footnote>
  <w:footnote w:type="continuationSeparator" w:id="0">
    <w:p w:rsidR="00F17DEB" w:rsidRDefault="00F17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201D63">
    <w:pPr>
      <w:pStyle w:val="Nagwek"/>
    </w:pPr>
    <w:r>
      <w:rPr>
        <w:noProof/>
      </w:rPr>
      <w:drawing>
        <wp:inline distT="0" distB="0" distL="0" distR="0" wp14:anchorId="5DE9CBDB" wp14:editId="6D3E8166">
          <wp:extent cx="6120130" cy="9385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47DF3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FC3AA3"/>
    <w:multiLevelType w:val="hybridMultilevel"/>
    <w:tmpl w:val="DD4C36F0"/>
    <w:lvl w:ilvl="0" w:tplc="E780C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EE7C06"/>
    <w:multiLevelType w:val="multilevel"/>
    <w:tmpl w:val="AAB0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BC00A8"/>
    <w:multiLevelType w:val="hybridMultilevel"/>
    <w:tmpl w:val="99EA12FA"/>
    <w:lvl w:ilvl="0" w:tplc="D9D67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BC3199"/>
    <w:multiLevelType w:val="hybridMultilevel"/>
    <w:tmpl w:val="0C5454DA"/>
    <w:lvl w:ilvl="0" w:tplc="D9D67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77C6A35"/>
    <w:multiLevelType w:val="hybridMultilevel"/>
    <w:tmpl w:val="690ECF96"/>
    <w:lvl w:ilvl="0" w:tplc="D9D67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9AB320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AB33CCB"/>
    <w:multiLevelType w:val="multilevel"/>
    <w:tmpl w:val="FF8EA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</w:lvl>
  </w:abstractNum>
  <w:abstractNum w:abstractNumId="15" w15:restartNumberingAfterBreak="0">
    <w:nsid w:val="650D70D1"/>
    <w:multiLevelType w:val="hybridMultilevel"/>
    <w:tmpl w:val="A3A457B2"/>
    <w:lvl w:ilvl="0" w:tplc="8D384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90E36"/>
    <w:multiLevelType w:val="hybridMultilevel"/>
    <w:tmpl w:val="C88660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D67C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325031"/>
    <w:multiLevelType w:val="hybridMultilevel"/>
    <w:tmpl w:val="D3420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420A3"/>
    <w:multiLevelType w:val="hybridMultilevel"/>
    <w:tmpl w:val="23F82CC2"/>
    <w:lvl w:ilvl="0" w:tplc="96385438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  <w:b w:val="0"/>
        <w:bCs w:val="0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4F943B2"/>
    <w:multiLevelType w:val="multilevel"/>
    <w:tmpl w:val="97C2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8494EB4"/>
    <w:multiLevelType w:val="hybridMultilevel"/>
    <w:tmpl w:val="19B457AC"/>
    <w:lvl w:ilvl="0" w:tplc="D9D67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19"/>
  </w:num>
  <w:num w:numId="5">
    <w:abstractNumId w:val="7"/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D8"/>
    <w:rsid w:val="00001300"/>
    <w:rsid w:val="00007671"/>
    <w:rsid w:val="0004105B"/>
    <w:rsid w:val="000504CF"/>
    <w:rsid w:val="00056E2B"/>
    <w:rsid w:val="00057AFC"/>
    <w:rsid w:val="00075224"/>
    <w:rsid w:val="00077B2F"/>
    <w:rsid w:val="000912FF"/>
    <w:rsid w:val="000A28BE"/>
    <w:rsid w:val="000C5547"/>
    <w:rsid w:val="000D3773"/>
    <w:rsid w:val="000F76A5"/>
    <w:rsid w:val="000F7FF8"/>
    <w:rsid w:val="0013507B"/>
    <w:rsid w:val="0014597F"/>
    <w:rsid w:val="001462B9"/>
    <w:rsid w:val="00146527"/>
    <w:rsid w:val="00153F71"/>
    <w:rsid w:val="00157584"/>
    <w:rsid w:val="00160E40"/>
    <w:rsid w:val="001A034F"/>
    <w:rsid w:val="001A1B0D"/>
    <w:rsid w:val="001B2E80"/>
    <w:rsid w:val="001B5512"/>
    <w:rsid w:val="001E6205"/>
    <w:rsid w:val="001E72A6"/>
    <w:rsid w:val="001F0442"/>
    <w:rsid w:val="00200F7F"/>
    <w:rsid w:val="00201D63"/>
    <w:rsid w:val="002076E6"/>
    <w:rsid w:val="0021557E"/>
    <w:rsid w:val="00240C09"/>
    <w:rsid w:val="00274070"/>
    <w:rsid w:val="00290232"/>
    <w:rsid w:val="002972F9"/>
    <w:rsid w:val="002A6B2D"/>
    <w:rsid w:val="002C1CCC"/>
    <w:rsid w:val="002D6994"/>
    <w:rsid w:val="002D6D1C"/>
    <w:rsid w:val="002E2AD9"/>
    <w:rsid w:val="00301656"/>
    <w:rsid w:val="0031140B"/>
    <w:rsid w:val="003222C4"/>
    <w:rsid w:val="0032572B"/>
    <w:rsid w:val="0033604F"/>
    <w:rsid w:val="00360A97"/>
    <w:rsid w:val="00360E97"/>
    <w:rsid w:val="00361BB1"/>
    <w:rsid w:val="00375808"/>
    <w:rsid w:val="00387F00"/>
    <w:rsid w:val="003C317A"/>
    <w:rsid w:val="003D0ADA"/>
    <w:rsid w:val="004056CD"/>
    <w:rsid w:val="00422113"/>
    <w:rsid w:val="00427510"/>
    <w:rsid w:val="0043326C"/>
    <w:rsid w:val="0046500F"/>
    <w:rsid w:val="00465067"/>
    <w:rsid w:val="00471D08"/>
    <w:rsid w:val="004C6923"/>
    <w:rsid w:val="00513155"/>
    <w:rsid w:val="005165FB"/>
    <w:rsid w:val="00536BCE"/>
    <w:rsid w:val="00536CEC"/>
    <w:rsid w:val="00543801"/>
    <w:rsid w:val="00543C08"/>
    <w:rsid w:val="005520EB"/>
    <w:rsid w:val="005617DA"/>
    <w:rsid w:val="00590EB0"/>
    <w:rsid w:val="005A6A17"/>
    <w:rsid w:val="006123B7"/>
    <w:rsid w:val="00621C5D"/>
    <w:rsid w:val="00621CA3"/>
    <w:rsid w:val="00632D4B"/>
    <w:rsid w:val="00640850"/>
    <w:rsid w:val="00652B91"/>
    <w:rsid w:val="00657FC2"/>
    <w:rsid w:val="0066442E"/>
    <w:rsid w:val="006830F3"/>
    <w:rsid w:val="006B085D"/>
    <w:rsid w:val="006C0B87"/>
    <w:rsid w:val="006C545A"/>
    <w:rsid w:val="006C5475"/>
    <w:rsid w:val="00706086"/>
    <w:rsid w:val="00716F60"/>
    <w:rsid w:val="0073188F"/>
    <w:rsid w:val="00756087"/>
    <w:rsid w:val="00781AA3"/>
    <w:rsid w:val="007A4DC0"/>
    <w:rsid w:val="007B3849"/>
    <w:rsid w:val="007B4139"/>
    <w:rsid w:val="007C1168"/>
    <w:rsid w:val="007D0A44"/>
    <w:rsid w:val="007E26CB"/>
    <w:rsid w:val="007F34F4"/>
    <w:rsid w:val="007F77D7"/>
    <w:rsid w:val="0080496E"/>
    <w:rsid w:val="00843B00"/>
    <w:rsid w:val="00854777"/>
    <w:rsid w:val="00864F4C"/>
    <w:rsid w:val="0088353F"/>
    <w:rsid w:val="00897032"/>
    <w:rsid w:val="008A53CD"/>
    <w:rsid w:val="008C6E3A"/>
    <w:rsid w:val="008D01D2"/>
    <w:rsid w:val="00912BBE"/>
    <w:rsid w:val="00916A84"/>
    <w:rsid w:val="00923A89"/>
    <w:rsid w:val="009336C5"/>
    <w:rsid w:val="00946FEF"/>
    <w:rsid w:val="00947DF3"/>
    <w:rsid w:val="009857BF"/>
    <w:rsid w:val="00985976"/>
    <w:rsid w:val="0098740A"/>
    <w:rsid w:val="00997181"/>
    <w:rsid w:val="009A66CF"/>
    <w:rsid w:val="009C37A4"/>
    <w:rsid w:val="009C3DE9"/>
    <w:rsid w:val="009C4B5A"/>
    <w:rsid w:val="00A05AC0"/>
    <w:rsid w:val="00A22018"/>
    <w:rsid w:val="00A2377B"/>
    <w:rsid w:val="00A24016"/>
    <w:rsid w:val="00A26A59"/>
    <w:rsid w:val="00A55382"/>
    <w:rsid w:val="00A57CA2"/>
    <w:rsid w:val="00A628C5"/>
    <w:rsid w:val="00AB2350"/>
    <w:rsid w:val="00AF01DE"/>
    <w:rsid w:val="00AF43C6"/>
    <w:rsid w:val="00AF5285"/>
    <w:rsid w:val="00B03E63"/>
    <w:rsid w:val="00B05788"/>
    <w:rsid w:val="00B23BEB"/>
    <w:rsid w:val="00B363B5"/>
    <w:rsid w:val="00B47208"/>
    <w:rsid w:val="00B713E4"/>
    <w:rsid w:val="00B96051"/>
    <w:rsid w:val="00BA437C"/>
    <w:rsid w:val="00BB363E"/>
    <w:rsid w:val="00BD4B3A"/>
    <w:rsid w:val="00C00388"/>
    <w:rsid w:val="00C07EF0"/>
    <w:rsid w:val="00C16852"/>
    <w:rsid w:val="00C16E35"/>
    <w:rsid w:val="00C22536"/>
    <w:rsid w:val="00C35E10"/>
    <w:rsid w:val="00C404D4"/>
    <w:rsid w:val="00C4335E"/>
    <w:rsid w:val="00C43861"/>
    <w:rsid w:val="00C554A9"/>
    <w:rsid w:val="00C62003"/>
    <w:rsid w:val="00C92D37"/>
    <w:rsid w:val="00CA6F91"/>
    <w:rsid w:val="00CB2F3B"/>
    <w:rsid w:val="00CB5200"/>
    <w:rsid w:val="00CB7310"/>
    <w:rsid w:val="00CB7494"/>
    <w:rsid w:val="00CC112C"/>
    <w:rsid w:val="00CC4D18"/>
    <w:rsid w:val="00CE0FD4"/>
    <w:rsid w:val="00CF5C4C"/>
    <w:rsid w:val="00D03A02"/>
    <w:rsid w:val="00D0537B"/>
    <w:rsid w:val="00D125AA"/>
    <w:rsid w:val="00D31F11"/>
    <w:rsid w:val="00D34EBF"/>
    <w:rsid w:val="00D414BC"/>
    <w:rsid w:val="00D433F1"/>
    <w:rsid w:val="00D6324E"/>
    <w:rsid w:val="00D748F9"/>
    <w:rsid w:val="00D858D6"/>
    <w:rsid w:val="00D9140C"/>
    <w:rsid w:val="00DA4155"/>
    <w:rsid w:val="00DD3035"/>
    <w:rsid w:val="00DF66F6"/>
    <w:rsid w:val="00E11151"/>
    <w:rsid w:val="00E177BB"/>
    <w:rsid w:val="00E2460B"/>
    <w:rsid w:val="00E24FA7"/>
    <w:rsid w:val="00E33A77"/>
    <w:rsid w:val="00E35051"/>
    <w:rsid w:val="00E465D8"/>
    <w:rsid w:val="00E50A4C"/>
    <w:rsid w:val="00E5112A"/>
    <w:rsid w:val="00E635A9"/>
    <w:rsid w:val="00E877B2"/>
    <w:rsid w:val="00EB667E"/>
    <w:rsid w:val="00F17DEB"/>
    <w:rsid w:val="00F225E2"/>
    <w:rsid w:val="00F23468"/>
    <w:rsid w:val="00F35D1E"/>
    <w:rsid w:val="00F3637E"/>
    <w:rsid w:val="00F44FF9"/>
    <w:rsid w:val="00F564E2"/>
    <w:rsid w:val="00F64711"/>
    <w:rsid w:val="00F657B3"/>
    <w:rsid w:val="00F679EC"/>
    <w:rsid w:val="00F817F6"/>
    <w:rsid w:val="00F86314"/>
    <w:rsid w:val="00F90933"/>
    <w:rsid w:val="00F946C8"/>
    <w:rsid w:val="00FA1E13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679EC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link w:val="TekstpodstawowyZnak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3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  <w:style w:type="character" w:customStyle="1" w:styleId="Nagwek4Znak">
    <w:name w:val="Nagłówek 4 Znak"/>
    <w:basedOn w:val="Domylnaczcionkaakapitu"/>
    <w:link w:val="Nagwek4"/>
    <w:rsid w:val="001A034F"/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034F"/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A034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.sam3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6BC1-124E-4575-ABD4-A34D7BF9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1636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9</cp:revision>
  <cp:lastPrinted>2019-10-11T10:31:00Z</cp:lastPrinted>
  <dcterms:created xsi:type="dcterms:W3CDTF">2019-09-25T10:35:00Z</dcterms:created>
  <dcterms:modified xsi:type="dcterms:W3CDTF">2019-10-11T11:39:00Z</dcterms:modified>
</cp:coreProperties>
</file>