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97" w:rsidRDefault="00360A97">
      <w:pPr>
        <w:spacing w:line="360" w:lineRule="atLeast"/>
        <w:jc w:val="right"/>
        <w:rPr>
          <w:rFonts w:ascii="Arial" w:hAnsi="Arial" w:cs="Arial"/>
          <w:i/>
        </w:rPr>
      </w:pPr>
      <w:r>
        <w:rPr>
          <w:rFonts w:ascii="Arial" w:hAnsi="Arial" w:cs="Arial"/>
          <w:i/>
        </w:rPr>
        <w:t>Załącznik nr 1</w:t>
      </w: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both"/>
        <w:rPr>
          <w:rFonts w:ascii="Arial" w:hAnsi="Arial" w:cs="Arial"/>
          <w:i/>
          <w:sz w:val="18"/>
        </w:rPr>
      </w:pPr>
      <w:r>
        <w:rPr>
          <w:rFonts w:ascii="Arial" w:hAnsi="Arial" w:cs="Arial"/>
          <w:i/>
          <w:sz w:val="18"/>
        </w:rPr>
        <w:t>...............................................................................................................................………………………………………….</w:t>
      </w:r>
    </w:p>
    <w:p w:rsidR="00360A97" w:rsidRDefault="00360A97">
      <w:pPr>
        <w:jc w:val="center"/>
        <w:rPr>
          <w:rFonts w:ascii="Arial" w:hAnsi="Arial" w:cs="Arial"/>
          <w:i/>
          <w:sz w:val="18"/>
        </w:rPr>
      </w:pPr>
      <w:r>
        <w:rPr>
          <w:rFonts w:ascii="Arial" w:hAnsi="Arial" w:cs="Arial"/>
          <w:i/>
          <w:sz w:val="18"/>
        </w:rPr>
        <w:t>/nazwa i adres Wykonawcy – w przypadku oferty wspólnej wymienić wszystkich wykonawców/</w:t>
      </w:r>
    </w:p>
    <w:p w:rsidR="00360A97" w:rsidRDefault="00360A97">
      <w:pPr>
        <w:rPr>
          <w:rFonts w:ascii="Arial" w:hAnsi="Arial"/>
          <w:i/>
          <w:iCs/>
          <w:sz w:val="21"/>
          <w:szCs w:val="21"/>
        </w:rPr>
      </w:pPr>
    </w:p>
    <w:p w:rsidR="00360A97" w:rsidRDefault="00360A97">
      <w:pPr>
        <w:rPr>
          <w:rFonts w:ascii="Arial" w:hAnsi="Arial"/>
          <w:i/>
          <w:iCs/>
          <w:szCs w:val="21"/>
        </w:rPr>
      </w:pPr>
      <w:r>
        <w:rPr>
          <w:rFonts w:ascii="Arial" w:hAnsi="Arial"/>
          <w:i/>
          <w:iCs/>
          <w:szCs w:val="21"/>
        </w:rPr>
        <w:t xml:space="preserve"> podać w zależności od podmiotu: NIP, KRS/CEiDG:</w:t>
      </w:r>
    </w:p>
    <w:p w:rsidR="00360A97" w:rsidRDefault="00360A97">
      <w:pPr>
        <w:rPr>
          <w:rFonts w:ascii="Arial" w:hAnsi="Arial"/>
          <w:i/>
          <w:iCs/>
          <w:sz w:val="21"/>
          <w:szCs w:val="21"/>
        </w:rPr>
      </w:pPr>
    </w:p>
    <w:p w:rsidR="00360A97" w:rsidRDefault="00360A97">
      <w:pPr>
        <w:rPr>
          <w:rFonts w:ascii="Arial" w:hAnsi="Arial"/>
          <w:i/>
          <w:iCs/>
          <w:sz w:val="21"/>
          <w:szCs w:val="21"/>
        </w:rPr>
      </w:pPr>
      <w:r>
        <w:rPr>
          <w:rFonts w:ascii="Arial" w:hAnsi="Arial"/>
          <w:i/>
          <w:iCs/>
          <w:sz w:val="21"/>
          <w:szCs w:val="21"/>
        </w:rPr>
        <w:t xml:space="preserve">NIP ......................................................           </w:t>
      </w:r>
      <w:r w:rsidR="00CB7310">
        <w:rPr>
          <w:rFonts w:ascii="Arial" w:hAnsi="Arial"/>
          <w:i/>
          <w:iCs/>
          <w:sz w:val="21"/>
          <w:szCs w:val="21"/>
        </w:rPr>
        <w:tab/>
        <w:t xml:space="preserve">      </w:t>
      </w:r>
      <w:r>
        <w:rPr>
          <w:rFonts w:ascii="Arial" w:hAnsi="Arial"/>
          <w:i/>
          <w:iCs/>
          <w:szCs w:val="21"/>
        </w:rPr>
        <w:t>KRS/CEiDG*</w:t>
      </w:r>
      <w:r>
        <w:rPr>
          <w:rFonts w:ascii="Arial" w:hAnsi="Arial"/>
          <w:i/>
          <w:iCs/>
          <w:sz w:val="21"/>
          <w:szCs w:val="21"/>
        </w:rPr>
        <w:t>..........................................................</w:t>
      </w:r>
    </w:p>
    <w:p w:rsidR="00360A97" w:rsidRDefault="00360A97">
      <w:pPr>
        <w:jc w:val="both"/>
        <w:rPr>
          <w:rFonts w:ascii="Arial" w:hAnsi="Arial" w:cs="Arial"/>
          <w:i/>
          <w:sz w:val="18"/>
        </w:rPr>
      </w:pPr>
    </w:p>
    <w:p w:rsidR="00360A97" w:rsidRDefault="00360A97">
      <w:pPr>
        <w:jc w:val="both"/>
        <w:rPr>
          <w:rFonts w:ascii="Arial" w:hAnsi="Arial" w:cs="Arial"/>
          <w:i/>
          <w:sz w:val="18"/>
        </w:rPr>
      </w:pPr>
    </w:p>
    <w:p w:rsidR="00360A97" w:rsidRDefault="00360A97">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360A97" w:rsidRDefault="00360A97">
      <w:pPr>
        <w:ind w:left="567" w:firstLine="567"/>
        <w:rPr>
          <w:rFonts w:ascii="Arial" w:hAnsi="Arial" w:cs="Arial"/>
          <w:sz w:val="18"/>
          <w:lang w:val="de-DE"/>
        </w:rPr>
      </w:pPr>
      <w:r>
        <w:rPr>
          <w:rFonts w:ascii="Arial" w:hAnsi="Arial" w:cs="Arial"/>
          <w:i/>
          <w:sz w:val="18"/>
          <w:lang w:val="de-DE"/>
        </w:rPr>
        <w:t xml:space="preserve">/telefon/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360A97" w:rsidRDefault="00360A97">
      <w:pPr>
        <w:rPr>
          <w:rFonts w:ascii="Arial" w:hAnsi="Arial" w:cs="Arial"/>
          <w:b/>
          <w:lang w:val="de-DE"/>
        </w:rPr>
      </w:pPr>
    </w:p>
    <w:p w:rsidR="00360A97" w:rsidRDefault="00360A97">
      <w:pPr>
        <w:jc w:val="both"/>
        <w:rPr>
          <w:rFonts w:ascii="Arial" w:hAnsi="Arial" w:cs="Arial"/>
          <w:i/>
          <w:sz w:val="18"/>
          <w:lang w:val="de-DE"/>
        </w:rPr>
      </w:pPr>
      <w:r>
        <w:rPr>
          <w:rFonts w:ascii="Arial" w:hAnsi="Arial" w:cs="Arial"/>
          <w:i/>
          <w:sz w:val="18"/>
          <w:lang w:val="de-DE"/>
        </w:rPr>
        <w:t>................................................................</w:t>
      </w:r>
    </w:p>
    <w:p w:rsidR="00360A97" w:rsidRDefault="00360A97">
      <w:pPr>
        <w:ind w:left="567" w:firstLine="567"/>
        <w:rPr>
          <w:rFonts w:ascii="Arial" w:hAnsi="Arial" w:cs="Arial"/>
          <w:b/>
          <w:sz w:val="28"/>
          <w:lang w:val="de-DE"/>
        </w:rPr>
      </w:pPr>
      <w:r>
        <w:rPr>
          <w:rFonts w:ascii="Arial" w:hAnsi="Arial" w:cs="Arial"/>
          <w:i/>
          <w:sz w:val="18"/>
          <w:lang w:val="de-DE"/>
        </w:rPr>
        <w:t>/e-mail/</w:t>
      </w:r>
    </w:p>
    <w:p w:rsidR="00360A97" w:rsidRDefault="00360A97">
      <w:pPr>
        <w:rPr>
          <w:rFonts w:ascii="Arial" w:hAnsi="Arial" w:cs="Arial"/>
          <w:b/>
          <w:lang w:val="de-DE"/>
        </w:rPr>
      </w:pPr>
    </w:p>
    <w:p w:rsidR="00360A97" w:rsidRDefault="00360A97">
      <w:pPr>
        <w:jc w:val="center"/>
        <w:rPr>
          <w:rFonts w:ascii="Arial" w:hAnsi="Arial" w:cs="Arial"/>
          <w:b/>
          <w:sz w:val="28"/>
          <w:lang w:val="de-DE"/>
        </w:rPr>
      </w:pPr>
    </w:p>
    <w:p w:rsidR="00360A97" w:rsidRDefault="00360A97">
      <w:pPr>
        <w:jc w:val="center"/>
        <w:rPr>
          <w:rFonts w:ascii="Arial" w:hAnsi="Arial" w:cs="Arial"/>
          <w:b/>
        </w:rPr>
      </w:pPr>
      <w:r>
        <w:rPr>
          <w:rFonts w:ascii="Arial" w:hAnsi="Arial" w:cs="Arial"/>
          <w:b/>
          <w:sz w:val="28"/>
        </w:rPr>
        <w:t>OFERTA</w:t>
      </w:r>
    </w:p>
    <w:p w:rsidR="00360A97" w:rsidRDefault="00360A97">
      <w:pPr>
        <w:jc w:val="both"/>
        <w:rPr>
          <w:rFonts w:ascii="Arial" w:hAnsi="Arial" w:cs="Arial"/>
          <w:b/>
        </w:rPr>
      </w:pPr>
    </w:p>
    <w:p w:rsidR="00360A97" w:rsidRDefault="00360A97">
      <w:pPr>
        <w:ind w:left="4871" w:firstLine="709"/>
        <w:jc w:val="both"/>
        <w:rPr>
          <w:rFonts w:ascii="Arial" w:hAnsi="Arial" w:cs="Arial"/>
          <w:b/>
          <w:bCs/>
        </w:rPr>
      </w:pPr>
      <w:r>
        <w:rPr>
          <w:rFonts w:ascii="Arial" w:hAnsi="Arial" w:cs="Arial"/>
          <w:b/>
          <w:bCs/>
        </w:rPr>
        <w:t>Do</w:t>
      </w:r>
    </w:p>
    <w:p w:rsidR="00360A97" w:rsidRDefault="00360A97">
      <w:pPr>
        <w:ind w:left="5580"/>
        <w:rPr>
          <w:rFonts w:ascii="Arial" w:hAnsi="Arial" w:cs="Arial"/>
          <w:b/>
          <w:bCs/>
        </w:rPr>
      </w:pPr>
      <w:r>
        <w:rPr>
          <w:rFonts w:ascii="Arial" w:hAnsi="Arial" w:cs="Arial"/>
          <w:b/>
          <w:bCs/>
        </w:rPr>
        <w:t>Przedsiębiorstwa Komunalnego</w:t>
      </w:r>
    </w:p>
    <w:p w:rsidR="00360A97" w:rsidRDefault="00360A97">
      <w:pPr>
        <w:ind w:left="5580"/>
        <w:rPr>
          <w:rFonts w:ascii="Arial" w:hAnsi="Arial" w:cs="Arial"/>
          <w:b/>
          <w:bCs/>
        </w:rPr>
      </w:pPr>
      <w:r>
        <w:rPr>
          <w:rFonts w:ascii="Arial" w:hAnsi="Arial" w:cs="Arial"/>
          <w:b/>
          <w:bCs/>
        </w:rPr>
        <w:t>„Pegimek” Sp. z o.o. w Świdniku</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pStyle w:val="Tekstpodstawowy2"/>
        <w:jc w:val="both"/>
        <w:rPr>
          <w:rFonts w:cs="Arial"/>
          <w:b w:val="0"/>
          <w:sz w:val="20"/>
        </w:rPr>
      </w:pPr>
      <w:r>
        <w:rPr>
          <w:rFonts w:cs="Arial"/>
          <w:b w:val="0"/>
          <w:sz w:val="20"/>
        </w:rPr>
        <w:t xml:space="preserve">Odpowiadając na ogłoszenie o przetargu pisemnym na: </w:t>
      </w:r>
    </w:p>
    <w:p w:rsidR="00360A97" w:rsidRDefault="00360A97">
      <w:pPr>
        <w:pStyle w:val="Tekstpodstawowy2"/>
        <w:jc w:val="both"/>
        <w:rPr>
          <w:rFonts w:cs="Arial"/>
          <w:bCs/>
          <w:sz w:val="20"/>
        </w:rPr>
      </w:pPr>
    </w:p>
    <w:p w:rsidR="00360A97" w:rsidRDefault="00360A97">
      <w:pPr>
        <w:pStyle w:val="Tekstpodstawowy2"/>
        <w:jc w:val="both"/>
        <w:rPr>
          <w:rFonts w:cs="Arial"/>
          <w:bCs/>
          <w:sz w:val="20"/>
        </w:rPr>
      </w:pPr>
    </w:p>
    <w:p w:rsidR="007008B8" w:rsidRPr="007008B8" w:rsidRDefault="007008B8" w:rsidP="007008B8">
      <w:pPr>
        <w:suppressAutoHyphens/>
        <w:ind w:right="-1"/>
        <w:jc w:val="center"/>
        <w:rPr>
          <w:rFonts w:ascii="Arial" w:hAnsi="Arial" w:cs="Arial"/>
          <w:b/>
          <w:bCs/>
          <w:i/>
          <w:iCs/>
          <w:sz w:val="36"/>
          <w:szCs w:val="36"/>
          <w:lang w:eastAsia="ar-SA"/>
        </w:rPr>
      </w:pPr>
      <w:bookmarkStart w:id="0" w:name="_Hlk504553119"/>
      <w:r w:rsidRPr="007008B8">
        <w:rPr>
          <w:rFonts w:ascii="Arial" w:hAnsi="Arial" w:cs="Arial"/>
          <w:b/>
          <w:bCs/>
          <w:i/>
          <w:iCs/>
          <w:sz w:val="36"/>
          <w:szCs w:val="36"/>
          <w:lang w:eastAsia="ar-SA"/>
        </w:rPr>
        <w:t xml:space="preserve">REMONT SIECI WODOCIĄGOWEJ WRAZ </w:t>
      </w:r>
      <w:r w:rsidRPr="007008B8">
        <w:rPr>
          <w:rFonts w:ascii="Arial" w:hAnsi="Arial" w:cs="Arial"/>
          <w:b/>
          <w:bCs/>
          <w:i/>
          <w:iCs/>
          <w:sz w:val="36"/>
          <w:szCs w:val="36"/>
          <w:lang w:eastAsia="ar-SA"/>
        </w:rPr>
        <w:br/>
        <w:t xml:space="preserve">Z PRZYŁĄCZAMI NA OSIEDLU ŻWIRKI I WIGURY </w:t>
      </w:r>
      <w:r w:rsidRPr="007008B8">
        <w:rPr>
          <w:rFonts w:ascii="Arial" w:hAnsi="Arial" w:cs="Arial"/>
          <w:b/>
          <w:bCs/>
          <w:i/>
          <w:iCs/>
          <w:sz w:val="36"/>
          <w:szCs w:val="36"/>
          <w:lang w:eastAsia="ar-SA"/>
        </w:rPr>
        <w:br/>
        <w:t>W ŚWIDNIKU</w:t>
      </w:r>
    </w:p>
    <w:bookmarkEnd w:id="0"/>
    <w:p w:rsidR="00360A97" w:rsidRPr="00C43861" w:rsidRDefault="00360A97">
      <w:pPr>
        <w:pStyle w:val="Tekstpodstawowy2"/>
        <w:jc w:val="center"/>
        <w:rPr>
          <w:rFonts w:cs="Arial"/>
          <w:b w:val="0"/>
          <w:sz w:val="28"/>
          <w:szCs w:val="28"/>
        </w:rPr>
      </w:pPr>
    </w:p>
    <w:p w:rsidR="00F817F6" w:rsidRDefault="00F817F6">
      <w:pPr>
        <w:pStyle w:val="Tekstpodstawowy2"/>
        <w:jc w:val="center"/>
        <w:rPr>
          <w:rFonts w:cs="Arial"/>
          <w:b w:val="0"/>
          <w:sz w:val="20"/>
        </w:rPr>
      </w:pPr>
    </w:p>
    <w:p w:rsidR="00360A97" w:rsidRDefault="00360A97">
      <w:pPr>
        <w:pStyle w:val="Tekstpodstawowy2"/>
        <w:jc w:val="both"/>
        <w:rPr>
          <w:rFonts w:cs="Arial"/>
          <w:b w:val="0"/>
          <w:sz w:val="20"/>
        </w:rPr>
      </w:pPr>
      <w:r>
        <w:rPr>
          <w:rFonts w:cs="Arial"/>
          <w:b w:val="0"/>
          <w:sz w:val="20"/>
        </w:rPr>
        <w:t>zgodnie z wymaganiami określonymi w SIWZ:</w:t>
      </w:r>
    </w:p>
    <w:p w:rsidR="00360A97" w:rsidRDefault="00360A97">
      <w:pPr>
        <w:jc w:val="both"/>
        <w:rPr>
          <w:rFonts w:ascii="Arial" w:hAnsi="Arial" w:cs="Arial"/>
        </w:rPr>
      </w:pPr>
    </w:p>
    <w:p w:rsidR="00360A97" w:rsidRDefault="00360A97">
      <w:pPr>
        <w:numPr>
          <w:ilvl w:val="2"/>
          <w:numId w:val="1"/>
        </w:numPr>
        <w:tabs>
          <w:tab w:val="clear" w:pos="2340"/>
        </w:tabs>
        <w:ind w:left="284" w:hanging="284"/>
        <w:jc w:val="both"/>
        <w:rPr>
          <w:rFonts w:ascii="Arial" w:hAnsi="Arial" w:cs="Arial"/>
        </w:rPr>
      </w:pPr>
      <w:r>
        <w:rPr>
          <w:rFonts w:ascii="Arial" w:hAnsi="Arial" w:cs="Arial"/>
        </w:rPr>
        <w:t xml:space="preserve">Oferujemy wykonanie przedmiotu zamówienia za cenę: </w:t>
      </w:r>
    </w:p>
    <w:p w:rsidR="00360A97" w:rsidRDefault="00360A97">
      <w:pPr>
        <w:jc w:val="both"/>
        <w:rPr>
          <w:rFonts w:ascii="Arial" w:hAnsi="Arial" w:cs="Arial"/>
        </w:rPr>
      </w:pPr>
    </w:p>
    <w:p w:rsidR="00B5335F" w:rsidRDefault="00B5335F">
      <w:pPr>
        <w:jc w:val="both"/>
        <w:rPr>
          <w:rFonts w:ascii="Arial" w:hAnsi="Arial" w:cs="Arial"/>
        </w:rPr>
      </w:pPr>
    </w:p>
    <w:p w:rsidR="00536CEC" w:rsidRPr="00536CEC" w:rsidRDefault="00536CEC" w:rsidP="00536CEC">
      <w:pPr>
        <w:jc w:val="both"/>
        <w:rPr>
          <w:rFonts w:ascii="Arial" w:hAnsi="Arial" w:cs="Arial"/>
        </w:rPr>
      </w:pPr>
      <w:r w:rsidRPr="00536CEC">
        <w:rPr>
          <w:rFonts w:ascii="Arial" w:hAnsi="Arial" w:cs="Arial"/>
        </w:rPr>
        <w:t>netto: …………………… zł, plus obowiązujący podatek VAT  ….. % w kwocie: …………………. zł,</w:t>
      </w:r>
    </w:p>
    <w:p w:rsidR="00536CEC" w:rsidRDefault="00536CEC" w:rsidP="00536CEC">
      <w:pPr>
        <w:jc w:val="both"/>
        <w:rPr>
          <w:rFonts w:ascii="Arial" w:hAnsi="Arial" w:cs="Arial"/>
          <w:b/>
          <w:bCs/>
        </w:rPr>
      </w:pPr>
    </w:p>
    <w:p w:rsidR="00536CEC" w:rsidRPr="00536CEC" w:rsidRDefault="00536CEC" w:rsidP="00536CEC">
      <w:pPr>
        <w:jc w:val="both"/>
        <w:rPr>
          <w:rFonts w:ascii="Arial" w:hAnsi="Arial" w:cs="Arial"/>
          <w:b/>
          <w:bCs/>
        </w:rPr>
      </w:pPr>
      <w:r w:rsidRPr="00536CEC">
        <w:rPr>
          <w:rFonts w:ascii="Arial" w:hAnsi="Arial" w:cs="Arial"/>
          <w:b/>
          <w:bCs/>
        </w:rPr>
        <w:t>brutto: …………………. zł</w:t>
      </w:r>
      <w:r w:rsidRPr="00536CEC">
        <w:rPr>
          <w:rFonts w:ascii="Arial" w:hAnsi="Arial" w:cs="Arial"/>
        </w:rPr>
        <w:t xml:space="preserve"> </w:t>
      </w:r>
      <w:r w:rsidRPr="00536CEC">
        <w:rPr>
          <w:rFonts w:ascii="Arial" w:hAnsi="Arial" w:cs="Arial"/>
          <w:b/>
          <w:bCs/>
        </w:rPr>
        <w:t>(słownie: ……………</w:t>
      </w:r>
      <w:r>
        <w:rPr>
          <w:rFonts w:ascii="Arial" w:hAnsi="Arial" w:cs="Arial"/>
          <w:b/>
          <w:bCs/>
        </w:rPr>
        <w:t>……………………………………………………..</w:t>
      </w:r>
      <w:r w:rsidRPr="00536CEC">
        <w:rPr>
          <w:rFonts w:ascii="Arial" w:hAnsi="Arial" w:cs="Arial"/>
          <w:b/>
          <w:bCs/>
        </w:rPr>
        <w:t>……………);</w:t>
      </w:r>
    </w:p>
    <w:p w:rsidR="00536CEC" w:rsidRDefault="00536CEC" w:rsidP="00536CEC">
      <w:pPr>
        <w:jc w:val="both"/>
        <w:rPr>
          <w:rFonts w:ascii="Arial" w:hAnsi="Arial" w:cs="Arial"/>
          <w:bCs/>
        </w:rPr>
      </w:pPr>
    </w:p>
    <w:p w:rsidR="00B5335F" w:rsidRDefault="00360A97" w:rsidP="00C35E10">
      <w:pPr>
        <w:numPr>
          <w:ilvl w:val="0"/>
          <w:numId w:val="2"/>
        </w:numPr>
        <w:spacing w:before="120"/>
        <w:jc w:val="both"/>
        <w:rPr>
          <w:rFonts w:ascii="Arial" w:hAnsi="Arial" w:cs="Arial"/>
        </w:rPr>
      </w:pPr>
      <w:r w:rsidRPr="00C35E10">
        <w:rPr>
          <w:rFonts w:ascii="Arial" w:hAnsi="Arial" w:cs="Arial"/>
        </w:rPr>
        <w:t xml:space="preserve">Przedmiot zamówienia wykonamy w terminie: </w:t>
      </w:r>
      <w:r w:rsidR="00202CD8" w:rsidRPr="00202CD8">
        <w:rPr>
          <w:rFonts w:ascii="Arial" w:hAnsi="Arial" w:cs="Arial"/>
          <w:b/>
          <w:bCs/>
        </w:rPr>
        <w:t>do dnia 17.04.2020.</w:t>
      </w:r>
    </w:p>
    <w:p w:rsidR="00360A97" w:rsidRPr="00C35E10" w:rsidRDefault="00360A97" w:rsidP="00C35E10">
      <w:pPr>
        <w:numPr>
          <w:ilvl w:val="0"/>
          <w:numId w:val="2"/>
        </w:numPr>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rsidR="00360A97" w:rsidRDefault="00360A97">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360A97" w:rsidRDefault="00360A97" w:rsidP="00C31F0D">
      <w:pPr>
        <w:numPr>
          <w:ilvl w:val="0"/>
          <w:numId w:val="2"/>
        </w:numPr>
        <w:spacing w:before="120" w:line="360" w:lineRule="auto"/>
        <w:ind w:left="459" w:hanging="459"/>
        <w:jc w:val="both"/>
        <w:rPr>
          <w:rFonts w:ascii="Arial" w:hAnsi="Arial" w:cs="Arial"/>
        </w:rPr>
      </w:pPr>
      <w:r>
        <w:rPr>
          <w:rFonts w:ascii="Arial" w:hAnsi="Arial" w:cs="Arial"/>
        </w:rPr>
        <w:t>Zamówienie zamierzamy wykonać sami.*</w:t>
      </w:r>
    </w:p>
    <w:p w:rsidR="00360A97" w:rsidRDefault="00360A97" w:rsidP="00C31F0D">
      <w:pPr>
        <w:numPr>
          <w:ilvl w:val="0"/>
          <w:numId w:val="2"/>
        </w:numPr>
        <w:spacing w:line="360" w:lineRule="auto"/>
        <w:ind w:left="459" w:hanging="459"/>
        <w:jc w:val="both"/>
        <w:rPr>
          <w:rFonts w:ascii="Arial" w:hAnsi="Arial" w:cs="Arial"/>
        </w:rPr>
      </w:pPr>
      <w:r>
        <w:rPr>
          <w:rFonts w:ascii="Arial" w:hAnsi="Arial" w:cs="Arial"/>
        </w:rPr>
        <w:t>Następujące części zamówienia zamierzamy zlecić  podwykonawcom:*</w:t>
      </w:r>
    </w:p>
    <w:p w:rsidR="00360A97" w:rsidRDefault="00360A97">
      <w:pPr>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Nazwy podwykonawców:</w:t>
      </w:r>
    </w:p>
    <w:p w:rsidR="00360A97" w:rsidRDefault="00360A97">
      <w:pPr>
        <w:spacing w:before="120"/>
        <w:jc w:val="both"/>
        <w:rPr>
          <w:rFonts w:ascii="Arial" w:hAnsi="Arial" w:cs="Arial"/>
        </w:rPr>
      </w:pPr>
      <w:r>
        <w:rPr>
          <w:rFonts w:ascii="Arial" w:hAnsi="Arial" w:cs="Arial"/>
        </w:rPr>
        <w:lastRenderedPageBreak/>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360A97" w:rsidRDefault="00360A97">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rsidR="00360A97" w:rsidRPr="00202CD8" w:rsidRDefault="00360A97" w:rsidP="00C31F0D">
      <w:pPr>
        <w:numPr>
          <w:ilvl w:val="0"/>
          <w:numId w:val="2"/>
        </w:numPr>
        <w:tabs>
          <w:tab w:val="num" w:pos="2340"/>
        </w:tabs>
        <w:spacing w:before="120"/>
        <w:jc w:val="both"/>
        <w:rPr>
          <w:rFonts w:ascii="Arial" w:hAnsi="Arial" w:cs="Arial"/>
        </w:rPr>
      </w:pPr>
      <w:r w:rsidRPr="00202CD8">
        <w:rPr>
          <w:rFonts w:ascii="Arial" w:hAnsi="Arial" w:cs="Arial"/>
        </w:rPr>
        <w:t>Wadium o wartości</w:t>
      </w:r>
      <w:r w:rsidR="00C31F0D" w:rsidRPr="00202CD8">
        <w:rPr>
          <w:rFonts w:ascii="Arial" w:hAnsi="Arial" w:cs="Arial"/>
        </w:rPr>
        <w:t>:</w:t>
      </w:r>
      <w:r w:rsidR="00202CD8" w:rsidRPr="00202CD8">
        <w:rPr>
          <w:rFonts w:ascii="Arial" w:hAnsi="Arial" w:cs="Arial"/>
        </w:rPr>
        <w:t xml:space="preserve"> </w:t>
      </w:r>
      <w:r w:rsidRPr="00202CD8">
        <w:rPr>
          <w:rFonts w:ascii="Arial" w:hAnsi="Arial" w:cs="Arial"/>
        </w:rPr>
        <w:t>.......………...............</w:t>
      </w:r>
      <w:r w:rsidR="00C31F0D" w:rsidRPr="00202CD8">
        <w:rPr>
          <w:rFonts w:ascii="Arial" w:hAnsi="Arial" w:cs="Arial"/>
        </w:rPr>
        <w:t xml:space="preserve"> </w:t>
      </w:r>
      <w:r w:rsidR="00202CD8" w:rsidRPr="00202CD8">
        <w:rPr>
          <w:rFonts w:ascii="Arial" w:hAnsi="Arial" w:cs="Arial"/>
        </w:rPr>
        <w:t>zł</w:t>
      </w:r>
      <w:r w:rsidR="00202CD8">
        <w:rPr>
          <w:rFonts w:ascii="Arial" w:hAnsi="Arial" w:cs="Arial"/>
        </w:rPr>
        <w:t xml:space="preserve"> </w:t>
      </w:r>
      <w:r w:rsidRPr="00202CD8">
        <w:rPr>
          <w:rFonts w:ascii="Arial" w:hAnsi="Arial" w:cs="Arial"/>
        </w:rPr>
        <w:t>wnieśliśmy w dniu ................................ w formie ...........................................…….</w:t>
      </w:r>
    </w:p>
    <w:p w:rsidR="00360A97" w:rsidRDefault="00360A97">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360A97" w:rsidRDefault="00360A97" w:rsidP="00C31F0D">
      <w:pPr>
        <w:tabs>
          <w:tab w:val="num" w:pos="2340"/>
        </w:tabs>
        <w:spacing w:before="120" w:line="360" w:lineRule="auto"/>
        <w:ind w:left="360"/>
        <w:jc w:val="both"/>
        <w:rPr>
          <w:rFonts w:ascii="Arial" w:hAnsi="Arial" w:cs="Arial"/>
        </w:rPr>
      </w:pPr>
      <w:r>
        <w:rPr>
          <w:rFonts w:ascii="Arial" w:hAnsi="Arial" w:cs="Arial"/>
        </w:rPr>
        <w:t>............................................................................................................................................</w:t>
      </w:r>
    </w:p>
    <w:p w:rsidR="00360A97" w:rsidRPr="00C554A9" w:rsidRDefault="00C554A9" w:rsidP="00C31F0D">
      <w:pPr>
        <w:pStyle w:val="Akapitzlist"/>
        <w:numPr>
          <w:ilvl w:val="0"/>
          <w:numId w:val="2"/>
        </w:numPr>
        <w:ind w:left="459" w:hanging="459"/>
        <w:jc w:val="both"/>
        <w:rPr>
          <w:rFonts w:ascii="Arial" w:hAnsi="Arial" w:cs="Arial"/>
          <w:sz w:val="20"/>
          <w:szCs w:val="20"/>
        </w:rPr>
      </w:pPr>
      <w:r w:rsidRPr="00C554A9">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w niniejszym postępowaniu.</w:t>
      </w:r>
    </w:p>
    <w:p w:rsidR="00360A97" w:rsidRDefault="00360A97">
      <w:pPr>
        <w:jc w:val="both"/>
        <w:rPr>
          <w:rFonts w:ascii="Arial" w:hAnsi="Arial"/>
          <w:i/>
          <w:iCs/>
          <w:sz w:val="18"/>
        </w:rPr>
      </w:pPr>
    </w:p>
    <w:p w:rsidR="00360A97" w:rsidRPr="00C31F0D" w:rsidRDefault="00360A97">
      <w:pPr>
        <w:jc w:val="both"/>
        <w:rPr>
          <w:rFonts w:ascii="Arial" w:hAnsi="Arial" w:cs="Arial"/>
          <w:i/>
          <w:iCs/>
          <w:sz w:val="16"/>
          <w:szCs w:val="16"/>
        </w:rPr>
      </w:pPr>
      <w:r w:rsidRPr="00C31F0D">
        <w:rPr>
          <w:rFonts w:ascii="Arial" w:hAnsi="Arial" w:cs="Arial"/>
          <w:i/>
          <w:iCs/>
          <w:sz w:val="16"/>
          <w:szCs w:val="16"/>
          <w:vertAlign w:val="superscript"/>
        </w:rPr>
        <w:t>*</w:t>
      </w:r>
      <w:r w:rsidRPr="00C31F0D">
        <w:rPr>
          <w:rFonts w:ascii="Arial" w:hAnsi="Arial" w:cs="Arial"/>
          <w:i/>
          <w:iCs/>
          <w:sz w:val="16"/>
          <w:szCs w:val="16"/>
        </w:rPr>
        <w:t>niepotrzebne skreślić</w:t>
      </w:r>
    </w:p>
    <w:p w:rsidR="00360A97" w:rsidRDefault="00360A97">
      <w:pPr>
        <w:jc w:val="both"/>
        <w:rPr>
          <w:rFonts w:ascii="Arial" w:hAnsi="Arial" w:cs="Arial"/>
        </w:rPr>
      </w:pPr>
    </w:p>
    <w:p w:rsidR="004B5CBE" w:rsidRDefault="004B5CBE">
      <w:pPr>
        <w:jc w:val="both"/>
        <w:rPr>
          <w:rFonts w:ascii="Arial" w:hAnsi="Arial" w:cs="Arial"/>
        </w:rPr>
      </w:pPr>
    </w:p>
    <w:p w:rsidR="00360A97" w:rsidRDefault="00360A97" w:rsidP="00C31F0D">
      <w:pPr>
        <w:ind w:left="1701"/>
        <w:jc w:val="both"/>
        <w:rPr>
          <w:rFonts w:ascii="Arial" w:hAnsi="Arial" w:cs="Arial"/>
          <w:i/>
          <w:sz w:val="18"/>
        </w:rPr>
      </w:pPr>
      <w:r>
        <w:rPr>
          <w:rFonts w:ascii="Arial" w:hAnsi="Arial" w:cs="Arial"/>
          <w:i/>
          <w:sz w:val="18"/>
        </w:rPr>
        <w:t>........................................................</w:t>
      </w:r>
    </w:p>
    <w:p w:rsidR="00360A97" w:rsidRDefault="00360A97" w:rsidP="00C31F0D">
      <w:pPr>
        <w:ind w:left="1701"/>
        <w:jc w:val="both"/>
        <w:rPr>
          <w:rFonts w:ascii="Arial" w:hAnsi="Arial" w:cs="Arial"/>
          <w:i/>
          <w:sz w:val="18"/>
        </w:rPr>
      </w:pPr>
      <w:r>
        <w:rPr>
          <w:rFonts w:ascii="Arial" w:hAnsi="Arial" w:cs="Arial"/>
          <w:i/>
          <w:sz w:val="18"/>
        </w:rPr>
        <w:t xml:space="preserve">       / miejscowość i data/</w:t>
      </w:r>
    </w:p>
    <w:p w:rsidR="004B5CBE" w:rsidRDefault="004B5CBE" w:rsidP="00C31F0D">
      <w:pPr>
        <w:ind w:left="1701"/>
        <w:jc w:val="both"/>
        <w:rPr>
          <w:rFonts w:ascii="Arial" w:hAnsi="Arial" w:cs="Arial"/>
          <w:i/>
          <w:sz w:val="18"/>
        </w:rPr>
      </w:pPr>
    </w:p>
    <w:p w:rsidR="004B5CBE" w:rsidRDefault="004B5CBE" w:rsidP="00C31F0D">
      <w:pPr>
        <w:ind w:left="1701"/>
        <w:jc w:val="both"/>
        <w:rPr>
          <w:rFonts w:ascii="Arial" w:hAnsi="Arial" w:cs="Arial"/>
          <w:i/>
          <w:sz w:val="18"/>
        </w:rPr>
      </w:pPr>
    </w:p>
    <w:p w:rsidR="004B5CBE" w:rsidRDefault="004B5CBE" w:rsidP="00C31F0D">
      <w:pPr>
        <w:ind w:left="1701"/>
        <w:jc w:val="both"/>
        <w:rPr>
          <w:rFonts w:ascii="Arial" w:hAnsi="Arial" w:cs="Arial"/>
          <w:i/>
          <w:sz w:val="18"/>
        </w:rPr>
      </w:pPr>
    </w:p>
    <w:p w:rsidR="004B5CBE" w:rsidRDefault="004B5CBE" w:rsidP="00C31F0D">
      <w:pPr>
        <w:ind w:left="1701"/>
        <w:jc w:val="both"/>
        <w:rPr>
          <w:rFonts w:ascii="Arial" w:hAnsi="Arial" w:cs="Arial"/>
          <w:i/>
          <w:sz w:val="18"/>
        </w:rPr>
      </w:pPr>
    </w:p>
    <w:p w:rsidR="004B5CBE" w:rsidRDefault="004B5CBE" w:rsidP="00C31F0D">
      <w:pPr>
        <w:ind w:left="1701"/>
        <w:jc w:val="both"/>
        <w:rPr>
          <w:rFonts w:ascii="Arial" w:hAnsi="Arial" w:cs="Arial"/>
          <w:sz w:val="18"/>
        </w:rPr>
      </w:pPr>
    </w:p>
    <w:p w:rsidR="00360A97" w:rsidRDefault="00360A97">
      <w:pPr>
        <w:ind w:left="567"/>
        <w:jc w:val="right"/>
        <w:rPr>
          <w:rFonts w:ascii="Arial" w:hAnsi="Arial" w:cs="Arial"/>
          <w:sz w:val="22"/>
        </w:rPr>
      </w:pPr>
      <w:r>
        <w:rPr>
          <w:rFonts w:ascii="Arial" w:hAnsi="Arial" w:cs="Arial"/>
          <w:sz w:val="22"/>
        </w:rPr>
        <w:t>.............................................................................</w:t>
      </w:r>
    </w:p>
    <w:p w:rsidR="00360A97" w:rsidRDefault="00360A97">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202CD8" w:rsidRDefault="00202CD8">
      <w:pPr>
        <w:jc w:val="right"/>
        <w:rPr>
          <w:rFonts w:ascii="Arial" w:hAnsi="Arial"/>
          <w:i/>
          <w:iCs/>
        </w:rPr>
      </w:pPr>
    </w:p>
    <w:p w:rsidR="00360A97" w:rsidRDefault="00360A97">
      <w:pPr>
        <w:jc w:val="right"/>
        <w:rPr>
          <w:rFonts w:ascii="Arial" w:hAnsi="Arial"/>
          <w:i/>
          <w:iCs/>
        </w:rPr>
      </w:pPr>
      <w:r>
        <w:rPr>
          <w:rFonts w:ascii="Arial" w:hAnsi="Arial"/>
          <w:i/>
          <w:iCs/>
        </w:rPr>
        <w:lastRenderedPageBreak/>
        <w:t>Załącznik nr 2</w:t>
      </w:r>
    </w:p>
    <w:p w:rsidR="00360A97" w:rsidRDefault="00360A97">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60A97" w:rsidRDefault="00360A97">
      <w:pPr>
        <w:rPr>
          <w:rFonts w:ascii="Arial" w:hAnsi="Arial" w:cs="Arial"/>
        </w:rPr>
      </w:pP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i/>
          <w:iCs/>
          <w:szCs w:val="21"/>
        </w:rPr>
      </w:pPr>
      <w:r>
        <w:rPr>
          <w:rFonts w:ascii="Arial" w:hAnsi="Arial" w:cs="Arial"/>
          <w:i/>
          <w:iCs/>
          <w:szCs w:val="21"/>
        </w:rPr>
        <w:t>reprezentowany przez:</w:t>
      </w:r>
    </w:p>
    <w:p w:rsidR="00360A97" w:rsidRDefault="00360A97">
      <w:pPr>
        <w:rPr>
          <w:rFonts w:ascii="Arial" w:hAnsi="Arial" w:cs="Arial"/>
          <w:i/>
          <w:iCs/>
          <w:szCs w:val="21"/>
        </w:rPr>
      </w:pP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(imię i nazwisko oraz stanowisko)</w:t>
      </w:r>
    </w:p>
    <w:p w:rsidR="00360A97" w:rsidRDefault="00360A97">
      <w:pPr>
        <w:rPr>
          <w:rFonts w:ascii="Arial" w:hAnsi="Arial"/>
          <w:i/>
          <w:iCs/>
          <w:sz w:val="21"/>
          <w:szCs w:val="21"/>
        </w:rPr>
      </w:pP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b/>
          <w:bCs/>
          <w:color w:val="000000"/>
        </w:rPr>
      </w:pPr>
      <w:r>
        <w:rPr>
          <w:rFonts w:ascii="Arial" w:hAnsi="Arial"/>
          <w:b/>
          <w:bCs/>
          <w:color w:val="000000"/>
        </w:rPr>
        <w:t xml:space="preserve">Zamawiający: Przedsiębiorstwo Komunalne </w:t>
      </w:r>
    </w:p>
    <w:p w:rsidR="00360A97" w:rsidRDefault="00360A97">
      <w:pPr>
        <w:ind w:left="1134"/>
        <w:jc w:val="both"/>
        <w:rPr>
          <w:rFonts w:ascii="Arial" w:hAnsi="Arial"/>
          <w:b/>
          <w:bCs/>
          <w:color w:val="000000"/>
        </w:rPr>
      </w:pPr>
      <w:r>
        <w:rPr>
          <w:rFonts w:ascii="Arial" w:hAnsi="Arial"/>
          <w:b/>
          <w:bCs/>
          <w:color w:val="000000"/>
        </w:rPr>
        <w:t xml:space="preserve">   PEGIMEK Sp. z o.o.</w:t>
      </w:r>
    </w:p>
    <w:p w:rsidR="00360A97" w:rsidRDefault="00360A97">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360A97" w:rsidRDefault="00360A97">
      <w:pPr>
        <w:jc w:val="center"/>
        <w:rPr>
          <w:rFonts w:ascii="Arial" w:hAnsi="Arial"/>
          <w:color w:val="000000"/>
          <w:sz w:val="22"/>
          <w:szCs w:val="26"/>
        </w:rPr>
      </w:pPr>
      <w:r>
        <w:rPr>
          <w:rFonts w:ascii="Arial" w:hAnsi="Arial"/>
          <w:color w:val="000000"/>
          <w:sz w:val="22"/>
          <w:szCs w:val="26"/>
        </w:rPr>
        <w:t>dotyczy postępowania o udzielenie zamówienia na:</w:t>
      </w:r>
    </w:p>
    <w:p w:rsidR="00360A97" w:rsidRDefault="00360A97">
      <w:pPr>
        <w:pStyle w:val="SIWZ2"/>
        <w:jc w:val="center"/>
        <w:rPr>
          <w:rFonts w:ascii="Arial" w:hAnsi="Arial"/>
          <w:b/>
          <w:bCs/>
          <w:color w:val="000000"/>
          <w:sz w:val="26"/>
          <w:szCs w:val="26"/>
        </w:rPr>
      </w:pPr>
    </w:p>
    <w:p w:rsidR="00202CD8" w:rsidRDefault="00202CD8" w:rsidP="00202CD8">
      <w:pPr>
        <w:jc w:val="center"/>
        <w:rPr>
          <w:rFonts w:ascii="Arial" w:hAnsi="Arial" w:cs="Arial"/>
          <w:b/>
          <w:bCs/>
          <w:i/>
          <w:iCs/>
          <w:sz w:val="22"/>
          <w:szCs w:val="22"/>
          <w:lang w:eastAsia="ar-SA"/>
        </w:rPr>
      </w:pPr>
      <w:bookmarkStart w:id="1" w:name="_Hlk30067175"/>
      <w:r w:rsidRPr="00202CD8">
        <w:rPr>
          <w:rFonts w:ascii="Arial" w:hAnsi="Arial" w:cs="Arial"/>
          <w:b/>
          <w:bCs/>
          <w:i/>
          <w:iCs/>
          <w:sz w:val="22"/>
          <w:szCs w:val="22"/>
          <w:lang w:eastAsia="ar-SA"/>
        </w:rPr>
        <w:t xml:space="preserve">REMONT SIECI WODOCIĄGOWEJ WRAZ Z PRZYŁĄCZAMI NA OSIEDLU </w:t>
      </w:r>
    </w:p>
    <w:p w:rsidR="00202CD8" w:rsidRPr="00202CD8" w:rsidRDefault="00202CD8" w:rsidP="00202CD8">
      <w:pPr>
        <w:jc w:val="center"/>
        <w:rPr>
          <w:rFonts w:ascii="Arial" w:hAnsi="Arial" w:cs="Arial"/>
          <w:b/>
          <w:bCs/>
          <w:i/>
          <w:iCs/>
          <w:sz w:val="22"/>
          <w:szCs w:val="22"/>
          <w:lang w:eastAsia="ar-SA"/>
        </w:rPr>
      </w:pPr>
      <w:r w:rsidRPr="00202CD8">
        <w:rPr>
          <w:rFonts w:ascii="Arial" w:hAnsi="Arial" w:cs="Arial"/>
          <w:b/>
          <w:bCs/>
          <w:i/>
          <w:iCs/>
          <w:sz w:val="22"/>
          <w:szCs w:val="22"/>
          <w:lang w:eastAsia="ar-SA"/>
        </w:rPr>
        <w:t>ŻWIRKI I WIGURY W ŚWIDNIKU</w:t>
      </w:r>
    </w:p>
    <w:bookmarkEnd w:id="1"/>
    <w:p w:rsidR="00360A97" w:rsidRDefault="00360A97">
      <w:pPr>
        <w:jc w:val="center"/>
        <w:rPr>
          <w:rFonts w:ascii="Arial" w:hAnsi="Arial"/>
          <w:b/>
          <w:bCs/>
          <w:color w:val="000000"/>
          <w:sz w:val="28"/>
          <w:szCs w:val="28"/>
          <w:u w:val="single"/>
        </w:rPr>
      </w:pPr>
    </w:p>
    <w:p w:rsidR="00360A97" w:rsidRDefault="00360A97">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360A97" w:rsidRDefault="00360A97">
      <w:pPr>
        <w:jc w:val="center"/>
        <w:rPr>
          <w:rFonts w:ascii="Arial" w:hAnsi="Arial"/>
          <w:b/>
          <w:bCs/>
          <w:color w:val="000000"/>
          <w:sz w:val="28"/>
          <w:szCs w:val="28"/>
          <w:u w:val="single"/>
        </w:rPr>
      </w:pPr>
    </w:p>
    <w:p w:rsidR="00360A97" w:rsidRDefault="00360A97">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Pegimek Sp. z o.o. na potrzeby w/w postępowania.</w:t>
      </w:r>
    </w:p>
    <w:p w:rsidR="00360A97" w:rsidRDefault="00360A97">
      <w:pPr>
        <w:jc w:val="both"/>
        <w:rPr>
          <w:rFonts w:ascii="Arial" w:hAnsi="Arial"/>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 DOTYCZĄCE SPEŁNIANIA WARUNKÓW UDZIAŁU W POSTĘPOWANIU:</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tc>
          <w:tcPr>
            <w:tcW w:w="9630" w:type="dxa"/>
            <w:shd w:val="clear" w:color="auto" w:fill="CCCCCC"/>
          </w:tcPr>
          <w:p w:rsidR="00360A97" w:rsidRDefault="00360A97">
            <w:pPr>
              <w:jc w:val="both"/>
              <w:rPr>
                <w:rFonts w:ascii="Arial" w:hAnsi="Arial"/>
                <w:b/>
                <w:bCs/>
                <w:color w:val="000000"/>
              </w:rPr>
            </w:pPr>
            <w:r>
              <w:rPr>
                <w:rFonts w:ascii="Arial" w:hAnsi="Arial"/>
                <w:b/>
                <w:bCs/>
                <w:color w:val="000000"/>
              </w:rPr>
              <w:t>INFORMACJA DOTYCZĄCA WYKONAWCY:</w:t>
            </w:r>
          </w:p>
        </w:tc>
      </w:tr>
    </w:tbl>
    <w:p w:rsidR="00360A97" w:rsidRDefault="00360A97">
      <w:pPr>
        <w:jc w:val="both"/>
        <w:rPr>
          <w:rFonts w:ascii="Arial" w:hAnsi="Arial"/>
          <w:color w:val="000000"/>
        </w:rPr>
      </w:pPr>
    </w:p>
    <w:p w:rsidR="00360A97" w:rsidRDefault="00360A97">
      <w:pPr>
        <w:pStyle w:val="Tekstpodstawowy2"/>
        <w:rPr>
          <w:sz w:val="22"/>
        </w:rPr>
      </w:pPr>
      <w:r>
        <w:rPr>
          <w:sz w:val="22"/>
        </w:rPr>
        <w:t>Oświadczam, że spełniam warunki udziału w postępowaniu określone przez Zamawiającego w pkt  3.1.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156BE8" w:rsidRDefault="00156BE8">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shd w:val="clear" w:color="auto" w:fill="CCCCCC"/>
              <w:jc w:val="both"/>
              <w:rPr>
                <w:rFonts w:ascii="Arial" w:hAnsi="Arial"/>
                <w:b/>
                <w:bCs/>
                <w:color w:val="000000"/>
              </w:rPr>
            </w:pPr>
            <w:r>
              <w:rPr>
                <w:rFonts w:ascii="Arial" w:hAnsi="Arial"/>
                <w:b/>
                <w:bCs/>
                <w:color w:val="000000"/>
              </w:rPr>
              <w:t>INFORMACJA W ZWIĄZKU Z POLEGANIEM NA ZASOBACH INNYCH PODMIOTÓW</w:t>
            </w:r>
          </w:p>
        </w:tc>
      </w:tr>
    </w:tbl>
    <w:p w:rsidR="00360A97" w:rsidRDefault="00360A97">
      <w:pPr>
        <w:jc w:val="both"/>
        <w:rPr>
          <w:rFonts w:ascii="Arial" w:hAnsi="Arial"/>
          <w:color w:val="000000"/>
        </w:rPr>
      </w:pPr>
    </w:p>
    <w:p w:rsidR="00360A97" w:rsidRDefault="00986014">
      <w:pPr>
        <w:jc w:val="both"/>
        <w:rPr>
          <w:rFonts w:ascii="Arial" w:hAnsi="Arial"/>
          <w:color w:val="000000"/>
        </w:rPr>
      </w:pPr>
      <w:r>
        <w:rPr>
          <w:rFonts w:ascii="Arial" w:hAnsi="Arial"/>
          <w:color w:val="000000"/>
        </w:rPr>
        <w:t>**</w:t>
      </w:r>
      <w:r w:rsidR="00360A97">
        <w:rPr>
          <w:rFonts w:ascii="Arial" w:hAnsi="Arial"/>
          <w:color w:val="000000"/>
        </w:rPr>
        <w:t>Oświadczam, że w celu wykazania spełniania warunków udziału w postępowaniu, określonych przez Zamawiającego  w pkt 3.1. SIWZ, polegam na zasobach następującego/ych podmiotu/ów:</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1) ...........................................................................................................................................</w:t>
      </w:r>
    </w:p>
    <w:p w:rsidR="00360A97" w:rsidRDefault="00360A97">
      <w:pPr>
        <w:jc w:val="center"/>
        <w:rPr>
          <w:rFonts w:ascii="Arial" w:hAnsi="Arial"/>
          <w:i/>
          <w:iCs/>
          <w:color w:val="000000"/>
          <w:sz w:val="18"/>
          <w:szCs w:val="18"/>
        </w:rPr>
      </w:pPr>
      <w:r>
        <w:rPr>
          <w:rFonts w:ascii="Arial" w:hAnsi="Arial"/>
          <w:i/>
          <w:iCs/>
          <w:color w:val="000000"/>
          <w:sz w:val="18"/>
          <w:szCs w:val="18"/>
        </w:rPr>
        <w:t>(wskazać podmiot)</w:t>
      </w:r>
    </w:p>
    <w:p w:rsidR="00360A97" w:rsidRDefault="00360A97">
      <w:pPr>
        <w:jc w:val="both"/>
        <w:rPr>
          <w:rFonts w:ascii="Arial" w:hAnsi="Arial"/>
          <w:color w:val="000000"/>
        </w:rPr>
      </w:pPr>
      <w:r>
        <w:rPr>
          <w:rFonts w:ascii="Arial" w:hAnsi="Arial"/>
          <w:color w:val="000000"/>
        </w:rPr>
        <w:t>w następującym zakresie: ......................................................................................................</w:t>
      </w:r>
    </w:p>
    <w:p w:rsidR="00360A97" w:rsidRDefault="00360A97">
      <w:pPr>
        <w:jc w:val="both"/>
        <w:rPr>
          <w:rFonts w:ascii="Arial" w:hAnsi="Arial"/>
          <w:color w:val="000000"/>
        </w:rPr>
      </w:pPr>
      <w:r>
        <w:rPr>
          <w:rFonts w:ascii="Arial" w:hAnsi="Arial"/>
          <w:color w:val="000000"/>
        </w:rPr>
        <w:t>................................................................................................................................................</w:t>
      </w:r>
    </w:p>
    <w:p w:rsidR="00360A97" w:rsidRDefault="00360A97">
      <w:pPr>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i/>
          <w:iCs/>
          <w:color w:val="000000"/>
          <w:sz w:val="18"/>
          <w:szCs w:val="18"/>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B5CBE" w:rsidRDefault="004B5CBE">
      <w:pPr>
        <w:jc w:val="both"/>
        <w:rPr>
          <w:rFonts w:ascii="Arial" w:hAnsi="Arial"/>
          <w:b/>
          <w:bCs/>
          <w:color w:val="000000"/>
        </w:rPr>
      </w:pPr>
    </w:p>
    <w:p w:rsidR="004D0D89" w:rsidRDefault="004D0D89">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lastRenderedPageBreak/>
        <w:t>II. DOTYCZĄCE PRZESŁANEK WYKLUCZENIA Z POSTĘPOWANIA</w:t>
      </w:r>
    </w:p>
    <w:p w:rsidR="00360A97" w:rsidRDefault="00360A97">
      <w:pPr>
        <w:jc w:val="both"/>
        <w:rPr>
          <w:rFonts w:ascii="Arial" w:hAnsi="Arial"/>
          <w:b/>
          <w:bCs/>
          <w:color w:val="000000"/>
          <w:u w:val="single"/>
        </w:rPr>
      </w:pPr>
    </w:p>
    <w:p w:rsidR="004D0D89" w:rsidRDefault="004D0D89">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p w:rsidR="004D0D89" w:rsidRDefault="004D0D89">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b/>
                <w:bCs/>
                <w:color w:val="000000"/>
              </w:rPr>
            </w:pPr>
            <w:r>
              <w:rPr>
                <w:rFonts w:ascii="Arial" w:hAnsi="Arial"/>
                <w:b/>
                <w:bCs/>
                <w:color w:val="000000"/>
              </w:rPr>
              <w:t>OŚWIADCZENIA DOTYCZĄCE WYKONAWCY:</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nie podlegam wykluczeniu z postępowania na podstawie pkt 3.2. SIWZ.</w:t>
      </w:r>
    </w:p>
    <w:p w:rsidR="00360A97" w:rsidRDefault="00360A97">
      <w:pPr>
        <w:jc w:val="both"/>
        <w:rPr>
          <w:rFonts w:ascii="Arial" w:hAnsi="Arial"/>
          <w:color w:val="000000"/>
        </w:rPr>
      </w:pPr>
    </w:p>
    <w:p w:rsidR="00360A97" w:rsidRDefault="00360A97">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bookmarkStart w:id="2" w:name="_Hlk17973652"/>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bookmarkEnd w:id="2"/>
    <w:p w:rsidR="00360A97" w:rsidRDefault="00360A97">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360A97" w:rsidRDefault="0072653A">
      <w:pPr>
        <w:jc w:val="both"/>
        <w:rPr>
          <w:rFonts w:ascii="Arial" w:hAnsi="Arial"/>
          <w:color w:val="000000"/>
        </w:rPr>
      </w:pPr>
      <w:r>
        <w:rPr>
          <w:rFonts w:ascii="Arial" w:hAnsi="Arial"/>
          <w:color w:val="000000"/>
        </w:rPr>
        <w:t>**</w:t>
      </w:r>
      <w:r w:rsidR="00360A97">
        <w:rPr>
          <w:rFonts w:ascii="Arial" w:hAnsi="Arial"/>
          <w:color w:val="000000"/>
        </w:rPr>
        <w:t xml:space="preserve">Oświadczam, że zachodzą w stosunku do mnie podstawy wykluczenia z postępowania na podstawie pkt ....................... SIWZ </w:t>
      </w:r>
      <w:r w:rsidR="00360A97">
        <w:rPr>
          <w:rFonts w:ascii="Arial" w:hAnsi="Arial"/>
          <w:i/>
          <w:iCs/>
          <w:color w:val="000000"/>
          <w:sz w:val="22"/>
          <w:szCs w:val="22"/>
        </w:rPr>
        <w:t>(podać mającą zastosowanie podstawę wykluczenia spośród wymienionych w pkt 3.2. SIWZ ppkt 2-3, 5-9, 12)</w:t>
      </w:r>
      <w:r w:rsidR="00360A97">
        <w:rPr>
          <w:rFonts w:ascii="Arial" w:hAnsi="Arial"/>
          <w:color w:val="000000"/>
          <w:sz w:val="22"/>
          <w:szCs w:val="22"/>
        </w:rPr>
        <w:t>.</w:t>
      </w:r>
      <w:r w:rsidR="00360A97">
        <w:rPr>
          <w:rFonts w:ascii="Arial" w:hAnsi="Arial"/>
          <w:color w:val="000000"/>
        </w:rPr>
        <w:t xml:space="preserve"> Jednocześnie oświadczam, że w związku z ww. okolicznością, na podstawie </w:t>
      </w:r>
      <w:r w:rsidR="00360A97">
        <w:rPr>
          <w:rFonts w:ascii="Arial" w:hAnsi="Arial" w:cs="Arial"/>
          <w:color w:val="000000"/>
        </w:rPr>
        <w:t>§</w:t>
      </w:r>
      <w:r w:rsidR="00360A97">
        <w:rPr>
          <w:rFonts w:ascii="Arial" w:hAnsi="Arial"/>
          <w:color w:val="000000"/>
        </w:rPr>
        <w:t xml:space="preserve"> 14 ust. 2a Regulaminu udzielania zamówień w PK Pegimek sp. z o.o. podjąłem następujące środki naprawcze:</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r>
        <w:rPr>
          <w:rFonts w:ascii="Arial" w:hAnsi="Arial"/>
          <w:color w:val="000000"/>
        </w:rPr>
        <w:t>.........................................................................................................................................................................</w:t>
      </w:r>
    </w:p>
    <w:p w:rsidR="003E7909" w:rsidRDefault="003E7909">
      <w:pPr>
        <w:jc w:val="both"/>
        <w:rPr>
          <w:rFonts w:ascii="Arial" w:hAnsi="Arial"/>
          <w:color w:val="000000"/>
        </w:rPr>
      </w:pPr>
    </w:p>
    <w:p w:rsidR="00360A97" w:rsidRDefault="00360A97">
      <w:pPr>
        <w:jc w:val="both"/>
        <w:rPr>
          <w:rFonts w:ascii="Arial" w:hAnsi="Arial"/>
          <w:color w:val="000000"/>
        </w:rPr>
      </w:pPr>
    </w:p>
    <w:p w:rsidR="004D0D89" w:rsidRDefault="004D0D89">
      <w:pPr>
        <w:jc w:val="both"/>
        <w:rPr>
          <w:rFonts w:ascii="Arial" w:hAnsi="Arial"/>
          <w:color w:val="000000"/>
        </w:rPr>
      </w:pPr>
    </w:p>
    <w:p w:rsidR="004D0D89" w:rsidRDefault="004D0D89">
      <w:pPr>
        <w:jc w:val="both"/>
        <w:rPr>
          <w:rFonts w:ascii="Arial" w:hAnsi="Arial"/>
          <w:color w:val="000000"/>
        </w:rPr>
      </w:pPr>
    </w:p>
    <w:p w:rsidR="0072653A" w:rsidRDefault="0072653A" w:rsidP="0072653A">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72653A" w:rsidRDefault="0072653A" w:rsidP="0072653A">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950594" w:rsidRDefault="00950594">
      <w:pPr>
        <w:jc w:val="both"/>
        <w:rPr>
          <w:rFonts w:ascii="Arial" w:hAnsi="Arial"/>
          <w:i/>
          <w:iCs/>
          <w:color w:val="000000"/>
          <w:sz w:val="18"/>
          <w:szCs w:val="18"/>
        </w:rPr>
      </w:pPr>
    </w:p>
    <w:p w:rsidR="00360A97" w:rsidRDefault="00360A97">
      <w:pPr>
        <w:jc w:val="center"/>
        <w:rPr>
          <w:rFonts w:ascii="Arial" w:hAnsi="Arial" w:cs="Arial"/>
          <w:i/>
          <w:iCs/>
          <w:color w:val="000000"/>
          <w:sz w:val="18"/>
          <w:szCs w:val="18"/>
        </w:rPr>
      </w:pPr>
    </w:p>
    <w:p w:rsidR="00156BE8" w:rsidRDefault="00156BE8">
      <w:pPr>
        <w:jc w:val="center"/>
        <w:rPr>
          <w:rFonts w:ascii="Arial" w:hAnsi="Arial" w:cs="Arial"/>
          <w:i/>
          <w:iCs/>
          <w:color w:val="000000"/>
          <w:sz w:val="18"/>
          <w:szCs w:val="18"/>
        </w:rPr>
      </w:pPr>
    </w:p>
    <w:p w:rsidR="004D0D89" w:rsidRDefault="004D0D89">
      <w:pPr>
        <w:jc w:val="center"/>
        <w:rPr>
          <w:rFonts w:ascii="Arial" w:hAnsi="Arial" w:cs="Arial"/>
          <w:i/>
          <w:iCs/>
          <w:color w:val="000000"/>
          <w:sz w:val="18"/>
          <w:szCs w:val="18"/>
        </w:rPr>
      </w:pPr>
    </w:p>
    <w:p w:rsidR="00156BE8" w:rsidRDefault="00156BE8">
      <w:pPr>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rsidR="00360A97" w:rsidRDefault="00360A97">
      <w:pPr>
        <w:jc w:val="center"/>
        <w:rPr>
          <w:rFonts w:ascii="Arial" w:hAnsi="Arial" w:cs="Arial"/>
          <w:color w:val="000000"/>
        </w:rPr>
      </w:pPr>
    </w:p>
    <w:p w:rsidR="00360A97" w:rsidRDefault="00202CD8">
      <w:pPr>
        <w:jc w:val="both"/>
        <w:rPr>
          <w:rFonts w:ascii="Arial" w:hAnsi="Arial" w:cs="Arial"/>
          <w:color w:val="000000"/>
        </w:rPr>
      </w:pPr>
      <w:r>
        <w:rPr>
          <w:rFonts w:ascii="Arial" w:hAnsi="Arial" w:cs="Arial"/>
          <w:color w:val="000000"/>
        </w:rPr>
        <w:t>**</w:t>
      </w:r>
      <w:r w:rsidR="00360A97">
        <w:rPr>
          <w:rFonts w:ascii="Arial" w:hAnsi="Arial" w:cs="Arial"/>
          <w:color w:val="000000"/>
        </w:rPr>
        <w:t xml:space="preserve">Oświadczam, że </w:t>
      </w:r>
      <w:r w:rsidR="0072653A">
        <w:rPr>
          <w:rFonts w:ascii="Arial" w:hAnsi="Arial" w:cs="Arial"/>
          <w:color w:val="000000"/>
        </w:rPr>
        <w:t xml:space="preserve">w stosunku do </w:t>
      </w:r>
      <w:r w:rsidR="00360A97">
        <w:rPr>
          <w:rFonts w:ascii="Arial" w:hAnsi="Arial" w:cs="Arial"/>
          <w:color w:val="000000"/>
        </w:rPr>
        <w:t>następując</w:t>
      </w:r>
      <w:r w:rsidR="0072653A">
        <w:rPr>
          <w:rFonts w:ascii="Arial" w:hAnsi="Arial" w:cs="Arial"/>
          <w:color w:val="000000"/>
        </w:rPr>
        <w:t>ego</w:t>
      </w:r>
      <w:r w:rsidR="00360A97">
        <w:rPr>
          <w:rFonts w:ascii="Arial" w:hAnsi="Arial" w:cs="Arial"/>
          <w:color w:val="000000"/>
        </w:rPr>
        <w:t xml:space="preserve"> podmiot</w:t>
      </w:r>
      <w:r w:rsidR="0072653A">
        <w:rPr>
          <w:rFonts w:ascii="Arial" w:hAnsi="Arial" w:cs="Arial"/>
          <w:color w:val="000000"/>
        </w:rPr>
        <w:t>u</w:t>
      </w:r>
      <w:r w:rsidR="00360A97">
        <w:rPr>
          <w:rFonts w:ascii="Arial" w:hAnsi="Arial" w:cs="Arial"/>
          <w:color w:val="000000"/>
        </w:rPr>
        <w:t>, na którego zasoby powołuję się w niniejszym postępowaniu:</w:t>
      </w:r>
    </w:p>
    <w:p w:rsidR="00360A97" w:rsidRDefault="00360A97">
      <w:pPr>
        <w:jc w:val="both"/>
        <w:rPr>
          <w:rFonts w:ascii="Arial" w:hAnsi="Arial" w:cs="Arial"/>
          <w:color w:val="000000"/>
        </w:rPr>
      </w:pPr>
    </w:p>
    <w:p w:rsidR="00360A97" w:rsidRDefault="00360A97">
      <w:pPr>
        <w:jc w:val="both"/>
        <w:rPr>
          <w:rFonts w:ascii="Arial" w:hAnsi="Arial" w:cs="Arial"/>
          <w:color w:val="000000"/>
        </w:rPr>
      </w:pPr>
      <w:bookmarkStart w:id="3" w:name="_Hlk17973246"/>
      <w:bookmarkStart w:id="4" w:name="_Hlk17973304"/>
      <w:r>
        <w:rPr>
          <w:rFonts w:ascii="Arial" w:hAnsi="Arial" w:cs="Arial"/>
          <w:color w:val="000000"/>
        </w:rPr>
        <w:t>.................................................................................................................................</w:t>
      </w:r>
      <w:r w:rsidR="003E7909">
        <w:rPr>
          <w:rFonts w:ascii="Arial" w:hAnsi="Arial" w:cs="Arial"/>
          <w:color w:val="000000"/>
        </w:rPr>
        <w:t>................................</w:t>
      </w:r>
      <w:r>
        <w:rPr>
          <w:rFonts w:ascii="Arial" w:hAnsi="Arial" w:cs="Arial"/>
          <w:color w:val="000000"/>
        </w:rPr>
        <w:t>...........</w:t>
      </w:r>
    </w:p>
    <w:p w:rsidR="00360A97" w:rsidRDefault="00360A97">
      <w:pPr>
        <w:jc w:val="center"/>
        <w:rPr>
          <w:rFonts w:ascii="Arial" w:hAnsi="Arial" w:cs="Arial"/>
          <w:i/>
          <w:iCs/>
          <w:color w:val="000000"/>
        </w:rPr>
      </w:pPr>
      <w:r>
        <w:rPr>
          <w:rFonts w:ascii="Arial" w:hAnsi="Arial" w:cs="Arial"/>
          <w:i/>
          <w:iCs/>
          <w:color w:val="000000"/>
        </w:rPr>
        <w:t>(podać pełną nazwę/firmę, adres, a także w zależności od podmiotu: NIP, KRS/CEiDG)</w:t>
      </w:r>
    </w:p>
    <w:bookmarkEnd w:id="3"/>
    <w:p w:rsidR="00360A97" w:rsidRDefault="00360A97">
      <w:pPr>
        <w:jc w:val="center"/>
        <w:rPr>
          <w:rFonts w:ascii="Arial" w:hAnsi="Arial" w:cs="Arial"/>
          <w:i/>
          <w:iCs/>
          <w:color w:val="000000"/>
        </w:rPr>
      </w:pPr>
    </w:p>
    <w:p w:rsidR="003E7909" w:rsidRPr="003E7909" w:rsidRDefault="003E7909" w:rsidP="003E7909">
      <w:pPr>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bookmarkEnd w:id="4"/>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4D0D89" w:rsidRDefault="004D0D89">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bookmarkStart w:id="5" w:name="_Hlk17973178"/>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bookmarkEnd w:id="5"/>
    <w:p w:rsidR="00156BE8" w:rsidRDefault="00156BE8">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202CD8" w:rsidRDefault="00202CD8">
      <w:pPr>
        <w:jc w:val="both"/>
        <w:rPr>
          <w:rFonts w:ascii="Arial" w:hAnsi="Arial" w:cs="Arial"/>
          <w:i/>
          <w:iCs/>
          <w:color w:val="000000"/>
          <w:sz w:val="18"/>
          <w:szCs w:val="18"/>
        </w:rPr>
      </w:pPr>
    </w:p>
    <w:p w:rsidR="003E7909" w:rsidRDefault="003E7909">
      <w:pPr>
        <w:jc w:val="both"/>
        <w:rPr>
          <w:rFonts w:ascii="Arial" w:hAnsi="Arial" w:cs="Arial"/>
          <w:i/>
          <w:iCs/>
          <w:color w:val="000000"/>
          <w:sz w:val="18"/>
          <w:szCs w:val="18"/>
        </w:rPr>
      </w:pPr>
    </w:p>
    <w:p w:rsidR="00FA69E5" w:rsidRDefault="00FA69E5">
      <w:pPr>
        <w:jc w:val="both"/>
        <w:rPr>
          <w:rFonts w:ascii="Arial" w:hAnsi="Arial" w:cs="Arial"/>
          <w:i/>
          <w:iCs/>
          <w:color w:val="000000"/>
          <w:sz w:val="18"/>
          <w:szCs w:val="18"/>
        </w:rPr>
      </w:pPr>
    </w:p>
    <w:p w:rsidR="00FA69E5" w:rsidRDefault="00FA69E5">
      <w:pPr>
        <w:jc w:val="both"/>
        <w:rPr>
          <w:rFonts w:ascii="Arial" w:hAnsi="Arial" w:cs="Arial"/>
          <w:i/>
          <w:iCs/>
          <w:color w:val="000000"/>
          <w:sz w:val="18"/>
          <w:szCs w:val="18"/>
        </w:rPr>
      </w:pPr>
    </w:p>
    <w:p w:rsidR="003E7909" w:rsidRPr="003E7909" w:rsidRDefault="003E7909" w:rsidP="003E7909">
      <w:pPr>
        <w:shd w:val="clear" w:color="auto" w:fill="BFBFBF"/>
        <w:spacing w:line="360" w:lineRule="auto"/>
        <w:jc w:val="both"/>
        <w:rPr>
          <w:rFonts w:ascii="Arial" w:hAnsi="Arial" w:cs="Arial"/>
          <w:b/>
          <w:sz w:val="21"/>
          <w:szCs w:val="21"/>
          <w:lang w:eastAsia="en-US"/>
        </w:rPr>
      </w:pPr>
      <w:r w:rsidRPr="003E7909">
        <w:rPr>
          <w:rFonts w:ascii="Arial" w:hAnsi="Arial" w:cs="Arial"/>
          <w:b/>
          <w:sz w:val="21"/>
          <w:szCs w:val="21"/>
          <w:lang w:eastAsia="en-US"/>
        </w:rPr>
        <w:t>OŚWIADCZENIE DOTYCZĄCE PODWYKONAWCY NIEBĘDĄCEGO PODMIOTEM, NA KTÓREGO ZASOBY POWOŁUJE SIĘ WYKONAWCA:</w:t>
      </w:r>
    </w:p>
    <w:p w:rsidR="003E7909" w:rsidRPr="003E7909" w:rsidRDefault="003E7909" w:rsidP="003E7909">
      <w:pPr>
        <w:spacing w:line="360" w:lineRule="auto"/>
        <w:jc w:val="both"/>
        <w:rPr>
          <w:rFonts w:ascii="Arial" w:hAnsi="Arial" w:cs="Arial"/>
          <w:b/>
          <w:sz w:val="22"/>
          <w:szCs w:val="22"/>
          <w:lang w:eastAsia="en-US"/>
        </w:rPr>
      </w:pPr>
    </w:p>
    <w:p w:rsidR="003E7909" w:rsidRDefault="00202CD8" w:rsidP="003E7909">
      <w:pPr>
        <w:jc w:val="both"/>
        <w:rPr>
          <w:rFonts w:ascii="Arial" w:hAnsi="Arial" w:cs="Arial"/>
          <w:sz w:val="21"/>
          <w:szCs w:val="21"/>
          <w:lang w:eastAsia="en-US"/>
        </w:rPr>
      </w:pPr>
      <w:r>
        <w:rPr>
          <w:rFonts w:ascii="Arial" w:hAnsi="Arial" w:cs="Arial"/>
          <w:sz w:val="21"/>
          <w:szCs w:val="21"/>
          <w:lang w:eastAsia="en-US"/>
        </w:rPr>
        <w:t>**</w:t>
      </w:r>
      <w:r w:rsidR="003E7909" w:rsidRPr="003E7909">
        <w:rPr>
          <w:rFonts w:ascii="Arial" w:hAnsi="Arial" w:cs="Arial"/>
          <w:sz w:val="21"/>
          <w:szCs w:val="21"/>
          <w:lang w:eastAsia="en-US"/>
        </w:rPr>
        <w:t>Oświadczam, że w stosunku do następującego/ych podmiotu/tów, będącego/ych podwykonawcą/ami:</w:t>
      </w:r>
      <w:r w:rsidR="003E7909">
        <w:rPr>
          <w:rFonts w:ascii="Arial" w:hAnsi="Arial" w:cs="Arial"/>
          <w:sz w:val="21"/>
          <w:szCs w:val="21"/>
          <w:lang w:eastAsia="en-US"/>
        </w:rPr>
        <w:t xml:space="preserve"> </w:t>
      </w:r>
    </w:p>
    <w:p w:rsidR="003E7909" w:rsidRDefault="003E7909" w:rsidP="003E7909">
      <w:pPr>
        <w:jc w:val="both"/>
        <w:rPr>
          <w:rFonts w:ascii="Arial" w:hAnsi="Arial" w:cs="Arial"/>
          <w:sz w:val="21"/>
          <w:szCs w:val="21"/>
          <w:lang w:eastAsia="en-US"/>
        </w:rPr>
      </w:pPr>
    </w:p>
    <w:p w:rsidR="003E7909" w:rsidRDefault="003E7909" w:rsidP="003E7909">
      <w:pPr>
        <w:jc w:val="both"/>
        <w:rPr>
          <w:rFonts w:ascii="Arial" w:hAnsi="Arial" w:cs="Arial"/>
          <w:color w:val="000000"/>
        </w:rPr>
      </w:pPr>
      <w:r>
        <w:rPr>
          <w:rFonts w:ascii="Arial" w:hAnsi="Arial" w:cs="Arial"/>
          <w:color w:val="000000"/>
        </w:rPr>
        <w:t>............................................................................................................................................................................</w:t>
      </w:r>
    </w:p>
    <w:p w:rsidR="003E7909" w:rsidRDefault="003E7909" w:rsidP="003E7909">
      <w:pPr>
        <w:jc w:val="center"/>
        <w:rPr>
          <w:rFonts w:ascii="Arial" w:hAnsi="Arial" w:cs="Arial"/>
          <w:i/>
          <w:iCs/>
          <w:color w:val="000000"/>
        </w:rPr>
      </w:pPr>
      <w:r>
        <w:rPr>
          <w:rFonts w:ascii="Arial" w:hAnsi="Arial" w:cs="Arial"/>
          <w:i/>
          <w:iCs/>
          <w:color w:val="000000"/>
        </w:rPr>
        <w:t>(podać pełną nazwę/firmę, adres, a także w zależności od podmiotu: NIP, KRS/CEiDG)</w:t>
      </w:r>
    </w:p>
    <w:p w:rsidR="003E7909" w:rsidRDefault="003E7909" w:rsidP="003E7909">
      <w:pPr>
        <w:jc w:val="center"/>
        <w:rPr>
          <w:rFonts w:ascii="Arial" w:hAnsi="Arial" w:cs="Arial"/>
          <w:i/>
          <w:iCs/>
          <w:color w:val="000000"/>
        </w:rPr>
      </w:pPr>
    </w:p>
    <w:p w:rsidR="003E7909" w:rsidRPr="003E7909" w:rsidRDefault="003E7909" w:rsidP="003E7909">
      <w:pPr>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p w:rsidR="00360A97" w:rsidRDefault="00360A97" w:rsidP="003E7909">
      <w:pPr>
        <w:jc w:val="both"/>
        <w:rPr>
          <w:rFonts w:ascii="Arial" w:hAnsi="Arial" w:cs="Arial"/>
          <w:i/>
          <w:iCs/>
          <w:color w:val="000000"/>
          <w:sz w:val="18"/>
          <w:szCs w:val="18"/>
        </w:rPr>
      </w:pPr>
    </w:p>
    <w:p w:rsidR="00156BE8" w:rsidRDefault="00156BE8" w:rsidP="003E7909">
      <w:pPr>
        <w:jc w:val="both"/>
        <w:rPr>
          <w:rFonts w:ascii="Arial" w:hAnsi="Arial" w:cs="Arial"/>
          <w:i/>
          <w:iCs/>
          <w:color w:val="000000"/>
          <w:sz w:val="18"/>
          <w:szCs w:val="18"/>
        </w:rPr>
      </w:pPr>
    </w:p>
    <w:p w:rsidR="00156BE8" w:rsidRDefault="00156BE8" w:rsidP="003E7909">
      <w:pPr>
        <w:jc w:val="both"/>
        <w:rPr>
          <w:rFonts w:ascii="Arial" w:hAnsi="Arial" w:cs="Arial"/>
          <w:i/>
          <w:iCs/>
          <w:color w:val="000000"/>
          <w:sz w:val="18"/>
          <w:szCs w:val="18"/>
        </w:rPr>
      </w:pPr>
    </w:p>
    <w:p w:rsidR="003E7909" w:rsidRDefault="003E7909" w:rsidP="003E7909">
      <w:pPr>
        <w:jc w:val="both"/>
        <w:rPr>
          <w:rFonts w:ascii="Arial" w:hAnsi="Arial"/>
          <w:color w:val="000000"/>
        </w:rPr>
      </w:pPr>
    </w:p>
    <w:p w:rsidR="003E7909" w:rsidRDefault="003E7909" w:rsidP="003E7909">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E7909" w:rsidRDefault="003E7909" w:rsidP="003E7909">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E7909" w:rsidRDefault="003E7909" w:rsidP="003E7909">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156BE8" w:rsidRDefault="00156BE8">
      <w:pPr>
        <w:jc w:val="both"/>
        <w:rPr>
          <w:rFonts w:ascii="Arial" w:hAnsi="Arial" w:cs="Arial"/>
          <w:i/>
          <w:iCs/>
          <w:color w:val="000000"/>
          <w:sz w:val="18"/>
          <w:szCs w:val="18"/>
        </w:rPr>
      </w:pPr>
    </w:p>
    <w:p w:rsidR="00156BE8" w:rsidRDefault="00156BE8">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202CD8" w:rsidRDefault="00202CD8" w:rsidP="00202CD8">
      <w:pPr>
        <w:jc w:val="both"/>
        <w:rPr>
          <w:rFonts w:ascii="Arial" w:hAnsi="Arial"/>
          <w:i/>
          <w:iCs/>
          <w:color w:val="000000"/>
          <w:sz w:val="18"/>
          <w:szCs w:val="18"/>
        </w:rPr>
      </w:pPr>
      <w:r>
        <w:rPr>
          <w:rFonts w:ascii="Arial" w:hAnsi="Arial"/>
          <w:i/>
          <w:iCs/>
          <w:color w:val="000000"/>
          <w:sz w:val="18"/>
          <w:szCs w:val="18"/>
        </w:rPr>
        <w:t>**nie wypełniać jeżeli nie dotyczy</w:t>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p>
    <w:p w:rsidR="00C31F0D" w:rsidRDefault="00C31F0D">
      <w:pPr>
        <w:jc w:val="both"/>
        <w:rPr>
          <w:rFonts w:ascii="Arial" w:hAnsi="Arial" w:cs="Arial"/>
          <w:i/>
          <w:iCs/>
          <w:sz w:val="18"/>
        </w:rPr>
      </w:pPr>
    </w:p>
    <w:p w:rsidR="00360A97" w:rsidRDefault="00C31F0D">
      <w:pPr>
        <w:jc w:val="both"/>
        <w:rPr>
          <w:rFonts w:ascii="Arial" w:hAnsi="Arial" w:cs="Arial"/>
          <w:i/>
          <w:iCs/>
          <w:sz w:val="18"/>
        </w:rPr>
      </w:pPr>
      <w:r>
        <w:rPr>
          <w:rFonts w:ascii="Arial" w:hAnsi="Arial" w:cs="Arial"/>
          <w:i/>
          <w:iCs/>
          <w:sz w:val="18"/>
        </w:rPr>
        <w:t xml:space="preserve">Uwaga! </w:t>
      </w:r>
      <w:r w:rsidR="00360A97">
        <w:rPr>
          <w:rFonts w:ascii="Arial" w:hAnsi="Arial" w:cs="Arial"/>
          <w:i/>
          <w:iCs/>
          <w:sz w:val="18"/>
        </w:rPr>
        <w:t>w przypadku składania oferty przez wykonawców wspólnie ubiegających się o udzielenie zamówienia (np. konsorcjum, spółka cywilna), powyższe oświadczenie składa każdy z nich odrębnie</w:t>
      </w:r>
    </w:p>
    <w:p w:rsidR="00360A97" w:rsidRDefault="00360A97">
      <w:pPr>
        <w:jc w:val="both"/>
        <w:rPr>
          <w:rFonts w:ascii="Arial" w:hAnsi="Arial"/>
          <w:b/>
          <w:bCs/>
          <w:color w:val="000000"/>
        </w:rPr>
      </w:pPr>
    </w:p>
    <w:p w:rsidR="00360A97" w:rsidRDefault="00360A97">
      <w:pPr>
        <w:jc w:val="right"/>
        <w:rPr>
          <w:rFonts w:ascii="Arial" w:hAnsi="Arial"/>
          <w:i/>
          <w:sz w:val="22"/>
          <w:szCs w:val="22"/>
        </w:rPr>
      </w:pPr>
    </w:p>
    <w:p w:rsidR="0072653A" w:rsidRDefault="0072653A">
      <w:pPr>
        <w:jc w:val="right"/>
        <w:rPr>
          <w:rFonts w:ascii="Arial" w:hAnsi="Arial"/>
          <w:i/>
          <w:sz w:val="22"/>
          <w:szCs w:val="22"/>
        </w:rPr>
      </w:pPr>
    </w:p>
    <w:p w:rsidR="00202CD8" w:rsidRDefault="00202CD8">
      <w:pPr>
        <w:jc w:val="right"/>
        <w:rPr>
          <w:rFonts w:ascii="Arial" w:hAnsi="Arial"/>
          <w:i/>
          <w:sz w:val="22"/>
          <w:szCs w:val="22"/>
        </w:rPr>
      </w:pPr>
    </w:p>
    <w:p w:rsidR="0072653A" w:rsidRDefault="0072653A">
      <w:pPr>
        <w:jc w:val="right"/>
        <w:rPr>
          <w:rFonts w:ascii="Arial" w:hAnsi="Arial"/>
          <w:i/>
          <w:sz w:val="22"/>
          <w:szCs w:val="22"/>
        </w:rPr>
      </w:pPr>
    </w:p>
    <w:p w:rsidR="00360A97" w:rsidRDefault="00360A97">
      <w:pPr>
        <w:jc w:val="right"/>
        <w:rPr>
          <w:rFonts w:ascii="Arial" w:hAnsi="Arial"/>
          <w:i/>
          <w:sz w:val="22"/>
          <w:szCs w:val="22"/>
        </w:rPr>
      </w:pPr>
      <w:r>
        <w:rPr>
          <w:rFonts w:ascii="Arial" w:hAnsi="Arial"/>
          <w:i/>
          <w:sz w:val="22"/>
          <w:szCs w:val="22"/>
        </w:rPr>
        <w:t>Załącznik nr 3</w:t>
      </w:r>
    </w:p>
    <w:p w:rsidR="00360A97" w:rsidRDefault="00360A97">
      <w:pPr>
        <w:jc w:val="right"/>
        <w:rPr>
          <w:rFonts w:ascii="Arial" w:hAnsi="Arial"/>
          <w:i/>
          <w:sz w:val="22"/>
        </w:rPr>
      </w:pPr>
    </w:p>
    <w:p w:rsidR="00360A97" w:rsidRDefault="00360A97">
      <w:pPr>
        <w:rPr>
          <w:rFonts w:ascii="Arial" w:hAnsi="Arial"/>
          <w:i/>
          <w:sz w:val="22"/>
        </w:rPr>
      </w:pPr>
    </w:p>
    <w:p w:rsidR="00360A97" w:rsidRDefault="00360A97">
      <w:pPr>
        <w:pStyle w:val="Nagwek1"/>
        <w:jc w:val="center"/>
      </w:pPr>
      <w:r>
        <w:t xml:space="preserve">WYKAZ  ZAMÓWIEŃ  ZREALIZOWANYCH W  CIĄGU  OSTATNICH  5 LAT PRZED UPŁYWEM TERMINU SKŁADANIA OFERT </w:t>
      </w:r>
    </w:p>
    <w:p w:rsidR="00360A97" w:rsidRDefault="00360A97">
      <w:pPr>
        <w:rPr>
          <w:rFonts w:ascii="Arial" w:hAnsi="Arial"/>
          <w:sz w:val="22"/>
        </w:rPr>
      </w:pPr>
    </w:p>
    <w:p w:rsidR="00C31F0D" w:rsidRDefault="00C31F0D">
      <w:pPr>
        <w:jc w:val="both"/>
        <w:rPr>
          <w:rFonts w:ascii="Arial" w:hAnsi="Arial"/>
          <w:sz w:val="22"/>
        </w:rPr>
      </w:pPr>
    </w:p>
    <w:p w:rsidR="00360A97" w:rsidRDefault="00360A97">
      <w:pPr>
        <w:jc w:val="both"/>
        <w:rPr>
          <w:rFonts w:ascii="Arial" w:hAnsi="Arial"/>
          <w:sz w:val="22"/>
        </w:rPr>
      </w:pPr>
      <w:r>
        <w:rPr>
          <w:rFonts w:ascii="Arial" w:hAnsi="Arial"/>
          <w:sz w:val="22"/>
        </w:rPr>
        <w:t>Nazwa i adres Wykonawcy ..................................................................................................</w:t>
      </w:r>
    </w:p>
    <w:p w:rsidR="00360A97" w:rsidRDefault="00360A97">
      <w:pPr>
        <w:jc w:val="both"/>
        <w:rPr>
          <w:rFonts w:ascii="Arial" w:hAnsi="Arial"/>
          <w:sz w:val="22"/>
        </w:rPr>
      </w:pPr>
    </w:p>
    <w:p w:rsidR="00360A97" w:rsidRDefault="00360A97">
      <w:pPr>
        <w:jc w:val="both"/>
        <w:rPr>
          <w:rFonts w:ascii="Arial" w:hAnsi="Arial"/>
          <w:sz w:val="22"/>
        </w:rPr>
      </w:pPr>
      <w:r>
        <w:rPr>
          <w:rFonts w:ascii="Arial" w:hAnsi="Arial"/>
          <w:sz w:val="22"/>
        </w:rPr>
        <w:t>..............................................................................................................................................</w:t>
      </w:r>
    </w:p>
    <w:p w:rsidR="00360A97" w:rsidRDefault="00360A97">
      <w:pPr>
        <w:jc w:val="both"/>
        <w:rPr>
          <w:rFonts w:ascii="Arial" w:hAnsi="Arial"/>
          <w:sz w:val="22"/>
        </w:rPr>
      </w:pPr>
    </w:p>
    <w:p w:rsidR="00360A97" w:rsidRDefault="00360A97">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tc>
          <w:tcPr>
            <w:tcW w:w="637" w:type="dxa"/>
            <w:shd w:val="pct12" w:color="auto" w:fill="auto"/>
          </w:tcPr>
          <w:p w:rsidR="00360A97" w:rsidRDefault="00360A97">
            <w:pPr>
              <w:jc w:val="center"/>
              <w:rPr>
                <w:rFonts w:ascii="Arial" w:hAnsi="Arial"/>
                <w:b/>
              </w:rPr>
            </w:pPr>
            <w:r>
              <w:rPr>
                <w:rFonts w:ascii="Arial" w:hAnsi="Arial"/>
                <w:b/>
              </w:rPr>
              <w:t>L.p.</w:t>
            </w:r>
          </w:p>
        </w:tc>
        <w:tc>
          <w:tcPr>
            <w:tcW w:w="3261" w:type="dxa"/>
            <w:shd w:val="pct12" w:color="auto" w:fill="auto"/>
          </w:tcPr>
          <w:p w:rsidR="00360A97" w:rsidRDefault="00360A97">
            <w:pPr>
              <w:pStyle w:val="Nagwek1"/>
              <w:jc w:val="center"/>
              <w:rPr>
                <w:sz w:val="20"/>
              </w:rPr>
            </w:pPr>
            <w:r>
              <w:rPr>
                <w:sz w:val="20"/>
              </w:rPr>
              <w:t xml:space="preserve">Przedmiot </w:t>
            </w:r>
          </w:p>
          <w:p w:rsidR="00360A97" w:rsidRDefault="00360A97">
            <w:pPr>
              <w:pStyle w:val="Nagwek2"/>
              <w:rPr>
                <w:sz w:val="20"/>
              </w:rPr>
            </w:pPr>
            <w:r>
              <w:rPr>
                <w:sz w:val="20"/>
              </w:rPr>
              <w:t>zamówienia</w:t>
            </w:r>
            <w:r>
              <w:rPr>
                <w:sz w:val="20"/>
                <w:vertAlign w:val="superscript"/>
              </w:rPr>
              <w:t>*</w:t>
            </w:r>
            <w:r>
              <w:rPr>
                <w:sz w:val="20"/>
              </w:rPr>
              <w:t xml:space="preserve"> </w:t>
            </w:r>
          </w:p>
        </w:tc>
        <w:tc>
          <w:tcPr>
            <w:tcW w:w="1701" w:type="dxa"/>
            <w:shd w:val="pct12" w:color="auto" w:fill="auto"/>
          </w:tcPr>
          <w:p w:rsidR="00360A97" w:rsidRDefault="00360A97">
            <w:pPr>
              <w:jc w:val="center"/>
              <w:rPr>
                <w:rFonts w:ascii="Arial" w:hAnsi="Arial"/>
                <w:b/>
              </w:rPr>
            </w:pPr>
            <w:r>
              <w:rPr>
                <w:rFonts w:ascii="Arial" w:hAnsi="Arial"/>
                <w:b/>
              </w:rPr>
              <w:t>Całkowita</w:t>
            </w:r>
          </w:p>
          <w:p w:rsidR="00360A97" w:rsidRDefault="00360A97">
            <w:pPr>
              <w:jc w:val="center"/>
              <w:rPr>
                <w:rFonts w:ascii="Arial" w:hAnsi="Arial"/>
                <w:b/>
              </w:rPr>
            </w:pPr>
            <w:r>
              <w:rPr>
                <w:rFonts w:ascii="Arial" w:hAnsi="Arial"/>
                <w:b/>
              </w:rPr>
              <w:t>wartość brutto</w:t>
            </w:r>
          </w:p>
        </w:tc>
        <w:tc>
          <w:tcPr>
            <w:tcW w:w="2126" w:type="dxa"/>
            <w:shd w:val="pct12" w:color="auto" w:fill="auto"/>
          </w:tcPr>
          <w:p w:rsidR="00360A97" w:rsidRDefault="00360A97">
            <w:pPr>
              <w:pStyle w:val="Nagwek1"/>
              <w:jc w:val="center"/>
              <w:rPr>
                <w:sz w:val="20"/>
              </w:rPr>
            </w:pPr>
            <w:r>
              <w:rPr>
                <w:sz w:val="20"/>
              </w:rPr>
              <w:t xml:space="preserve">Termin </w:t>
            </w:r>
          </w:p>
          <w:p w:rsidR="00360A97" w:rsidRDefault="00360A97">
            <w:pPr>
              <w:pStyle w:val="Nagwek1"/>
              <w:jc w:val="center"/>
              <w:rPr>
                <w:sz w:val="20"/>
              </w:rPr>
            </w:pPr>
            <w:r>
              <w:rPr>
                <w:sz w:val="20"/>
              </w:rPr>
              <w:t>i miejsce</w:t>
            </w:r>
          </w:p>
          <w:p w:rsidR="00360A97" w:rsidRDefault="00360A97">
            <w:pPr>
              <w:jc w:val="center"/>
              <w:rPr>
                <w:rFonts w:ascii="Arial" w:hAnsi="Arial"/>
                <w:b/>
              </w:rPr>
            </w:pPr>
            <w:r>
              <w:rPr>
                <w:rFonts w:ascii="Arial" w:hAnsi="Arial"/>
                <w:b/>
              </w:rPr>
              <w:t>realizacji</w:t>
            </w:r>
          </w:p>
        </w:tc>
        <w:tc>
          <w:tcPr>
            <w:tcW w:w="2126" w:type="dxa"/>
            <w:shd w:val="pct12" w:color="auto" w:fill="auto"/>
          </w:tcPr>
          <w:p w:rsidR="00360A97" w:rsidRDefault="00360A97">
            <w:pPr>
              <w:pStyle w:val="Nagwek1"/>
              <w:jc w:val="center"/>
              <w:rPr>
                <w:bCs/>
                <w:sz w:val="20"/>
              </w:rPr>
            </w:pPr>
            <w:r>
              <w:rPr>
                <w:bCs/>
                <w:sz w:val="20"/>
              </w:rPr>
              <w:t>Podmiot, na rzecz którego zamówienie zostało wykonane</w:t>
            </w: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p w:rsidR="00360A97" w:rsidRDefault="00360A97">
            <w:pPr>
              <w:jc w:val="center"/>
              <w:rPr>
                <w:rFonts w:ascii="Arial" w:hAnsi="Arial"/>
                <w:sz w:val="22"/>
              </w:rPr>
            </w:pP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r>
    </w:tbl>
    <w:p w:rsidR="00360A97" w:rsidRPr="004D0D89" w:rsidRDefault="00360A97">
      <w:pPr>
        <w:jc w:val="both"/>
        <w:rPr>
          <w:rFonts w:ascii="Arial" w:hAnsi="Arial"/>
          <w:i/>
          <w:iCs/>
          <w:sz w:val="22"/>
          <w:u w:val="single"/>
        </w:rPr>
      </w:pPr>
      <w:r w:rsidRPr="004D0D89">
        <w:rPr>
          <w:rFonts w:ascii="Arial" w:hAnsi="Arial"/>
          <w:i/>
          <w:iCs/>
          <w:vertAlign w:val="superscript"/>
        </w:rPr>
        <w:t xml:space="preserve">* </w:t>
      </w:r>
      <w:r w:rsidRPr="004D0D89">
        <w:rPr>
          <w:rFonts w:ascii="Arial" w:hAnsi="Arial"/>
          <w:i/>
          <w:iCs/>
        </w:rPr>
        <w:t>przedmiot zamówienia powinien być opisany w taki sposób, aby sprawdzenie spełnienia wymagań stawianych przez Zamawiającego w tym względzie mogło być dokonane w sposób jednoznaczny</w:t>
      </w:r>
      <w:r w:rsidR="0072653A" w:rsidRPr="004D0D89">
        <w:rPr>
          <w:rFonts w:ascii="Arial" w:hAnsi="Arial"/>
          <w:i/>
          <w:iCs/>
        </w:rPr>
        <w:t xml:space="preserve"> tj. proszę podać długość </w:t>
      </w:r>
      <w:r w:rsidR="00202CD8">
        <w:rPr>
          <w:rFonts w:ascii="Arial" w:hAnsi="Arial"/>
          <w:i/>
          <w:iCs/>
        </w:rPr>
        <w:t xml:space="preserve">i średnicę </w:t>
      </w:r>
      <w:r w:rsidR="0072653A" w:rsidRPr="004D0D89">
        <w:rPr>
          <w:rFonts w:ascii="Arial" w:hAnsi="Arial"/>
          <w:i/>
          <w:iCs/>
        </w:rPr>
        <w:t>odcinków sieci</w:t>
      </w:r>
      <w:r w:rsidR="00C43861" w:rsidRPr="004D0D89">
        <w:rPr>
          <w:rFonts w:ascii="Arial" w:hAnsi="Arial"/>
          <w:i/>
          <w:iCs/>
        </w:rPr>
        <w:t>.</w:t>
      </w:r>
    </w:p>
    <w:p w:rsidR="00360A97" w:rsidRPr="004D0D89" w:rsidRDefault="00360A97">
      <w:pPr>
        <w:jc w:val="both"/>
        <w:rPr>
          <w:rFonts w:ascii="Arial" w:hAnsi="Arial"/>
          <w:i/>
          <w:iCs/>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ind w:left="5670"/>
        <w:jc w:val="both"/>
        <w:rPr>
          <w:rFonts w:ascii="Arial" w:hAnsi="Arial"/>
          <w:sz w:val="22"/>
        </w:rPr>
      </w:pPr>
    </w:p>
    <w:p w:rsidR="00360A97" w:rsidRDefault="00360A97">
      <w:pPr>
        <w:jc w:val="cente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rsidR="00360A97" w:rsidRDefault="00360A97">
      <w:pPr>
        <w:jc w:val="right"/>
        <w:rPr>
          <w:rFonts w:ascii="Arial" w:hAnsi="Arial"/>
          <w:i/>
          <w:sz w:val="22"/>
        </w:rPr>
      </w:pPr>
    </w:p>
    <w:p w:rsidR="00360A97" w:rsidRDefault="00360A97">
      <w:pPr>
        <w:jc w:val="right"/>
        <w:rPr>
          <w:rFonts w:ascii="Arial" w:hAnsi="Arial"/>
          <w:i/>
        </w:rPr>
      </w:pPr>
      <w:r>
        <w:rPr>
          <w:rFonts w:ascii="Arial" w:hAnsi="Arial"/>
          <w:i/>
        </w:rPr>
        <w:t>Załącznik nr 4</w:t>
      </w:r>
    </w:p>
    <w:p w:rsidR="00360A97" w:rsidRDefault="00360A97">
      <w:pPr>
        <w:rPr>
          <w:rFonts w:ascii="Arial" w:hAnsi="Arial"/>
          <w:i/>
          <w:sz w:val="22"/>
        </w:rPr>
      </w:pPr>
    </w:p>
    <w:p w:rsidR="00360A97" w:rsidRPr="00AF5285" w:rsidRDefault="00AF5285" w:rsidP="00AF5285">
      <w:pPr>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rsidR="00360A97" w:rsidRDefault="00360A97">
      <w:pPr>
        <w:rPr>
          <w:rFonts w:ascii="Arial" w:hAnsi="Arial"/>
        </w:rPr>
      </w:pPr>
    </w:p>
    <w:p w:rsidR="00AF5285" w:rsidRDefault="00AF5285">
      <w:pPr>
        <w:rPr>
          <w:rFonts w:ascii="Arial" w:hAnsi="Arial"/>
        </w:rPr>
      </w:pPr>
    </w:p>
    <w:p w:rsidR="00360A97" w:rsidRDefault="00360A97">
      <w:pPr>
        <w:jc w:val="both"/>
        <w:rPr>
          <w:rFonts w:ascii="Arial" w:hAnsi="Arial"/>
        </w:rPr>
      </w:pPr>
      <w:r>
        <w:rPr>
          <w:rFonts w:ascii="Arial" w:hAnsi="Arial"/>
        </w:rPr>
        <w:t>Nazwa i adres Wykonawcy: .................................................................................................................................................................................</w:t>
      </w:r>
    </w:p>
    <w:p w:rsidR="00360A97" w:rsidRDefault="00360A97">
      <w:pPr>
        <w:jc w:val="both"/>
        <w:rPr>
          <w:rFonts w:ascii="Arial" w:hAnsi="Arial"/>
        </w:rPr>
      </w:pPr>
    </w:p>
    <w:p w:rsidR="00360A97" w:rsidRDefault="00360A97">
      <w:pPr>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trPr>
          <w:trHeight w:val="939"/>
        </w:trPr>
        <w:tc>
          <w:tcPr>
            <w:tcW w:w="3189" w:type="dxa"/>
            <w:shd w:val="pct12" w:color="auto" w:fill="auto"/>
            <w:vAlign w:val="center"/>
          </w:tcPr>
          <w:p w:rsidR="00360A97" w:rsidRDefault="00360A97">
            <w:pPr>
              <w:jc w:val="center"/>
              <w:rPr>
                <w:rFonts w:ascii="Arial" w:hAnsi="Arial" w:cs="Arial"/>
                <w:b/>
                <w:bCs/>
              </w:rPr>
            </w:pPr>
            <w:r>
              <w:rPr>
                <w:rFonts w:ascii="Arial" w:hAnsi="Arial" w:cs="Arial"/>
                <w:b/>
                <w:bCs/>
              </w:rPr>
              <w:t>Nazwisko i imię</w:t>
            </w:r>
          </w:p>
        </w:tc>
        <w:tc>
          <w:tcPr>
            <w:tcW w:w="2835" w:type="dxa"/>
            <w:shd w:val="pct12" w:color="auto" w:fill="auto"/>
            <w:vAlign w:val="center"/>
          </w:tcPr>
          <w:p w:rsidR="00360A97" w:rsidRDefault="00360A97">
            <w:pPr>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rsidR="00360A97" w:rsidRDefault="00360A97">
            <w:pPr>
              <w:jc w:val="center"/>
              <w:rPr>
                <w:rFonts w:ascii="Arial" w:hAnsi="Arial"/>
                <w:b/>
                <w:vertAlign w:val="superscript"/>
              </w:rPr>
            </w:pPr>
          </w:p>
        </w:tc>
        <w:tc>
          <w:tcPr>
            <w:tcW w:w="3260" w:type="dxa"/>
            <w:shd w:val="pct12" w:color="auto" w:fill="auto"/>
            <w:vAlign w:val="center"/>
          </w:tcPr>
          <w:p w:rsidR="00360A97" w:rsidRDefault="00360A97">
            <w:pPr>
              <w:jc w:val="center"/>
              <w:rPr>
                <w:rFonts w:ascii="Arial" w:hAnsi="Arial"/>
                <w:b/>
              </w:rPr>
            </w:pPr>
            <w:r>
              <w:rPr>
                <w:rFonts w:ascii="Arial" w:hAnsi="Arial"/>
                <w:b/>
              </w:rPr>
              <w:t xml:space="preserve">Doświadczenie zawodowe </w:t>
            </w:r>
          </w:p>
          <w:p w:rsidR="00360A97" w:rsidRDefault="00360A97">
            <w:pPr>
              <w:jc w:val="center"/>
              <w:rPr>
                <w:rFonts w:ascii="Arial" w:hAnsi="Arial"/>
                <w:b/>
              </w:rPr>
            </w:pPr>
          </w:p>
        </w:tc>
        <w:tc>
          <w:tcPr>
            <w:tcW w:w="2552" w:type="dxa"/>
            <w:shd w:val="pct12" w:color="auto" w:fill="auto"/>
            <w:vAlign w:val="center"/>
          </w:tcPr>
          <w:p w:rsidR="00360A97" w:rsidRDefault="00360A97">
            <w:pPr>
              <w:jc w:val="center"/>
              <w:rPr>
                <w:rFonts w:ascii="Arial" w:hAnsi="Arial"/>
                <w:b/>
              </w:rPr>
            </w:pPr>
            <w:r>
              <w:rPr>
                <w:rFonts w:ascii="Arial" w:hAnsi="Arial"/>
                <w:b/>
              </w:rPr>
              <w:t>Zakres wykonywanych czynności</w:t>
            </w:r>
          </w:p>
        </w:tc>
        <w:tc>
          <w:tcPr>
            <w:tcW w:w="2551" w:type="dxa"/>
            <w:shd w:val="pct12" w:color="auto" w:fill="auto"/>
            <w:vAlign w:val="center"/>
          </w:tcPr>
          <w:p w:rsidR="00360A97" w:rsidRDefault="00360A97">
            <w:pPr>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trPr>
          <w:trHeight w:val="1376"/>
        </w:trPr>
        <w:tc>
          <w:tcPr>
            <w:tcW w:w="3189" w:type="dxa"/>
          </w:tcPr>
          <w:p w:rsidR="00360A97" w:rsidRDefault="00360A97">
            <w:pPr>
              <w:jc w:val="both"/>
              <w:rPr>
                <w:rFonts w:ascii="Arial" w:hAnsi="Arial"/>
              </w:rPr>
            </w:pPr>
          </w:p>
        </w:tc>
        <w:tc>
          <w:tcPr>
            <w:tcW w:w="2835" w:type="dxa"/>
          </w:tcPr>
          <w:p w:rsidR="00360A97" w:rsidRDefault="00360A97">
            <w:pPr>
              <w:jc w:val="both"/>
              <w:rPr>
                <w:rFonts w:ascii="Arial" w:hAnsi="Arial"/>
              </w:rPr>
            </w:pPr>
          </w:p>
        </w:tc>
        <w:tc>
          <w:tcPr>
            <w:tcW w:w="3260" w:type="dxa"/>
            <w:vAlign w:val="center"/>
          </w:tcPr>
          <w:p w:rsidR="00360A97" w:rsidRDefault="00360A97">
            <w:pPr>
              <w:rPr>
                <w:rFonts w:ascii="Arial" w:hAnsi="Arial"/>
              </w:rPr>
            </w:pPr>
          </w:p>
          <w:p w:rsidR="00360A97" w:rsidRDefault="00360A97">
            <w:pPr>
              <w:rPr>
                <w:rFonts w:ascii="Arial" w:hAnsi="Arial"/>
              </w:rPr>
            </w:pPr>
            <w:r>
              <w:rPr>
                <w:rFonts w:ascii="Arial" w:hAnsi="Arial"/>
              </w:rPr>
              <w:t xml:space="preserve">doświadczenie jako kierownik budowy: ......................... </w:t>
            </w:r>
          </w:p>
          <w:p w:rsidR="00360A97" w:rsidRDefault="00360A97">
            <w:pPr>
              <w:rPr>
                <w:rFonts w:ascii="Arial" w:hAnsi="Arial"/>
                <w:i/>
                <w:iCs/>
                <w:sz w:val="16"/>
              </w:rPr>
            </w:pPr>
            <w:r>
              <w:rPr>
                <w:rFonts w:ascii="Arial" w:hAnsi="Arial"/>
                <w:sz w:val="18"/>
              </w:rPr>
              <w:t xml:space="preserve">              </w:t>
            </w:r>
            <w:r>
              <w:rPr>
                <w:rFonts w:ascii="Arial" w:hAnsi="Arial"/>
                <w:i/>
                <w:iCs/>
                <w:sz w:val="16"/>
              </w:rPr>
              <w:t>(podać w latach)</w:t>
            </w:r>
          </w:p>
          <w:p w:rsidR="004D0D89" w:rsidRPr="004D0D89" w:rsidRDefault="004D0D89">
            <w:pPr>
              <w:rPr>
                <w:rFonts w:ascii="Arial" w:hAnsi="Arial"/>
              </w:rPr>
            </w:pPr>
            <w:r w:rsidRPr="004D0D89">
              <w:rPr>
                <w:rFonts w:ascii="Arial" w:hAnsi="Arial"/>
              </w:rPr>
              <w:t xml:space="preserve">oraz </w:t>
            </w:r>
          </w:p>
          <w:p w:rsidR="004D0D89" w:rsidRDefault="00CF788E" w:rsidP="004D0D89">
            <w:pPr>
              <w:rPr>
                <w:rFonts w:ascii="Arial" w:hAnsi="Arial"/>
              </w:rPr>
            </w:pPr>
            <w:r>
              <w:rPr>
                <w:rFonts w:ascii="Arial" w:hAnsi="Arial"/>
              </w:rPr>
              <w:t>pełnienie funkcji</w:t>
            </w:r>
            <w:r w:rsidR="004D0D89">
              <w:rPr>
                <w:rFonts w:ascii="Arial" w:hAnsi="Arial"/>
              </w:rPr>
              <w:t xml:space="preserve"> kierownik</w:t>
            </w:r>
            <w:r>
              <w:rPr>
                <w:rFonts w:ascii="Arial" w:hAnsi="Arial"/>
              </w:rPr>
              <w:t>a</w:t>
            </w:r>
            <w:r w:rsidR="004D0D89">
              <w:rPr>
                <w:rFonts w:ascii="Arial" w:hAnsi="Arial"/>
              </w:rPr>
              <w:t xml:space="preserve"> budowy </w:t>
            </w:r>
            <w:r>
              <w:rPr>
                <w:rFonts w:ascii="Arial" w:hAnsi="Arial"/>
              </w:rPr>
              <w:t xml:space="preserve">na zadaniu: ………………………………………………………………………………, którego przedmiotem była budowa/przebudowa sieci </w:t>
            </w:r>
            <w:r w:rsidR="002727CD">
              <w:rPr>
                <w:rFonts w:ascii="Arial" w:hAnsi="Arial"/>
              </w:rPr>
              <w:t xml:space="preserve">wodociągowej </w:t>
            </w:r>
            <w:r>
              <w:rPr>
                <w:rFonts w:ascii="Arial" w:hAnsi="Arial"/>
              </w:rPr>
              <w:t xml:space="preserve">o długości </w:t>
            </w:r>
            <w:r w:rsidR="004D0D89">
              <w:rPr>
                <w:rFonts w:ascii="Arial" w:hAnsi="Arial"/>
              </w:rPr>
              <w:t>………</w:t>
            </w:r>
            <w:r w:rsidR="002727CD">
              <w:rPr>
                <w:rFonts w:ascii="Arial" w:hAnsi="Arial"/>
              </w:rPr>
              <w:t>…..</w:t>
            </w:r>
            <w:r w:rsidR="004D0D89">
              <w:rPr>
                <w:rFonts w:ascii="Arial" w:hAnsi="Arial"/>
              </w:rPr>
              <w:t>……</w:t>
            </w:r>
            <w:r>
              <w:rPr>
                <w:rFonts w:ascii="Arial" w:hAnsi="Arial"/>
              </w:rPr>
              <w:t xml:space="preserve"> m</w:t>
            </w:r>
            <w:r w:rsidR="002727CD">
              <w:rPr>
                <w:rFonts w:ascii="Arial" w:hAnsi="Arial"/>
              </w:rPr>
              <w:t xml:space="preserve"> i średnicy ……………….</w:t>
            </w:r>
            <w:r>
              <w:rPr>
                <w:rFonts w:ascii="Arial" w:hAnsi="Arial"/>
              </w:rPr>
              <w:t>.</w:t>
            </w:r>
          </w:p>
          <w:p w:rsidR="004D0D89" w:rsidRPr="004D0D89" w:rsidRDefault="004D0D89">
            <w:pPr>
              <w:rPr>
                <w:rFonts w:ascii="Arial" w:hAnsi="Arial"/>
                <w:sz w:val="16"/>
              </w:rPr>
            </w:pPr>
          </w:p>
        </w:tc>
        <w:tc>
          <w:tcPr>
            <w:tcW w:w="2552" w:type="dxa"/>
            <w:vAlign w:val="center"/>
          </w:tcPr>
          <w:p w:rsidR="00360A97" w:rsidRDefault="00360A97">
            <w:pPr>
              <w:jc w:val="center"/>
              <w:rPr>
                <w:rFonts w:ascii="Arial" w:hAnsi="Arial"/>
              </w:rPr>
            </w:pPr>
          </w:p>
          <w:p w:rsidR="00360A97" w:rsidRDefault="00360A97">
            <w:pPr>
              <w:pStyle w:val="Tekstprzypisudolnego"/>
              <w:jc w:val="center"/>
              <w:rPr>
                <w:rFonts w:ascii="Arial" w:hAnsi="Arial"/>
              </w:rPr>
            </w:pPr>
            <w:r>
              <w:rPr>
                <w:rFonts w:ascii="Arial" w:hAnsi="Arial"/>
              </w:rPr>
              <w:t xml:space="preserve">kierownik </w:t>
            </w:r>
            <w:r>
              <w:rPr>
                <w:rFonts w:ascii="Arial" w:hAnsi="Arial"/>
              </w:rPr>
              <w:br/>
              <w:t>budowy</w:t>
            </w:r>
          </w:p>
        </w:tc>
        <w:tc>
          <w:tcPr>
            <w:tcW w:w="2551" w:type="dxa"/>
          </w:tcPr>
          <w:p w:rsidR="00360A97" w:rsidRDefault="00360A97">
            <w:pPr>
              <w:jc w:val="both"/>
              <w:rPr>
                <w:rFonts w:ascii="Arial" w:hAnsi="Arial"/>
              </w:rPr>
            </w:pPr>
          </w:p>
        </w:tc>
      </w:tr>
    </w:tbl>
    <w:p w:rsidR="00360A97" w:rsidRDefault="00360A97">
      <w:pPr>
        <w:jc w:val="both"/>
        <w:rPr>
          <w:rFonts w:ascii="Arial" w:hAnsi="Arial" w:cs="Arial"/>
          <w:vertAlign w:val="superscript"/>
        </w:rPr>
      </w:pPr>
    </w:p>
    <w:p w:rsidR="00360A97" w:rsidRDefault="00360A97">
      <w:pPr>
        <w:jc w:val="both"/>
        <w:rPr>
          <w:rFonts w:ascii="Arial" w:hAnsi="Arial" w:cs="Arial"/>
        </w:rPr>
      </w:pPr>
      <w:r>
        <w:rPr>
          <w:rFonts w:ascii="Arial" w:hAnsi="Arial" w:cs="Arial"/>
          <w:vertAlign w:val="superscript"/>
        </w:rPr>
        <w:t xml:space="preserve">1) </w:t>
      </w:r>
      <w:r>
        <w:rPr>
          <w:rFonts w:ascii="Arial" w:hAnsi="Arial" w:cs="Arial"/>
        </w:rPr>
        <w:t>w rubryce należy podać na jakiej podstawie wykonawca dysponuje osobą (np. umowa o pracę, umowa-zlecenie, zobowiązanie lub inne)</w:t>
      </w:r>
    </w:p>
    <w:p w:rsidR="00360A97" w:rsidRDefault="00360A97">
      <w:pPr>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rsidR="00360A97" w:rsidRDefault="00360A97">
      <w:pPr>
        <w:ind w:left="360"/>
        <w:jc w:val="both"/>
        <w:rPr>
          <w:rFonts w:ascii="Arial" w:hAnsi="Arial" w:cs="Arial"/>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ind w:left="10773" w:firstLine="567"/>
        <w:jc w:val="center"/>
        <w:rPr>
          <w:rFonts w:ascii="Arial" w:hAnsi="Arial"/>
          <w:sz w:val="22"/>
        </w:rPr>
      </w:pPr>
      <w:r>
        <w:rPr>
          <w:rFonts w:ascii="Arial" w:hAnsi="Arial"/>
          <w:i/>
          <w:iCs/>
          <w:color w:val="000000"/>
          <w:sz w:val="18"/>
          <w:szCs w:val="18"/>
        </w:rPr>
        <w:t>(podpis)</w:t>
      </w:r>
    </w:p>
    <w:p w:rsidR="00360A97" w:rsidRDefault="00360A97">
      <w:pPr>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rsidR="00360A97" w:rsidRDefault="00360A97">
      <w:pPr>
        <w:jc w:val="right"/>
        <w:rPr>
          <w:rFonts w:ascii="Arial" w:hAnsi="Arial" w:cs="Arial"/>
          <w:i/>
          <w:sz w:val="22"/>
        </w:rPr>
      </w:pPr>
      <w:r>
        <w:rPr>
          <w:rFonts w:ascii="Arial" w:hAnsi="Arial" w:cs="Arial"/>
          <w:i/>
          <w:sz w:val="22"/>
        </w:rPr>
        <w:lastRenderedPageBreak/>
        <w:t>Załącznik nr 5</w:t>
      </w: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pStyle w:val="Nagwek3"/>
        <w:rPr>
          <w:rFonts w:cs="Arial"/>
          <w:szCs w:val="28"/>
        </w:rPr>
      </w:pPr>
      <w:r>
        <w:rPr>
          <w:rFonts w:cs="Arial"/>
          <w:szCs w:val="28"/>
        </w:rPr>
        <w:t>ZOBOWIĄZANIE DO UDOSTĘPNIENIA ZASOBÓW PODMIOTU TRZECIEGO</w:t>
      </w:r>
    </w:p>
    <w:p w:rsidR="00360A97" w:rsidRDefault="00360A97">
      <w:pPr>
        <w:jc w:val="center"/>
        <w:rPr>
          <w:rFonts w:ascii="Arial" w:hAnsi="Arial" w:cs="Arial"/>
          <w:b/>
        </w:rPr>
      </w:pPr>
    </w:p>
    <w:p w:rsidR="00360A97" w:rsidRDefault="00360A97">
      <w:pPr>
        <w:jc w:val="center"/>
        <w:rPr>
          <w:rFonts w:ascii="Arial" w:hAnsi="Arial" w:cs="Arial"/>
        </w:rPr>
      </w:pPr>
    </w:p>
    <w:p w:rsidR="00360A97" w:rsidRDefault="00360A97">
      <w:pPr>
        <w:spacing w:line="360" w:lineRule="auto"/>
        <w:jc w:val="both"/>
        <w:rPr>
          <w:rFonts w:ascii="Arial" w:hAnsi="Arial" w:cs="Arial"/>
        </w:rPr>
      </w:pPr>
      <w:r>
        <w:rPr>
          <w:rFonts w:ascii="Arial" w:hAnsi="Arial" w:cs="Arial"/>
        </w:rPr>
        <w:t>My, niżej podpisani, upoważnieni do reprezentowania firmy:</w:t>
      </w:r>
    </w:p>
    <w:p w:rsidR="00360A97" w:rsidRDefault="00360A97">
      <w:pPr>
        <w:spacing w:line="360" w:lineRule="auto"/>
        <w:jc w:val="both"/>
        <w:rPr>
          <w:rFonts w:ascii="Arial" w:hAnsi="Arial" w:cs="Arial"/>
        </w:rPr>
      </w:pPr>
    </w:p>
    <w:p w:rsidR="00360A97" w:rsidRDefault="00360A97">
      <w:pPr>
        <w:spacing w:line="360" w:lineRule="auto"/>
        <w:jc w:val="both"/>
        <w:rPr>
          <w:rFonts w:ascii="Arial" w:hAnsi="Arial" w:cs="Arial"/>
        </w:rPr>
      </w:pPr>
      <w:r>
        <w:rPr>
          <w:rFonts w:ascii="Arial" w:hAnsi="Arial" w:cs="Arial"/>
        </w:rPr>
        <w:t>……………………………………….......………...............................................................................................</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center"/>
        <w:rPr>
          <w:rFonts w:ascii="Arial" w:hAnsi="Arial" w:cs="Arial"/>
          <w:i/>
          <w:iCs/>
        </w:rPr>
      </w:pPr>
      <w:r>
        <w:rPr>
          <w:rFonts w:ascii="Arial" w:hAnsi="Arial" w:cs="Arial"/>
          <w:i/>
          <w:iCs/>
        </w:rPr>
        <w:t>(podać nazwę i adres podmiotu trzeciego)</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both"/>
        <w:rPr>
          <w:rFonts w:ascii="Arial" w:hAnsi="Arial" w:cs="Arial"/>
        </w:rPr>
      </w:pPr>
      <w:r>
        <w:rPr>
          <w:rFonts w:ascii="Arial" w:hAnsi="Arial" w:cs="Arial"/>
        </w:rPr>
        <w:t>oświadczamy, że udostępniamy Wykonawcy:</w:t>
      </w:r>
    </w:p>
    <w:p w:rsidR="00360A97" w:rsidRDefault="00360A97">
      <w:pPr>
        <w:jc w:val="both"/>
        <w:rPr>
          <w:rFonts w:ascii="Arial" w:hAnsi="Arial"/>
        </w:rPr>
      </w:pPr>
      <w:r>
        <w:rPr>
          <w:rFonts w:ascii="Arial" w:hAnsi="Arial"/>
        </w:rPr>
        <w:t>........................................................................................................................................................................</w:t>
      </w:r>
    </w:p>
    <w:p w:rsidR="00360A97" w:rsidRDefault="00360A97">
      <w:pPr>
        <w:jc w:val="both"/>
        <w:rPr>
          <w:rFonts w:ascii="Arial" w:hAnsi="Arial"/>
        </w:rPr>
      </w:pPr>
    </w:p>
    <w:p w:rsidR="00360A97" w:rsidRDefault="00360A97">
      <w:pPr>
        <w:jc w:val="both"/>
        <w:rPr>
          <w:rFonts w:ascii="Arial" w:hAnsi="Arial"/>
        </w:rPr>
      </w:pPr>
      <w:r>
        <w:rPr>
          <w:rFonts w:ascii="Arial" w:hAnsi="Arial"/>
        </w:rPr>
        <w:t>........................................................................................................................................................................</w:t>
      </w:r>
    </w:p>
    <w:p w:rsidR="00360A97" w:rsidRDefault="00360A97">
      <w:pPr>
        <w:ind w:left="2835" w:firstLine="567"/>
        <w:jc w:val="both"/>
        <w:rPr>
          <w:rFonts w:ascii="Arial" w:hAnsi="Arial"/>
          <w:i/>
          <w:iCs/>
        </w:rPr>
      </w:pPr>
      <w:r>
        <w:rPr>
          <w:rFonts w:ascii="Arial" w:hAnsi="Arial"/>
          <w:i/>
          <w:iCs/>
        </w:rPr>
        <w:t>/podać nazwę i adres Wykonawcy/</w:t>
      </w:r>
    </w:p>
    <w:p w:rsidR="00360A97" w:rsidRDefault="00360A97">
      <w:pPr>
        <w:spacing w:line="360" w:lineRule="auto"/>
        <w:jc w:val="both"/>
        <w:rPr>
          <w:rFonts w:ascii="Arial" w:hAnsi="Arial" w:cs="Arial"/>
        </w:rPr>
      </w:pPr>
      <w:r>
        <w:rPr>
          <w:rFonts w:ascii="Arial" w:hAnsi="Arial" w:cs="Arial"/>
        </w:rPr>
        <w:t>swoje zasoby w postaci:</w:t>
      </w:r>
    </w:p>
    <w:p w:rsidR="00360A97" w:rsidRDefault="00360A97" w:rsidP="00024E8B">
      <w:pPr>
        <w:numPr>
          <w:ilvl w:val="0"/>
          <w:numId w:val="4"/>
        </w:numPr>
        <w:spacing w:line="360" w:lineRule="auto"/>
        <w:jc w:val="both"/>
        <w:rPr>
          <w:rFonts w:ascii="Arial" w:hAnsi="Arial" w:cs="Arial"/>
        </w:rPr>
      </w:pPr>
      <w:r>
        <w:rPr>
          <w:rFonts w:ascii="Arial" w:hAnsi="Arial" w:cs="Arial"/>
        </w:rPr>
        <w:t>osób zdolnych do wykonania zamówienia</w:t>
      </w: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rsidR="00D433F1" w:rsidRDefault="00D433F1" w:rsidP="00D433F1">
      <w:pPr>
        <w:pStyle w:val="Lista"/>
        <w:jc w:val="both"/>
        <w:rPr>
          <w:b/>
          <w:bCs/>
          <w:i/>
          <w:iCs/>
          <w:sz w:val="28"/>
          <w:szCs w:val="36"/>
        </w:rPr>
      </w:pPr>
    </w:p>
    <w:p w:rsidR="002727CD" w:rsidRDefault="002727CD" w:rsidP="002727CD">
      <w:pPr>
        <w:jc w:val="center"/>
        <w:rPr>
          <w:rFonts w:ascii="Arial" w:hAnsi="Arial" w:cs="Arial"/>
          <w:b/>
          <w:bCs/>
          <w:i/>
          <w:iCs/>
          <w:sz w:val="22"/>
          <w:szCs w:val="22"/>
          <w:lang w:eastAsia="ar-SA"/>
        </w:rPr>
      </w:pPr>
      <w:r w:rsidRPr="00202CD8">
        <w:rPr>
          <w:rFonts w:ascii="Arial" w:hAnsi="Arial" w:cs="Arial"/>
          <w:b/>
          <w:bCs/>
          <w:i/>
          <w:iCs/>
          <w:sz w:val="22"/>
          <w:szCs w:val="22"/>
          <w:lang w:eastAsia="ar-SA"/>
        </w:rPr>
        <w:t xml:space="preserve">REMONT SIECI WODOCIĄGOWEJ WRAZ Z PRZYŁĄCZAMI NA OSIEDLU </w:t>
      </w:r>
    </w:p>
    <w:p w:rsidR="002727CD" w:rsidRPr="00202CD8" w:rsidRDefault="002727CD" w:rsidP="002727CD">
      <w:pPr>
        <w:jc w:val="center"/>
        <w:rPr>
          <w:rFonts w:ascii="Arial" w:hAnsi="Arial" w:cs="Arial"/>
          <w:b/>
          <w:bCs/>
          <w:i/>
          <w:iCs/>
          <w:sz w:val="22"/>
          <w:szCs w:val="22"/>
          <w:lang w:eastAsia="ar-SA"/>
        </w:rPr>
      </w:pPr>
      <w:r w:rsidRPr="00202CD8">
        <w:rPr>
          <w:rFonts w:ascii="Arial" w:hAnsi="Arial" w:cs="Arial"/>
          <w:b/>
          <w:bCs/>
          <w:i/>
          <w:iCs/>
          <w:sz w:val="22"/>
          <w:szCs w:val="22"/>
          <w:lang w:eastAsia="ar-SA"/>
        </w:rPr>
        <w:t>ŻWIRKI I WIGURY W ŚWIDNIKU</w:t>
      </w:r>
    </w:p>
    <w:p w:rsidR="00360A97" w:rsidRDefault="00360A97">
      <w:pPr>
        <w:pStyle w:val="Lista"/>
        <w:overflowPunct/>
        <w:autoSpaceDE/>
        <w:autoSpaceDN/>
        <w:adjustRightInd/>
        <w:ind w:left="0" w:right="-1" w:firstLine="0"/>
        <w:jc w:val="both"/>
        <w:textAlignment w:val="auto"/>
        <w:rPr>
          <w:rFonts w:cs="Arial"/>
          <w:sz w:val="20"/>
        </w:rPr>
      </w:pP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ogłoszonego przez Przedsiębiorstwo Komunalne „Pegimek” Sp. z o.o. w Świdniku. </w:t>
      </w:r>
    </w:p>
    <w:p w:rsidR="00360A97" w:rsidRDefault="00360A97">
      <w:pPr>
        <w:spacing w:before="120"/>
        <w:jc w:val="both"/>
        <w:rPr>
          <w:rFonts w:ascii="Arial" w:hAnsi="Arial" w:cs="Arial"/>
          <w:b/>
          <w:i/>
          <w:sz w:val="26"/>
          <w:szCs w:val="26"/>
        </w:rPr>
      </w:pPr>
    </w:p>
    <w:p w:rsidR="00854CD5" w:rsidRDefault="00854CD5">
      <w:pPr>
        <w:spacing w:before="120"/>
        <w:jc w:val="both"/>
        <w:rPr>
          <w:rFonts w:ascii="Arial" w:hAnsi="Arial" w:cs="Arial"/>
          <w:b/>
          <w:i/>
          <w:sz w:val="26"/>
          <w:szCs w:val="26"/>
        </w:rPr>
      </w:pPr>
    </w:p>
    <w:p w:rsidR="00360A97" w:rsidRDefault="00360A97">
      <w:pPr>
        <w:jc w:val="both"/>
        <w:rPr>
          <w:rFonts w:ascii="Arial" w:hAnsi="Arial" w:cs="Arial"/>
          <w:lang w:eastAsia="ar-SA"/>
        </w:rPr>
      </w:pPr>
      <w:r>
        <w:rPr>
          <w:rFonts w:ascii="Arial" w:hAnsi="Arial" w:cs="Arial"/>
          <w:lang w:eastAsia="ar-SA"/>
        </w:rPr>
        <w:t>Zakres dostępnych wykonawcy zasobów innego podmiotu: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Sposób wykorzystania zasobów innego podmiotu przez wykonawcę przy wykonywaniu zamówienia: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Charakter stosunku jaki będzie łączył wykonawcę z innym podmiotem: …........................................................</w:t>
      </w:r>
    </w:p>
    <w:p w:rsidR="007C1168" w:rsidRDefault="007C1168">
      <w:pPr>
        <w:spacing w:before="120"/>
        <w:jc w:val="both"/>
        <w:rPr>
          <w:rFonts w:ascii="Arial" w:hAnsi="Arial" w:cs="Arial"/>
          <w:lang w:eastAsia="ar-SA"/>
        </w:rPr>
      </w:pPr>
    </w:p>
    <w:p w:rsidR="00360A97" w:rsidRDefault="00360A97">
      <w:pPr>
        <w:spacing w:before="120"/>
        <w:jc w:val="both"/>
        <w:rPr>
          <w:rFonts w:ascii="Arial" w:hAnsi="Arial" w:cs="Arial"/>
          <w:lang w:eastAsia="ar-SA"/>
        </w:rPr>
      </w:pPr>
      <w:r>
        <w:rPr>
          <w:rFonts w:ascii="Arial" w:hAnsi="Arial" w:cs="Arial"/>
          <w:lang w:eastAsia="ar-SA"/>
        </w:rPr>
        <w:t>Zakres i okres udziału innego podmiotu przy wykonywaniu zamówienia: ….....................................................</w:t>
      </w:r>
    </w:p>
    <w:p w:rsidR="00360A97" w:rsidRDefault="00360A97">
      <w:pPr>
        <w:rPr>
          <w:rFonts w:ascii="Arial" w:hAnsi="Arial" w:cs="Arial"/>
          <w:sz w:val="22"/>
        </w:rPr>
      </w:pPr>
    </w:p>
    <w:p w:rsidR="00360A97" w:rsidRDefault="00360A97">
      <w:pPr>
        <w:ind w:left="5670"/>
        <w:jc w:val="both"/>
        <w:rPr>
          <w:rFonts w:ascii="Arial" w:hAnsi="Arial" w:cs="Arial"/>
          <w:sz w:val="22"/>
        </w:rPr>
      </w:pPr>
    </w:p>
    <w:p w:rsidR="00360A97" w:rsidRDefault="00360A97">
      <w:pPr>
        <w:ind w:left="5670"/>
        <w:jc w:val="both"/>
        <w:rPr>
          <w:rFonts w:ascii="Arial" w:hAnsi="Arial" w:cs="Arial"/>
          <w:sz w:val="22"/>
        </w:rPr>
      </w:pPr>
    </w:p>
    <w:p w:rsidR="00360A97" w:rsidRDefault="00360A97">
      <w:pPr>
        <w:ind w:left="5670"/>
        <w:jc w:val="both"/>
        <w:rPr>
          <w:rFonts w:ascii="Arial" w:hAnsi="Arial" w:cs="Arial"/>
          <w:sz w:val="22"/>
        </w:rPr>
      </w:pPr>
      <w:r>
        <w:rPr>
          <w:rFonts w:ascii="Arial" w:hAnsi="Arial" w:cs="Arial"/>
          <w:sz w:val="22"/>
        </w:rPr>
        <w:t xml:space="preserve"> ................................................................</w:t>
      </w:r>
    </w:p>
    <w:p w:rsidR="00360A97" w:rsidRDefault="00360A97">
      <w:pPr>
        <w:ind w:left="5670"/>
        <w:jc w:val="both"/>
        <w:rPr>
          <w:rFonts w:ascii="Arial" w:hAnsi="Arial" w:cs="Arial"/>
          <w:i/>
          <w:iCs/>
        </w:rPr>
      </w:pPr>
      <w:r>
        <w:rPr>
          <w:rFonts w:ascii="Arial" w:hAnsi="Arial" w:cs="Arial"/>
          <w:i/>
          <w:iCs/>
        </w:rPr>
        <w:t>/data i podpis osoby upoważnionej do reprezentowania podmiotu trzeciego/</w:t>
      </w:r>
    </w:p>
    <w:p w:rsidR="00360A97" w:rsidRDefault="00360A97">
      <w:pPr>
        <w:pStyle w:val="Tytu"/>
        <w:ind w:left="2124" w:firstLine="708"/>
        <w:jc w:val="right"/>
        <w:rPr>
          <w:rFonts w:cs="Arial"/>
          <w:i/>
          <w:iCs/>
          <w:sz w:val="22"/>
        </w:rPr>
      </w:pPr>
    </w:p>
    <w:p w:rsidR="007C1168" w:rsidRDefault="007C1168">
      <w:pPr>
        <w:pStyle w:val="Tytu"/>
        <w:ind w:left="2124" w:firstLine="708"/>
        <w:jc w:val="right"/>
        <w:rPr>
          <w:rFonts w:cs="Arial"/>
          <w:i/>
          <w:iCs/>
          <w:sz w:val="22"/>
        </w:rPr>
      </w:pPr>
    </w:p>
    <w:p w:rsidR="00854CD5" w:rsidRDefault="00854CD5">
      <w:pPr>
        <w:pStyle w:val="Tytu"/>
        <w:jc w:val="left"/>
        <w:rPr>
          <w:rFonts w:cs="Arial"/>
          <w:i/>
          <w:iCs/>
          <w:sz w:val="20"/>
        </w:rPr>
      </w:pPr>
    </w:p>
    <w:p w:rsidR="00854CD5" w:rsidRDefault="00854CD5">
      <w:pPr>
        <w:pStyle w:val="Tytu"/>
        <w:jc w:val="left"/>
        <w:rPr>
          <w:rFonts w:cs="Arial"/>
          <w:i/>
          <w:iCs/>
          <w:sz w:val="20"/>
        </w:rPr>
      </w:pPr>
    </w:p>
    <w:p w:rsidR="00360A97" w:rsidRDefault="00360A97">
      <w:pPr>
        <w:pStyle w:val="Tytu"/>
        <w:jc w:val="left"/>
        <w:rPr>
          <w:rFonts w:cs="Arial"/>
          <w:i/>
          <w:iCs/>
          <w:sz w:val="20"/>
        </w:rPr>
      </w:pPr>
      <w:r>
        <w:rPr>
          <w:rFonts w:cs="Arial"/>
          <w:i/>
          <w:iCs/>
          <w:sz w:val="20"/>
        </w:rPr>
        <w:t xml:space="preserve">Uwaga! </w:t>
      </w:r>
    </w:p>
    <w:p w:rsidR="00360A97" w:rsidRDefault="00360A97">
      <w:pPr>
        <w:pStyle w:val="Tytu"/>
        <w:numPr>
          <w:ilvl w:val="1"/>
          <w:numId w:val="3"/>
        </w:numPr>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rsidR="00360A97" w:rsidRDefault="00360A97">
      <w:pPr>
        <w:pStyle w:val="Tytu"/>
        <w:numPr>
          <w:ilvl w:val="1"/>
          <w:numId w:val="3"/>
        </w:numPr>
        <w:jc w:val="both"/>
        <w:rPr>
          <w:rFonts w:cs="Arial"/>
          <w:i/>
          <w:iCs/>
          <w:sz w:val="20"/>
        </w:rPr>
      </w:pPr>
      <w:r>
        <w:rPr>
          <w:rFonts w:cs="Arial"/>
          <w:i/>
          <w:iCs/>
          <w:sz w:val="20"/>
        </w:rPr>
        <w:t xml:space="preserve">Jeżeli wykonawca nie korzysta z zasobów podmiotu trzeciego </w:t>
      </w:r>
      <w:r>
        <w:rPr>
          <w:rFonts w:cs="Arial"/>
          <w:i/>
          <w:iCs/>
          <w:sz w:val="20"/>
          <w:u w:val="single"/>
        </w:rPr>
        <w:t>nie składa</w:t>
      </w:r>
      <w:r>
        <w:rPr>
          <w:rFonts w:cs="Arial"/>
          <w:i/>
          <w:iCs/>
          <w:sz w:val="20"/>
        </w:rPr>
        <w:t xml:space="preserve"> powyższego zobowiązania.</w:t>
      </w:r>
    </w:p>
    <w:p w:rsidR="00465BC9" w:rsidRDefault="00465BC9">
      <w:pPr>
        <w:pStyle w:val="Tytu"/>
        <w:ind w:left="2124" w:firstLine="708"/>
        <w:jc w:val="right"/>
        <w:rPr>
          <w:rFonts w:cs="Arial"/>
          <w:i/>
          <w:iCs/>
          <w:sz w:val="22"/>
        </w:rPr>
      </w:pPr>
    </w:p>
    <w:p w:rsidR="002727CD" w:rsidRDefault="002727CD">
      <w:pPr>
        <w:pStyle w:val="Tytu"/>
        <w:ind w:left="2124" w:firstLine="708"/>
        <w:jc w:val="right"/>
        <w:rPr>
          <w:rFonts w:cs="Arial"/>
          <w:i/>
          <w:iCs/>
          <w:sz w:val="22"/>
        </w:rPr>
      </w:pPr>
    </w:p>
    <w:p w:rsidR="002727CD" w:rsidRDefault="002727CD">
      <w:pPr>
        <w:pStyle w:val="Tytu"/>
        <w:ind w:left="2124" w:firstLine="708"/>
        <w:jc w:val="right"/>
        <w:rPr>
          <w:rFonts w:cs="Arial"/>
          <w:i/>
          <w:iCs/>
          <w:sz w:val="22"/>
        </w:rPr>
      </w:pPr>
    </w:p>
    <w:p w:rsidR="00360A97" w:rsidRDefault="00360A97">
      <w:pPr>
        <w:pStyle w:val="Tytu"/>
        <w:ind w:left="2124" w:firstLine="708"/>
        <w:jc w:val="right"/>
        <w:rPr>
          <w:rFonts w:cs="Arial"/>
          <w:i/>
          <w:iCs/>
          <w:sz w:val="22"/>
        </w:rPr>
      </w:pPr>
      <w:r>
        <w:rPr>
          <w:rFonts w:cs="Arial"/>
          <w:i/>
          <w:iCs/>
          <w:sz w:val="22"/>
        </w:rPr>
        <w:lastRenderedPageBreak/>
        <w:t xml:space="preserve">Załącznik nr 6 </w:t>
      </w:r>
    </w:p>
    <w:p w:rsidR="00360A97" w:rsidRDefault="00360A97"/>
    <w:p w:rsidR="00360A97" w:rsidRPr="00D9140C" w:rsidRDefault="00360A97">
      <w:pPr>
        <w:pStyle w:val="Nagwek1"/>
        <w:jc w:val="center"/>
        <w:rPr>
          <w:rFonts w:cs="Arial"/>
          <w:bCs/>
          <w:i/>
          <w:iCs/>
          <w:sz w:val="22"/>
          <w:szCs w:val="22"/>
        </w:rPr>
      </w:pPr>
      <w:r w:rsidRPr="00D9140C">
        <w:rPr>
          <w:rFonts w:cs="Arial"/>
          <w:bCs/>
          <w:sz w:val="22"/>
          <w:szCs w:val="22"/>
        </w:rPr>
        <w:t xml:space="preserve">Umowa o wykonanie robót budowlanych nr </w:t>
      </w:r>
      <w:r w:rsidR="00E2460B">
        <w:rPr>
          <w:rFonts w:cs="Arial"/>
          <w:bCs/>
          <w:sz w:val="22"/>
          <w:szCs w:val="22"/>
        </w:rPr>
        <w:t>……..</w:t>
      </w:r>
      <w:r w:rsidRPr="00D9140C">
        <w:rPr>
          <w:rFonts w:cs="Arial"/>
          <w:bCs/>
          <w:sz w:val="22"/>
          <w:szCs w:val="22"/>
        </w:rPr>
        <w:t>/20</w:t>
      </w:r>
      <w:r w:rsidR="002727CD">
        <w:rPr>
          <w:rFonts w:cs="Arial"/>
          <w:bCs/>
          <w:sz w:val="22"/>
          <w:szCs w:val="22"/>
        </w:rPr>
        <w:t>20</w:t>
      </w:r>
      <w:r w:rsidRPr="00D9140C">
        <w:rPr>
          <w:rFonts w:cs="Arial"/>
          <w:bCs/>
          <w:sz w:val="22"/>
          <w:szCs w:val="22"/>
        </w:rPr>
        <w:t>/S</w:t>
      </w:r>
      <w:r w:rsidR="004D0D89">
        <w:rPr>
          <w:rFonts w:cs="Arial"/>
          <w:bCs/>
          <w:sz w:val="22"/>
          <w:szCs w:val="22"/>
        </w:rPr>
        <w:t xml:space="preserve"> …….</w:t>
      </w:r>
      <w:r w:rsidRPr="00D9140C">
        <w:rPr>
          <w:rFonts w:cs="Arial"/>
          <w:bCs/>
          <w:sz w:val="22"/>
          <w:szCs w:val="22"/>
        </w:rPr>
        <w:t xml:space="preserve">  - wzór</w:t>
      </w:r>
    </w:p>
    <w:p w:rsidR="00360A97" w:rsidRPr="00D9140C" w:rsidRDefault="00360A97">
      <w:pPr>
        <w:rPr>
          <w:rFonts w:ascii="Arial" w:hAnsi="Arial" w:cs="Arial"/>
          <w:i/>
          <w:iCs/>
          <w:sz w:val="22"/>
          <w:szCs w:val="22"/>
        </w:rPr>
      </w:pPr>
    </w:p>
    <w:p w:rsidR="00D433F1" w:rsidRPr="00D433F1" w:rsidRDefault="00D433F1" w:rsidP="00D433F1">
      <w:pPr>
        <w:rPr>
          <w:rFonts w:ascii="Arial" w:hAnsi="Arial" w:cs="Arial"/>
          <w:sz w:val="22"/>
          <w:szCs w:val="22"/>
        </w:rPr>
      </w:pPr>
      <w:r w:rsidRPr="00D433F1">
        <w:rPr>
          <w:rFonts w:ascii="Arial" w:hAnsi="Arial" w:cs="Arial"/>
          <w:sz w:val="22"/>
          <w:szCs w:val="22"/>
        </w:rPr>
        <w:t>zawarta w dniu …………………….. r. w Świdniku pomiędzy:</w:t>
      </w:r>
    </w:p>
    <w:p w:rsidR="00D433F1" w:rsidRPr="00D433F1" w:rsidRDefault="00D433F1" w:rsidP="00D433F1">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reprezentowana przez:</w:t>
      </w:r>
    </w:p>
    <w:p w:rsidR="00D433F1" w:rsidRPr="00D433F1" w:rsidRDefault="00D433F1" w:rsidP="00D433F1">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w:t>
      </w:r>
      <w:r w:rsidR="00F35D1E">
        <w:rPr>
          <w:rFonts w:ascii="Arial" w:hAnsi="Arial" w:cs="Arial"/>
          <w:spacing w:val="-2"/>
          <w:sz w:val="22"/>
          <w:szCs w:val="22"/>
        </w:rPr>
        <w:t>…………………………………………………</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Zamawiającym,</w:t>
      </w:r>
    </w:p>
    <w:p w:rsidR="00D433F1" w:rsidRPr="00D433F1" w:rsidRDefault="00D433F1" w:rsidP="00D433F1">
      <w:pPr>
        <w:jc w:val="both"/>
        <w:rPr>
          <w:rFonts w:ascii="Arial" w:hAnsi="Arial" w:cs="Arial"/>
          <w:sz w:val="22"/>
          <w:szCs w:val="22"/>
        </w:rPr>
      </w:pPr>
      <w:r w:rsidRPr="00D433F1">
        <w:rPr>
          <w:rFonts w:ascii="Arial" w:hAnsi="Arial" w:cs="Arial"/>
          <w:sz w:val="22"/>
          <w:szCs w:val="22"/>
        </w:rPr>
        <w:t>a ……………………………………………………………………………….</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Wykonawcą,</w:t>
      </w:r>
    </w:p>
    <w:p w:rsidR="00D433F1" w:rsidRPr="00D433F1" w:rsidRDefault="00D433F1" w:rsidP="00D433F1">
      <w:pPr>
        <w:rPr>
          <w:rFonts w:ascii="Arial" w:hAnsi="Arial" w:cs="Arial"/>
          <w:sz w:val="22"/>
          <w:szCs w:val="22"/>
        </w:rPr>
      </w:pPr>
      <w:r w:rsidRPr="00D433F1">
        <w:rPr>
          <w:rFonts w:ascii="Arial" w:hAnsi="Arial" w:cs="Arial"/>
          <w:sz w:val="22"/>
          <w:szCs w:val="22"/>
        </w:rPr>
        <w:t>o następującej treści: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w:t>
      </w:r>
    </w:p>
    <w:p w:rsidR="00D433F1" w:rsidRPr="002727CD" w:rsidRDefault="00D433F1" w:rsidP="002727CD">
      <w:pPr>
        <w:pStyle w:val="Akapitzlist"/>
        <w:numPr>
          <w:ilvl w:val="0"/>
          <w:numId w:val="26"/>
        </w:numPr>
        <w:jc w:val="both"/>
        <w:rPr>
          <w:rFonts w:ascii="Arial" w:hAnsi="Arial" w:cs="Arial"/>
          <w:b/>
          <w:bCs/>
          <w:i/>
          <w:iCs/>
          <w:sz w:val="22"/>
          <w:szCs w:val="22"/>
          <w:lang w:eastAsia="ar-SA"/>
        </w:rPr>
      </w:pPr>
      <w:r w:rsidRPr="002727CD">
        <w:rPr>
          <w:rFonts w:ascii="Arial" w:hAnsi="Arial" w:cs="Arial"/>
          <w:sz w:val="22"/>
          <w:szCs w:val="22"/>
        </w:rPr>
        <w:t xml:space="preserve">Zamawiający zleca, a Wykonawca przyjmuje do wykonania zadanie pn. </w:t>
      </w:r>
      <w:r w:rsidR="00BB363E" w:rsidRPr="002727CD">
        <w:rPr>
          <w:rFonts w:ascii="Arial" w:hAnsi="Arial" w:cs="Arial"/>
          <w:sz w:val="22"/>
          <w:szCs w:val="22"/>
        </w:rPr>
        <w:t>„</w:t>
      </w:r>
      <w:r w:rsidR="002727CD" w:rsidRPr="002727CD">
        <w:rPr>
          <w:rFonts w:ascii="Arial" w:hAnsi="Arial" w:cs="Arial"/>
          <w:b/>
          <w:bCs/>
          <w:i/>
          <w:iCs/>
          <w:sz w:val="22"/>
          <w:szCs w:val="22"/>
          <w:lang w:eastAsia="ar-SA"/>
        </w:rPr>
        <w:t>REMONT SIECI WODOCIĄGOWEJ WRAZ Z PRZYŁĄCZAMI NA OSIEDLU ŻWIRKI I WIGURY W ŚWIDNIK</w:t>
      </w:r>
      <w:r w:rsidR="002727CD">
        <w:rPr>
          <w:rFonts w:ascii="Arial" w:hAnsi="Arial" w:cs="Arial"/>
          <w:b/>
          <w:bCs/>
          <w:i/>
          <w:iCs/>
          <w:sz w:val="22"/>
          <w:szCs w:val="22"/>
          <w:lang w:eastAsia="ar-SA"/>
        </w:rPr>
        <w:t>U</w:t>
      </w:r>
      <w:r w:rsidR="002E5795" w:rsidRPr="002727CD">
        <w:rPr>
          <w:rFonts w:ascii="Arial" w:hAnsi="Arial" w:cs="Arial"/>
          <w:b/>
          <w:bCs/>
          <w:i/>
          <w:iCs/>
          <w:sz w:val="22"/>
          <w:szCs w:val="22"/>
        </w:rPr>
        <w:t>”</w:t>
      </w:r>
      <w:r w:rsidR="0072653A" w:rsidRPr="002727CD">
        <w:rPr>
          <w:rFonts w:ascii="Arial" w:hAnsi="Arial" w:cs="Arial"/>
          <w:sz w:val="22"/>
          <w:szCs w:val="22"/>
        </w:rPr>
        <w:t xml:space="preserve">. Zadanie </w:t>
      </w:r>
      <w:r w:rsidRPr="002727CD">
        <w:rPr>
          <w:rFonts w:ascii="Arial" w:hAnsi="Arial" w:cs="Arial"/>
          <w:sz w:val="22"/>
          <w:szCs w:val="22"/>
        </w:rPr>
        <w:t>obejmuje:</w:t>
      </w:r>
    </w:p>
    <w:p w:rsidR="00B363B5" w:rsidRPr="002E5795" w:rsidRDefault="002727CD" w:rsidP="0079625F">
      <w:pPr>
        <w:pStyle w:val="Akapitzlist"/>
        <w:numPr>
          <w:ilvl w:val="1"/>
          <w:numId w:val="26"/>
        </w:numPr>
        <w:tabs>
          <w:tab w:val="left" w:pos="360"/>
        </w:tabs>
        <w:suppressAutoHyphens/>
        <w:jc w:val="both"/>
        <w:rPr>
          <w:rFonts w:ascii="Arial" w:hAnsi="Arial" w:cs="Arial"/>
          <w:sz w:val="22"/>
          <w:szCs w:val="22"/>
        </w:rPr>
      </w:pPr>
      <w:r>
        <w:rPr>
          <w:rFonts w:ascii="Arial" w:hAnsi="Arial"/>
          <w:sz w:val="22"/>
          <w:szCs w:val="22"/>
        </w:rPr>
        <w:t>remont</w:t>
      </w:r>
      <w:r w:rsidR="00D433F1" w:rsidRPr="002E5795">
        <w:rPr>
          <w:rFonts w:ascii="Arial" w:hAnsi="Arial"/>
          <w:sz w:val="22"/>
          <w:szCs w:val="22"/>
        </w:rPr>
        <w:t xml:space="preserve"> </w:t>
      </w:r>
      <w:r w:rsidR="002E5795" w:rsidRPr="002E5795">
        <w:rPr>
          <w:rFonts w:ascii="Arial" w:hAnsi="Arial"/>
          <w:sz w:val="22"/>
          <w:szCs w:val="22"/>
        </w:rPr>
        <w:t xml:space="preserve">sieci </w:t>
      </w:r>
      <w:r>
        <w:rPr>
          <w:rFonts w:ascii="Arial" w:hAnsi="Arial"/>
          <w:sz w:val="22"/>
          <w:szCs w:val="22"/>
        </w:rPr>
        <w:t xml:space="preserve">wodociągowej wraz z przyłączami </w:t>
      </w:r>
      <w:r w:rsidR="002E5795" w:rsidRPr="002E5795">
        <w:rPr>
          <w:rFonts w:ascii="Arial" w:hAnsi="Arial"/>
          <w:sz w:val="22"/>
          <w:szCs w:val="22"/>
        </w:rPr>
        <w:t xml:space="preserve">w </w:t>
      </w:r>
      <w:r>
        <w:rPr>
          <w:rFonts w:ascii="Arial" w:hAnsi="Arial"/>
          <w:sz w:val="22"/>
          <w:szCs w:val="22"/>
        </w:rPr>
        <w:t>ulicach: Matejki, Puławskiego, Willowej, Kwiatowej i Miłej</w:t>
      </w:r>
      <w:r w:rsidR="002E5795" w:rsidRPr="002E5795">
        <w:rPr>
          <w:rFonts w:ascii="Arial" w:hAnsi="Arial"/>
          <w:sz w:val="22"/>
          <w:szCs w:val="22"/>
        </w:rPr>
        <w:t xml:space="preserve"> w Świdniku </w:t>
      </w:r>
      <w:r w:rsidR="00D433F1" w:rsidRPr="002E5795">
        <w:rPr>
          <w:rFonts w:ascii="Arial" w:hAnsi="Arial"/>
          <w:sz w:val="22"/>
          <w:szCs w:val="22"/>
        </w:rPr>
        <w:t xml:space="preserve">wg </w:t>
      </w:r>
      <w:r>
        <w:rPr>
          <w:rFonts w:ascii="Arial" w:hAnsi="Arial"/>
          <w:sz w:val="22"/>
          <w:szCs w:val="22"/>
        </w:rPr>
        <w:t xml:space="preserve">„Opisu przedmiotu zamówienia” </w:t>
      </w:r>
      <w:r w:rsidR="00F564E2" w:rsidRPr="002E5795">
        <w:rPr>
          <w:rFonts w:ascii="Arial" w:hAnsi="Arial"/>
          <w:sz w:val="22"/>
          <w:szCs w:val="22"/>
        </w:rPr>
        <w:t>(stanowiące</w:t>
      </w:r>
      <w:r>
        <w:rPr>
          <w:rFonts w:ascii="Arial" w:hAnsi="Arial"/>
          <w:sz w:val="22"/>
          <w:szCs w:val="22"/>
        </w:rPr>
        <w:t>go</w:t>
      </w:r>
      <w:r w:rsidR="00F564E2" w:rsidRPr="002E5795">
        <w:rPr>
          <w:rFonts w:ascii="Arial" w:hAnsi="Arial"/>
          <w:sz w:val="22"/>
          <w:szCs w:val="22"/>
        </w:rPr>
        <w:t xml:space="preserve"> załącznik nr </w:t>
      </w:r>
      <w:r>
        <w:rPr>
          <w:rFonts w:ascii="Arial" w:hAnsi="Arial"/>
          <w:sz w:val="22"/>
          <w:szCs w:val="22"/>
        </w:rPr>
        <w:t>7</w:t>
      </w:r>
      <w:r w:rsidR="00F564E2" w:rsidRPr="002E5795">
        <w:rPr>
          <w:rFonts w:ascii="Arial" w:hAnsi="Arial"/>
          <w:sz w:val="22"/>
          <w:szCs w:val="22"/>
        </w:rPr>
        <w:t xml:space="preserve"> do SIWZ)</w:t>
      </w:r>
      <w:r w:rsidR="002E5795" w:rsidRPr="002E5795">
        <w:rPr>
          <w:rFonts w:ascii="Arial" w:hAnsi="Arial"/>
          <w:sz w:val="22"/>
          <w:szCs w:val="22"/>
        </w:rPr>
        <w:t>;</w:t>
      </w:r>
    </w:p>
    <w:p w:rsidR="00D433F1" w:rsidRPr="002E5795" w:rsidRDefault="00D433F1" w:rsidP="0079625F">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obsług</w:t>
      </w:r>
      <w:r w:rsidR="00F35D1E" w:rsidRPr="002E5795">
        <w:rPr>
          <w:rFonts w:ascii="Arial" w:hAnsi="Arial"/>
          <w:sz w:val="22"/>
          <w:szCs w:val="22"/>
        </w:rPr>
        <w:t>ę</w:t>
      </w:r>
      <w:r w:rsidRPr="002E5795">
        <w:rPr>
          <w:rFonts w:ascii="Arial" w:hAnsi="Arial"/>
          <w:sz w:val="22"/>
          <w:szCs w:val="22"/>
        </w:rPr>
        <w:t xml:space="preserve"> geodezyjn</w:t>
      </w:r>
      <w:r w:rsidR="00F35D1E" w:rsidRPr="002E5795">
        <w:rPr>
          <w:rFonts w:ascii="Arial" w:hAnsi="Arial"/>
          <w:sz w:val="22"/>
          <w:szCs w:val="22"/>
        </w:rPr>
        <w:t>ą</w:t>
      </w:r>
      <w:r w:rsidR="001E72A6" w:rsidRPr="002E5795">
        <w:rPr>
          <w:rFonts w:ascii="Arial" w:hAnsi="Arial"/>
          <w:sz w:val="22"/>
          <w:szCs w:val="22"/>
        </w:rPr>
        <w:t>;</w:t>
      </w:r>
    </w:p>
    <w:p w:rsidR="00D433F1" w:rsidRPr="002E5795" w:rsidRDefault="00D433F1" w:rsidP="0079625F">
      <w:pPr>
        <w:pStyle w:val="Akapitzlist"/>
        <w:numPr>
          <w:ilvl w:val="1"/>
          <w:numId w:val="26"/>
        </w:numPr>
        <w:tabs>
          <w:tab w:val="left" w:pos="360"/>
        </w:tabs>
        <w:suppressAutoHyphens/>
        <w:jc w:val="both"/>
        <w:rPr>
          <w:rFonts w:ascii="Arial" w:hAnsi="Arial"/>
          <w:sz w:val="22"/>
          <w:szCs w:val="22"/>
        </w:rPr>
      </w:pPr>
      <w:r w:rsidRPr="002E5795">
        <w:rPr>
          <w:rFonts w:ascii="Arial" w:hAnsi="Arial" w:cs="Arial"/>
          <w:sz w:val="22"/>
          <w:szCs w:val="22"/>
        </w:rPr>
        <w:t xml:space="preserve">wykonanie próby szczelności </w:t>
      </w:r>
      <w:r w:rsidR="002727CD">
        <w:rPr>
          <w:rFonts w:ascii="Arial" w:hAnsi="Arial" w:cs="Arial"/>
          <w:sz w:val="22"/>
          <w:szCs w:val="22"/>
        </w:rPr>
        <w:t>hydraulicznej</w:t>
      </w:r>
      <w:r w:rsidRPr="002E5795">
        <w:rPr>
          <w:rFonts w:ascii="Arial" w:hAnsi="Arial" w:cs="Arial"/>
          <w:sz w:val="22"/>
          <w:szCs w:val="22"/>
        </w:rPr>
        <w:t>;</w:t>
      </w:r>
    </w:p>
    <w:p w:rsidR="002727CD" w:rsidRPr="002E5795" w:rsidRDefault="002727CD" w:rsidP="002727CD">
      <w:pPr>
        <w:pStyle w:val="Akapitzlist"/>
        <w:numPr>
          <w:ilvl w:val="1"/>
          <w:numId w:val="26"/>
        </w:numPr>
        <w:tabs>
          <w:tab w:val="left" w:pos="360"/>
        </w:tabs>
        <w:suppressAutoHyphens/>
        <w:jc w:val="both"/>
        <w:rPr>
          <w:rFonts w:ascii="Arial" w:hAnsi="Arial"/>
          <w:sz w:val="22"/>
          <w:szCs w:val="22"/>
        </w:rPr>
      </w:pPr>
      <w:r w:rsidRPr="004B5CBE">
        <w:rPr>
          <w:rFonts w:ascii="Arial" w:hAnsi="Arial"/>
          <w:sz w:val="22"/>
          <w:szCs w:val="22"/>
        </w:rPr>
        <w:t>wykonanie badania stopnia zagęszczenia gruntu zasypki wykopu;</w:t>
      </w:r>
    </w:p>
    <w:p w:rsidR="00D433F1" w:rsidRDefault="00D433F1" w:rsidP="0079625F">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przywrócenie terenu do stanu pierwotnego</w:t>
      </w:r>
      <w:r w:rsidR="000D3773" w:rsidRPr="002E5795">
        <w:rPr>
          <w:rFonts w:ascii="Arial" w:hAnsi="Arial"/>
          <w:sz w:val="22"/>
          <w:szCs w:val="22"/>
        </w:rPr>
        <w:t>;</w:t>
      </w:r>
    </w:p>
    <w:p w:rsidR="00D433F1" w:rsidRPr="002E5795" w:rsidRDefault="00D433F1" w:rsidP="0079625F">
      <w:pPr>
        <w:pStyle w:val="Akapitzlist"/>
        <w:numPr>
          <w:ilvl w:val="1"/>
          <w:numId w:val="26"/>
        </w:numPr>
        <w:tabs>
          <w:tab w:val="left" w:pos="360"/>
        </w:tabs>
        <w:suppressAutoHyphens/>
        <w:jc w:val="both"/>
        <w:rPr>
          <w:rFonts w:ascii="Arial" w:hAnsi="Arial" w:cs="Arial"/>
          <w:sz w:val="22"/>
          <w:szCs w:val="22"/>
          <w:lang w:eastAsia="ar-SA"/>
        </w:rPr>
      </w:pPr>
      <w:r w:rsidRPr="002E5795">
        <w:rPr>
          <w:rFonts w:ascii="Arial" w:hAnsi="Arial"/>
          <w:sz w:val="22"/>
          <w:szCs w:val="22"/>
        </w:rPr>
        <w:t xml:space="preserve">wykonanie prac towarzyszących i pomocniczych związanych z robotami budowlanymi określonymi w </w:t>
      </w:r>
      <w:r w:rsidR="007D0A44" w:rsidRPr="002E5795">
        <w:rPr>
          <w:rFonts w:ascii="Arial" w:hAnsi="Arial"/>
          <w:sz w:val="22"/>
          <w:szCs w:val="22"/>
        </w:rPr>
        <w:t>„O</w:t>
      </w:r>
      <w:r w:rsidRPr="002E5795">
        <w:rPr>
          <w:rFonts w:ascii="Arial" w:hAnsi="Arial"/>
          <w:sz w:val="22"/>
          <w:szCs w:val="22"/>
        </w:rPr>
        <w:t>pisie przedmiotu zamówienia</w:t>
      </w:r>
      <w:r w:rsidR="007D0A44" w:rsidRPr="002E5795">
        <w:rPr>
          <w:rFonts w:ascii="Arial" w:hAnsi="Arial"/>
          <w:sz w:val="22"/>
          <w:szCs w:val="22"/>
        </w:rPr>
        <w:t>”</w:t>
      </w:r>
      <w:r w:rsidRPr="002E5795">
        <w:rPr>
          <w:rFonts w:ascii="Arial" w:hAnsi="Arial"/>
          <w:sz w:val="22"/>
          <w:szCs w:val="22"/>
        </w:rPr>
        <w:t>, których wykonanie będzie konieczne do osiągnięcia zamierzonego celu, zgodnie ze sztuką budowlaną</w:t>
      </w:r>
      <w:r w:rsidR="001E72A6" w:rsidRPr="002E5795">
        <w:rPr>
          <w:rFonts w:ascii="Arial" w:hAnsi="Arial"/>
          <w:sz w:val="22"/>
          <w:szCs w:val="22"/>
        </w:rPr>
        <w:t>.</w:t>
      </w:r>
    </w:p>
    <w:p w:rsidR="00D433F1" w:rsidRPr="002727CD" w:rsidRDefault="00D433F1" w:rsidP="002727CD">
      <w:pPr>
        <w:pStyle w:val="Akapitzlist"/>
        <w:numPr>
          <w:ilvl w:val="0"/>
          <w:numId w:val="26"/>
        </w:numPr>
        <w:tabs>
          <w:tab w:val="center" w:pos="5016"/>
          <w:tab w:val="right" w:pos="9552"/>
        </w:tabs>
        <w:spacing w:line="260" w:lineRule="atLeast"/>
        <w:jc w:val="both"/>
        <w:rPr>
          <w:rFonts w:ascii="Arial" w:hAnsi="Arial" w:cs="Arial"/>
          <w:sz w:val="22"/>
          <w:szCs w:val="22"/>
          <w:lang w:val="en-US" w:eastAsia="ar-SA"/>
        </w:rPr>
      </w:pPr>
      <w:r w:rsidRPr="002727CD">
        <w:rPr>
          <w:rFonts w:ascii="Arial" w:hAnsi="Arial" w:cs="Arial"/>
          <w:sz w:val="22"/>
          <w:szCs w:val="22"/>
          <w:lang w:eastAsia="ar-SA"/>
        </w:rPr>
        <w:t>Wykonawca, niniejszą umową  zobowiązuje się wobec Zamawiającego do wykonania i przekazania Zamawiającemu przedmiotu umowy zgodnie z wymaganiami Zamawiającego opisanymi w specyfikacji istotnych warunków zamówienia, zasadami wiedzy technicznej oraz do usunięcia wszystkich wad występujących w tym przedmiocie w okresie gwarancji i rękojmi.</w:t>
      </w:r>
    </w:p>
    <w:p w:rsidR="00946FEF" w:rsidRPr="00946FEF" w:rsidRDefault="00946FEF" w:rsidP="00946FEF">
      <w:pPr>
        <w:tabs>
          <w:tab w:val="center" w:pos="5016"/>
          <w:tab w:val="right" w:pos="9552"/>
        </w:tabs>
        <w:spacing w:line="260" w:lineRule="atLeast"/>
        <w:ind w:left="360"/>
        <w:jc w:val="both"/>
        <w:rPr>
          <w:sz w:val="22"/>
          <w:szCs w:val="22"/>
          <w:lang w:eastAsia="ar-SA"/>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2</w:t>
      </w:r>
    </w:p>
    <w:p w:rsidR="00D433F1" w:rsidRPr="00D433F1" w:rsidRDefault="00D433F1" w:rsidP="0079625F">
      <w:pPr>
        <w:numPr>
          <w:ilvl w:val="0"/>
          <w:numId w:val="7"/>
        </w:numPr>
        <w:jc w:val="both"/>
        <w:rPr>
          <w:rFonts w:ascii="Arial" w:hAnsi="Arial" w:cs="Arial"/>
          <w:sz w:val="22"/>
          <w:szCs w:val="22"/>
        </w:rPr>
      </w:pPr>
      <w:r w:rsidRPr="00D433F1">
        <w:rPr>
          <w:rFonts w:ascii="Arial" w:hAnsi="Arial" w:cs="Arial"/>
          <w:sz w:val="22"/>
          <w:szCs w:val="22"/>
        </w:rPr>
        <w:t>Strony ustalają następujące terminy realizacji robót:</w:t>
      </w:r>
    </w:p>
    <w:p w:rsidR="00D433F1" w:rsidRPr="00D433F1" w:rsidRDefault="00D433F1" w:rsidP="0079625F">
      <w:pPr>
        <w:numPr>
          <w:ilvl w:val="1"/>
          <w:numId w:val="7"/>
        </w:numPr>
        <w:jc w:val="both"/>
        <w:rPr>
          <w:rFonts w:ascii="Arial" w:hAnsi="Arial" w:cs="Arial"/>
          <w:sz w:val="22"/>
          <w:szCs w:val="22"/>
        </w:rPr>
      </w:pPr>
      <w:r w:rsidRPr="00D433F1">
        <w:rPr>
          <w:rFonts w:ascii="Arial" w:hAnsi="Arial" w:cs="Arial"/>
          <w:sz w:val="22"/>
          <w:szCs w:val="22"/>
        </w:rPr>
        <w:t xml:space="preserve">Przekazanie placu budowy: w ciągu </w:t>
      </w:r>
      <w:r>
        <w:rPr>
          <w:rFonts w:ascii="Arial" w:hAnsi="Arial" w:cs="Arial"/>
          <w:sz w:val="22"/>
          <w:szCs w:val="22"/>
        </w:rPr>
        <w:t>5</w:t>
      </w:r>
      <w:r w:rsidRPr="00D433F1">
        <w:rPr>
          <w:rFonts w:ascii="Arial" w:hAnsi="Arial" w:cs="Arial"/>
          <w:sz w:val="22"/>
          <w:szCs w:val="22"/>
        </w:rPr>
        <w:t xml:space="preserve"> dni od dnia podpisania umowy.</w:t>
      </w:r>
    </w:p>
    <w:p w:rsidR="00D433F1" w:rsidRPr="00A628C5" w:rsidRDefault="00D433F1" w:rsidP="0079625F">
      <w:pPr>
        <w:numPr>
          <w:ilvl w:val="1"/>
          <w:numId w:val="7"/>
        </w:numPr>
        <w:jc w:val="both"/>
        <w:rPr>
          <w:rFonts w:ascii="Arial" w:hAnsi="Arial" w:cs="Arial"/>
          <w:b/>
          <w:bCs/>
          <w:sz w:val="22"/>
          <w:szCs w:val="22"/>
        </w:rPr>
      </w:pPr>
      <w:r w:rsidRPr="00D433F1">
        <w:rPr>
          <w:rFonts w:ascii="Arial" w:hAnsi="Arial" w:cs="Arial"/>
          <w:sz w:val="22"/>
          <w:szCs w:val="22"/>
        </w:rPr>
        <w:t>Zakończenie robót</w:t>
      </w:r>
      <w:r w:rsidR="0021557E">
        <w:rPr>
          <w:rFonts w:ascii="Arial" w:hAnsi="Arial" w:cs="Arial"/>
          <w:sz w:val="22"/>
          <w:szCs w:val="22"/>
        </w:rPr>
        <w:t xml:space="preserve"> </w:t>
      </w:r>
      <w:r w:rsidRPr="00D433F1">
        <w:rPr>
          <w:rFonts w:ascii="Arial" w:hAnsi="Arial" w:cs="Arial"/>
          <w:sz w:val="22"/>
          <w:szCs w:val="22"/>
        </w:rPr>
        <w:t xml:space="preserve">– </w:t>
      </w:r>
      <w:r w:rsidR="002A6B2D">
        <w:rPr>
          <w:rFonts w:ascii="Arial" w:hAnsi="Arial" w:cs="Arial"/>
          <w:b/>
          <w:sz w:val="22"/>
          <w:szCs w:val="22"/>
        </w:rPr>
        <w:t xml:space="preserve">do dnia </w:t>
      </w:r>
      <w:r w:rsidR="00CE4B28">
        <w:rPr>
          <w:rFonts w:ascii="Arial" w:hAnsi="Arial" w:cs="Arial"/>
          <w:b/>
          <w:sz w:val="22"/>
          <w:szCs w:val="22"/>
        </w:rPr>
        <w:t>…………………………</w:t>
      </w:r>
      <w:r w:rsidR="00E2460B">
        <w:rPr>
          <w:rFonts w:ascii="Arial" w:hAnsi="Arial" w:cs="Arial"/>
          <w:b/>
          <w:sz w:val="22"/>
          <w:szCs w:val="22"/>
        </w:rPr>
        <w:t>.</w:t>
      </w:r>
    </w:p>
    <w:p w:rsidR="00D433F1" w:rsidRPr="003473DA" w:rsidRDefault="003473DA" w:rsidP="0079625F">
      <w:pPr>
        <w:pStyle w:val="Akapitzlist"/>
        <w:widowControl w:val="0"/>
        <w:numPr>
          <w:ilvl w:val="0"/>
          <w:numId w:val="25"/>
        </w:numPr>
        <w:autoSpaceDE w:val="0"/>
        <w:autoSpaceDN w:val="0"/>
        <w:adjustRightInd w:val="0"/>
        <w:jc w:val="both"/>
        <w:rPr>
          <w:rFonts w:ascii="Arial" w:hAnsi="Arial" w:cs="Arial"/>
          <w:sz w:val="22"/>
          <w:szCs w:val="22"/>
        </w:rPr>
      </w:pPr>
      <w:r>
        <w:rPr>
          <w:rFonts w:ascii="Arial" w:hAnsi="Arial" w:cs="Arial"/>
          <w:sz w:val="22"/>
          <w:szCs w:val="22"/>
        </w:rPr>
        <w:t>Warunki zmiany t</w:t>
      </w:r>
      <w:r w:rsidR="00D433F1" w:rsidRPr="003473DA">
        <w:rPr>
          <w:rFonts w:ascii="Arial" w:hAnsi="Arial" w:cs="Arial"/>
          <w:sz w:val="22"/>
          <w:szCs w:val="22"/>
        </w:rPr>
        <w:t>ermin</w:t>
      </w:r>
      <w:r>
        <w:rPr>
          <w:rFonts w:ascii="Arial" w:hAnsi="Arial" w:cs="Arial"/>
          <w:sz w:val="22"/>
          <w:szCs w:val="22"/>
        </w:rPr>
        <w:t>u</w:t>
      </w:r>
      <w:r w:rsidR="00D433F1" w:rsidRPr="003473DA">
        <w:rPr>
          <w:rFonts w:ascii="Arial" w:hAnsi="Arial" w:cs="Arial"/>
          <w:sz w:val="22"/>
          <w:szCs w:val="22"/>
        </w:rPr>
        <w:t xml:space="preserve"> wykonania robót objętych niniejszą umową</w:t>
      </w:r>
      <w:r>
        <w:rPr>
          <w:rFonts w:ascii="Arial" w:hAnsi="Arial" w:cs="Arial"/>
          <w:sz w:val="22"/>
          <w:szCs w:val="22"/>
        </w:rPr>
        <w:t>:</w:t>
      </w:r>
      <w:r w:rsidR="00D433F1" w:rsidRPr="003473DA">
        <w:rPr>
          <w:rFonts w:ascii="Arial" w:hAnsi="Arial" w:cs="Arial"/>
          <w:sz w:val="22"/>
          <w:szCs w:val="22"/>
        </w:rPr>
        <w:t xml:space="preserve"> </w:t>
      </w:r>
    </w:p>
    <w:p w:rsidR="003473DA" w:rsidRPr="003473DA" w:rsidRDefault="003473DA" w:rsidP="0079625F">
      <w:pPr>
        <w:pStyle w:val="Akapitzlist"/>
        <w:widowControl w:val="0"/>
        <w:numPr>
          <w:ilvl w:val="1"/>
          <w:numId w:val="25"/>
        </w:numPr>
        <w:autoSpaceDE w:val="0"/>
        <w:autoSpaceDN w:val="0"/>
        <w:adjustRightInd w:val="0"/>
        <w:ind w:left="360"/>
        <w:jc w:val="both"/>
        <w:rPr>
          <w:rFonts w:ascii="Arial" w:hAnsi="Arial" w:cs="Arial"/>
          <w:sz w:val="22"/>
          <w:szCs w:val="22"/>
        </w:rPr>
      </w:pPr>
      <w:r w:rsidRPr="003473DA">
        <w:rPr>
          <w:rFonts w:ascii="Arial" w:hAnsi="Arial" w:cs="Arial"/>
          <w:sz w:val="22"/>
          <w:szCs w:val="22"/>
        </w:rPr>
        <w:t>Zmiana terminu realizacji przedmiotu umowy z przyczyn niezależnych od Wykonawcy,</w:t>
      </w:r>
      <w:r>
        <w:rPr>
          <w:rFonts w:ascii="Arial" w:hAnsi="Arial" w:cs="Arial"/>
          <w:sz w:val="22"/>
          <w:szCs w:val="22"/>
        </w:rPr>
        <w:t xml:space="preserve"> </w:t>
      </w:r>
      <w:r w:rsidRPr="003473DA">
        <w:rPr>
          <w:rFonts w:ascii="Arial" w:hAnsi="Arial" w:cs="Arial"/>
          <w:sz w:val="22"/>
          <w:szCs w:val="22"/>
        </w:rPr>
        <w:t>gdy nie można wykonać zamówienia w terminie, w tym w szczególności z uwagi na:</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1) warunki atmosferyczne:</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klęski żywiołowe;</w:t>
      </w:r>
    </w:p>
    <w:p w:rsid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warunki atmosferyczne uniemożliwiające prowadzenie robót budowlanych,</w:t>
      </w:r>
      <w:r>
        <w:rPr>
          <w:rFonts w:ascii="Arial" w:hAnsi="Arial" w:cs="Arial"/>
          <w:sz w:val="22"/>
          <w:szCs w:val="22"/>
        </w:rPr>
        <w:t xml:space="preserve"> </w:t>
      </w:r>
      <w:r w:rsidRPr="003473DA">
        <w:rPr>
          <w:rFonts w:ascii="Arial" w:hAnsi="Arial" w:cs="Arial"/>
          <w:sz w:val="22"/>
          <w:szCs w:val="22"/>
        </w:rPr>
        <w:t>przeprowadzenie prób i sprawdzeń, dokonanie odbiorów – w tym m.in.</w:t>
      </w:r>
      <w:r>
        <w:rPr>
          <w:rFonts w:ascii="Arial" w:hAnsi="Arial" w:cs="Arial"/>
          <w:sz w:val="22"/>
          <w:szCs w:val="22"/>
        </w:rPr>
        <w:t xml:space="preserve"> </w:t>
      </w:r>
      <w:r w:rsidRPr="003473DA">
        <w:rPr>
          <w:rFonts w:ascii="Arial" w:hAnsi="Arial" w:cs="Arial"/>
          <w:sz w:val="22"/>
          <w:szCs w:val="22"/>
        </w:rPr>
        <w:t>wystąpienie średniodobowej temperatury powietrza poniżej minus 10 stopni</w:t>
      </w:r>
      <w:r>
        <w:rPr>
          <w:rFonts w:ascii="Arial" w:hAnsi="Arial" w:cs="Arial"/>
          <w:sz w:val="22"/>
          <w:szCs w:val="22"/>
        </w:rPr>
        <w:t xml:space="preserve"> </w:t>
      </w:r>
      <w:r w:rsidRPr="003473DA">
        <w:rPr>
          <w:rFonts w:ascii="Arial" w:hAnsi="Arial" w:cs="Arial"/>
          <w:sz w:val="22"/>
          <w:szCs w:val="22"/>
        </w:rPr>
        <w:t xml:space="preserve">Celsjusza w okresie dłuższym niż </w:t>
      </w:r>
      <w:r w:rsidR="004D0D89">
        <w:rPr>
          <w:rFonts w:ascii="Arial" w:hAnsi="Arial" w:cs="Arial"/>
          <w:sz w:val="22"/>
          <w:szCs w:val="22"/>
        </w:rPr>
        <w:t>7</w:t>
      </w:r>
      <w:r w:rsidRPr="003473DA">
        <w:rPr>
          <w:rFonts w:ascii="Arial" w:hAnsi="Arial" w:cs="Arial"/>
          <w:sz w:val="22"/>
          <w:szCs w:val="22"/>
        </w:rPr>
        <w:t xml:space="preserve"> dni, wiatru uniemożliwiającego pracę</w:t>
      </w:r>
      <w:r>
        <w:rPr>
          <w:rFonts w:ascii="Arial" w:hAnsi="Arial" w:cs="Arial"/>
          <w:sz w:val="22"/>
          <w:szCs w:val="22"/>
        </w:rPr>
        <w:t xml:space="preserve"> </w:t>
      </w:r>
      <w:r w:rsidRPr="003473DA">
        <w:rPr>
          <w:rFonts w:ascii="Arial" w:hAnsi="Arial" w:cs="Arial"/>
          <w:sz w:val="22"/>
          <w:szCs w:val="22"/>
        </w:rPr>
        <w:t>maszyn budowlanych, gwałtown</w:t>
      </w:r>
      <w:r>
        <w:rPr>
          <w:rFonts w:ascii="Arial" w:hAnsi="Arial" w:cs="Arial"/>
          <w:sz w:val="22"/>
          <w:szCs w:val="22"/>
        </w:rPr>
        <w:t>y</w:t>
      </w:r>
      <w:r w:rsidRPr="003473DA">
        <w:rPr>
          <w:rFonts w:ascii="Arial" w:hAnsi="Arial" w:cs="Arial"/>
          <w:sz w:val="22"/>
          <w:szCs w:val="22"/>
        </w:rPr>
        <w:t>ch opadów śniegu, deszczu, gradobicia, burz z wyładowaniami atmosferycznymi.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Pr>
          <w:rFonts w:ascii="Arial" w:hAnsi="Arial" w:cs="Arial"/>
          <w:sz w:val="22"/>
          <w:szCs w:val="22"/>
        </w:rPr>
        <w:t xml:space="preserve">2) </w:t>
      </w:r>
      <w:r w:rsidRPr="003473DA">
        <w:rPr>
          <w:rFonts w:ascii="Arial" w:hAnsi="Arial" w:cs="Arial"/>
          <w:sz w:val="22"/>
          <w:szCs w:val="22"/>
        </w:rPr>
        <w:t>warunki geologiczne, terenowe, archeologiczne, wodne itp., w 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wystąpienie osuwisk gruntu nie ustalonych w oparciu o dokonane badania</w:t>
      </w:r>
      <w:r>
        <w:rPr>
          <w:rFonts w:ascii="Arial" w:hAnsi="Arial" w:cs="Arial"/>
          <w:sz w:val="22"/>
          <w:szCs w:val="22"/>
        </w:rPr>
        <w:t xml:space="preserve"> </w:t>
      </w:r>
      <w:r w:rsidRPr="003473DA">
        <w:rPr>
          <w:rFonts w:ascii="Arial" w:hAnsi="Arial" w:cs="Arial"/>
          <w:sz w:val="22"/>
          <w:szCs w:val="22"/>
        </w:rPr>
        <w:t>geologiczne lub występujących ponad normy oraz innych nie dających się</w:t>
      </w:r>
      <w:r>
        <w:rPr>
          <w:rFonts w:ascii="Arial" w:hAnsi="Arial" w:cs="Arial"/>
          <w:sz w:val="22"/>
          <w:szCs w:val="22"/>
        </w:rPr>
        <w:t xml:space="preserve"> </w:t>
      </w:r>
      <w:r w:rsidRPr="003473DA">
        <w:rPr>
          <w:rFonts w:ascii="Arial" w:hAnsi="Arial" w:cs="Arial"/>
          <w:sz w:val="22"/>
          <w:szCs w:val="22"/>
        </w:rPr>
        <w:t>przewidzieć zjawisk geologicznych i hydrogeologicznych pojawiających się</w:t>
      </w:r>
      <w:r>
        <w:rPr>
          <w:rFonts w:ascii="Arial" w:hAnsi="Arial" w:cs="Arial"/>
          <w:sz w:val="22"/>
          <w:szCs w:val="22"/>
        </w:rPr>
        <w:t xml:space="preserve"> </w:t>
      </w:r>
      <w:r w:rsidRPr="003473DA">
        <w:rPr>
          <w:rFonts w:ascii="Arial" w:hAnsi="Arial" w:cs="Arial"/>
          <w:sz w:val="22"/>
          <w:szCs w:val="22"/>
        </w:rPr>
        <w:t>w trakcie budowy;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odmienne od przyjętych warunki terenowe,</w:t>
      </w:r>
      <w:r>
        <w:rPr>
          <w:rFonts w:ascii="Arial" w:hAnsi="Arial" w:cs="Arial"/>
          <w:sz w:val="22"/>
          <w:szCs w:val="22"/>
        </w:rPr>
        <w:t xml:space="preserve"> </w:t>
      </w:r>
      <w:r w:rsidRPr="003473DA">
        <w:rPr>
          <w:rFonts w:ascii="Arial" w:hAnsi="Arial" w:cs="Arial"/>
          <w:sz w:val="22"/>
          <w:szCs w:val="22"/>
        </w:rPr>
        <w:t>w szczególności: istnienie podziemnych urządzeń, instalacji lub obiektów</w:t>
      </w:r>
      <w:r>
        <w:rPr>
          <w:rFonts w:ascii="Arial" w:hAnsi="Arial" w:cs="Arial"/>
          <w:sz w:val="22"/>
          <w:szCs w:val="22"/>
        </w:rPr>
        <w:t xml:space="preserve"> </w:t>
      </w:r>
      <w:r w:rsidRPr="003473DA">
        <w:rPr>
          <w:rFonts w:ascii="Arial" w:hAnsi="Arial" w:cs="Arial"/>
          <w:sz w:val="22"/>
          <w:szCs w:val="22"/>
        </w:rPr>
        <w:t>infrastrukturalnych;</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c) wstrzymanie budowy przez właściwy organ z przyczyn nie zawinionych przez</w:t>
      </w:r>
      <w:r>
        <w:rPr>
          <w:rFonts w:ascii="Arial" w:hAnsi="Arial" w:cs="Arial"/>
          <w:sz w:val="22"/>
          <w:szCs w:val="22"/>
        </w:rPr>
        <w:t xml:space="preserve"> </w:t>
      </w:r>
      <w:r w:rsidRPr="003473DA">
        <w:rPr>
          <w:rFonts w:ascii="Arial" w:hAnsi="Arial" w:cs="Arial"/>
          <w:sz w:val="22"/>
          <w:szCs w:val="22"/>
        </w:rPr>
        <w:t>Wykonawcę np. odkrycie niewypałów i niewybuchów, zagrożenie tąpnięciami,</w:t>
      </w:r>
      <w:r>
        <w:rPr>
          <w:rFonts w:ascii="Arial" w:hAnsi="Arial" w:cs="Arial"/>
          <w:sz w:val="22"/>
          <w:szCs w:val="22"/>
        </w:rPr>
        <w:t xml:space="preserve"> </w:t>
      </w:r>
      <w:r w:rsidRPr="003473DA">
        <w:rPr>
          <w:rFonts w:ascii="Arial" w:hAnsi="Arial" w:cs="Arial"/>
          <w:sz w:val="22"/>
          <w:szCs w:val="22"/>
        </w:rPr>
        <w:t>wybuchem;</w:t>
      </w:r>
    </w:p>
    <w:p w:rsidR="003473DA" w:rsidRP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lastRenderedPageBreak/>
        <w:t>2.2. Z</w:t>
      </w:r>
      <w:r w:rsidRPr="003473DA">
        <w:rPr>
          <w:rFonts w:ascii="Arial" w:hAnsi="Arial" w:cs="Arial"/>
          <w:sz w:val="22"/>
          <w:szCs w:val="22"/>
        </w:rPr>
        <w:t>miany będące następstwem okoliczności leżących po stronie Zamawiającego, w 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wstrzymanie realizacji umowy przez Zamawiającego z przyczyn nie zależnych</w:t>
      </w:r>
      <w:r>
        <w:rPr>
          <w:rFonts w:ascii="Arial" w:hAnsi="Arial" w:cs="Arial"/>
          <w:sz w:val="22"/>
          <w:szCs w:val="22"/>
        </w:rPr>
        <w:t xml:space="preserve"> </w:t>
      </w:r>
      <w:r w:rsidRPr="003473DA">
        <w:rPr>
          <w:rFonts w:ascii="Arial" w:hAnsi="Arial" w:cs="Arial"/>
          <w:sz w:val="22"/>
          <w:szCs w:val="22"/>
        </w:rPr>
        <w:t>od Wykonawcy;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opóźnienie w dostarczeniu przez Zamawiającego jakichkolwiek rysunków,</w:t>
      </w:r>
      <w:r>
        <w:rPr>
          <w:rFonts w:ascii="Arial" w:hAnsi="Arial" w:cs="Arial"/>
          <w:sz w:val="22"/>
          <w:szCs w:val="22"/>
        </w:rPr>
        <w:t xml:space="preserve"> </w:t>
      </w:r>
      <w:r w:rsidRPr="003473DA">
        <w:rPr>
          <w:rFonts w:ascii="Arial" w:hAnsi="Arial" w:cs="Arial"/>
          <w:sz w:val="22"/>
          <w:szCs w:val="22"/>
        </w:rPr>
        <w:t>instrukcji lub dokumentów Wykonawcy;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c) wystąpienia zwłoki w przekazaniu terenu budowy przez Zamawiaj</w:t>
      </w:r>
      <w:r>
        <w:rPr>
          <w:rFonts w:ascii="Arial" w:hAnsi="Arial" w:cs="Arial"/>
          <w:sz w:val="22"/>
          <w:szCs w:val="22"/>
        </w:rPr>
        <w:t>ą</w:t>
      </w:r>
      <w:r w:rsidRPr="003473DA">
        <w:rPr>
          <w:rFonts w:ascii="Arial" w:hAnsi="Arial" w:cs="Arial"/>
          <w:sz w:val="22"/>
          <w:szCs w:val="22"/>
        </w:rPr>
        <w:t>cego;</w:t>
      </w:r>
    </w:p>
    <w:p w:rsidR="003473DA" w:rsidRP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t>2.3. Z</w:t>
      </w:r>
      <w:r w:rsidRPr="003473DA">
        <w:rPr>
          <w:rFonts w:ascii="Arial" w:hAnsi="Arial" w:cs="Arial"/>
          <w:sz w:val="22"/>
          <w:szCs w:val="22"/>
        </w:rPr>
        <w:t>miany będące następstwem działania organów administracji, w 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przekroczenie zakreślonych przez prawo terminów wydania przez organy</w:t>
      </w:r>
      <w:r>
        <w:rPr>
          <w:rFonts w:ascii="Arial" w:hAnsi="Arial" w:cs="Arial"/>
          <w:sz w:val="22"/>
          <w:szCs w:val="22"/>
        </w:rPr>
        <w:t xml:space="preserve"> </w:t>
      </w:r>
      <w:r w:rsidRPr="003473DA">
        <w:rPr>
          <w:rFonts w:ascii="Arial" w:hAnsi="Arial" w:cs="Arial"/>
          <w:sz w:val="22"/>
          <w:szCs w:val="22"/>
        </w:rPr>
        <w:t>administracji map, uzgodnień, opinii, decyzji, zezwoleń, itp.;</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odmowę wydania przez organy administracji wymaganych map, uzgodnień,</w:t>
      </w:r>
      <w:r>
        <w:rPr>
          <w:rFonts w:ascii="Arial" w:hAnsi="Arial" w:cs="Arial"/>
          <w:sz w:val="22"/>
          <w:szCs w:val="22"/>
        </w:rPr>
        <w:t xml:space="preserve"> </w:t>
      </w:r>
      <w:r w:rsidRPr="003473DA">
        <w:rPr>
          <w:rFonts w:ascii="Arial" w:hAnsi="Arial" w:cs="Arial"/>
          <w:sz w:val="22"/>
          <w:szCs w:val="22"/>
        </w:rPr>
        <w:t>opinii, decyzji, zezwoleń, itp.;</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c) konieczność uzyskania wyroku sądowego, innego orzeczenia sądu lub organu,</w:t>
      </w:r>
      <w:r>
        <w:rPr>
          <w:rFonts w:ascii="Arial" w:hAnsi="Arial" w:cs="Arial"/>
          <w:sz w:val="22"/>
          <w:szCs w:val="22"/>
        </w:rPr>
        <w:t xml:space="preserve"> </w:t>
      </w:r>
      <w:r w:rsidRPr="003473DA">
        <w:rPr>
          <w:rFonts w:ascii="Arial" w:hAnsi="Arial" w:cs="Arial"/>
          <w:sz w:val="22"/>
          <w:szCs w:val="22"/>
        </w:rPr>
        <w:t>którego konieczności nie przewidziano przy zawieraniu umowy;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zaspokojenia roszczeń lub oczekiwań osób trzecich – w tym grup</w:t>
      </w:r>
      <w:r>
        <w:rPr>
          <w:rFonts w:ascii="Arial" w:hAnsi="Arial" w:cs="Arial"/>
          <w:sz w:val="22"/>
          <w:szCs w:val="22"/>
        </w:rPr>
        <w:t xml:space="preserve"> </w:t>
      </w:r>
      <w:r w:rsidRPr="003473DA">
        <w:rPr>
          <w:rFonts w:ascii="Arial" w:hAnsi="Arial" w:cs="Arial"/>
          <w:sz w:val="22"/>
          <w:szCs w:val="22"/>
        </w:rPr>
        <w:t>społecznych lub zawodowych nie artykułowanych lub niemożliwych do</w:t>
      </w:r>
      <w:r>
        <w:rPr>
          <w:rFonts w:ascii="Arial" w:hAnsi="Arial" w:cs="Arial"/>
          <w:sz w:val="22"/>
          <w:szCs w:val="22"/>
        </w:rPr>
        <w:t xml:space="preserve"> </w:t>
      </w:r>
      <w:r w:rsidRPr="003473DA">
        <w:rPr>
          <w:rFonts w:ascii="Arial" w:hAnsi="Arial" w:cs="Arial"/>
          <w:sz w:val="22"/>
          <w:szCs w:val="22"/>
        </w:rPr>
        <w:t>jednoznacznego określenia w chwili zawierania umowy;</w:t>
      </w:r>
    </w:p>
    <w:p w:rsid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t xml:space="preserve">2.4. </w:t>
      </w:r>
      <w:r w:rsidRPr="003473DA">
        <w:rPr>
          <w:rFonts w:ascii="Arial" w:hAnsi="Arial" w:cs="Arial"/>
          <w:sz w:val="22"/>
          <w:szCs w:val="22"/>
        </w:rPr>
        <w:t>konieczność wykonania robót spowodowanych przez błędy w danych wyjściowych, których Wykonawca nie mógł w racjonalny sposób wykryć, ani uniknąć związanego z tym opóźnienia</w:t>
      </w:r>
      <w:r>
        <w:rPr>
          <w:rFonts w:ascii="Arial" w:hAnsi="Arial" w:cs="Arial"/>
          <w:sz w:val="22"/>
          <w:szCs w:val="22"/>
        </w:rPr>
        <w:t>;</w:t>
      </w:r>
    </w:p>
    <w:p w:rsidR="00D81917" w:rsidRDefault="003473DA"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2.5. </w:t>
      </w:r>
      <w:r w:rsidRPr="003473DA">
        <w:rPr>
          <w:rFonts w:ascii="Arial" w:hAnsi="Arial" w:cs="Arial"/>
          <w:sz w:val="22"/>
          <w:szCs w:val="22"/>
        </w:rPr>
        <w:t>pojawienie się potrzeby wykonania dodatkowych robót budowlanych, nie objętych przedmiotem niniejszego zamówienia, które stały się niezbędne;</w:t>
      </w:r>
    </w:p>
    <w:p w:rsid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2.6. </w:t>
      </w:r>
      <w:r w:rsidR="003473DA" w:rsidRPr="00D81917">
        <w:rPr>
          <w:rFonts w:ascii="Arial" w:hAnsi="Arial" w:cs="Arial"/>
          <w:sz w:val="22"/>
          <w:szCs w:val="22"/>
        </w:rPr>
        <w:t>wystąpienie konieczności wykonania robót dodatkowych lub zamiennych wstrzymujących lub opóźniających realizację robót będących przedmiotem umowy;</w:t>
      </w:r>
    </w:p>
    <w:p w:rsid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2.7. </w:t>
      </w:r>
      <w:r w:rsidR="003473DA" w:rsidRPr="00D81917">
        <w:rPr>
          <w:rFonts w:ascii="Arial" w:hAnsi="Arial" w:cs="Arial"/>
          <w:sz w:val="22"/>
          <w:szCs w:val="22"/>
        </w:rPr>
        <w:t xml:space="preserve">wystąpienia udokumentowanych przez Wykonawcę, nie zawinionych przez niego opóźnień w dostawie materiałów wskazanych w specyfikacji </w:t>
      </w:r>
      <w:r w:rsidR="00620850">
        <w:rPr>
          <w:rFonts w:ascii="Arial" w:hAnsi="Arial" w:cs="Arial"/>
          <w:sz w:val="22"/>
          <w:szCs w:val="22"/>
        </w:rPr>
        <w:t>istotnych warunków zamówienia</w:t>
      </w:r>
      <w:r w:rsidR="003473DA" w:rsidRPr="00D81917">
        <w:rPr>
          <w:rFonts w:ascii="Arial" w:hAnsi="Arial" w:cs="Arial"/>
          <w:sz w:val="22"/>
          <w:szCs w:val="22"/>
        </w:rPr>
        <w:t>;</w:t>
      </w:r>
    </w:p>
    <w:p w:rsidR="003473DA" w:rsidRP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2.8. </w:t>
      </w:r>
      <w:r w:rsidR="003473DA" w:rsidRPr="00D81917">
        <w:rPr>
          <w:rFonts w:ascii="Arial" w:hAnsi="Arial" w:cs="Arial"/>
          <w:sz w:val="22"/>
          <w:szCs w:val="22"/>
        </w:rPr>
        <w:t xml:space="preserve">zawieszenia wykonania części lub całości robót wynikającego z zastosowania się do poleceń Inspektora Nadzoru, chyba że spowodowane było </w:t>
      </w:r>
      <w:r w:rsidR="00691784">
        <w:rPr>
          <w:rFonts w:ascii="Arial" w:hAnsi="Arial" w:cs="Arial"/>
          <w:sz w:val="22"/>
          <w:szCs w:val="22"/>
        </w:rPr>
        <w:t xml:space="preserve">to </w:t>
      </w:r>
      <w:r w:rsidR="003473DA" w:rsidRPr="00D81917">
        <w:rPr>
          <w:rFonts w:ascii="Arial" w:hAnsi="Arial" w:cs="Arial"/>
          <w:sz w:val="22"/>
          <w:szCs w:val="22"/>
        </w:rPr>
        <w:t>działaniem lub zaniechaniem Wykonawcy.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 xml:space="preserve">W przypadku wystąpienia którejkolwiek z okoliczności wymienionych w punktach </w:t>
      </w:r>
      <w:r>
        <w:rPr>
          <w:rFonts w:ascii="Arial" w:hAnsi="Arial" w:cs="Arial"/>
          <w:sz w:val="22"/>
          <w:szCs w:val="22"/>
        </w:rPr>
        <w:t>2</w:t>
      </w:r>
      <w:r w:rsidRPr="003473DA">
        <w:rPr>
          <w:rFonts w:ascii="Arial" w:hAnsi="Arial" w:cs="Arial"/>
          <w:sz w:val="22"/>
          <w:szCs w:val="22"/>
        </w:rPr>
        <w:t>.1</w:t>
      </w:r>
      <w:r>
        <w:rPr>
          <w:rFonts w:ascii="Arial" w:hAnsi="Arial" w:cs="Arial"/>
          <w:sz w:val="22"/>
          <w:szCs w:val="22"/>
        </w:rPr>
        <w:t>. do 2.</w:t>
      </w:r>
      <w:r w:rsidR="00D81917">
        <w:rPr>
          <w:rFonts w:ascii="Arial" w:hAnsi="Arial" w:cs="Arial"/>
          <w:sz w:val="22"/>
          <w:szCs w:val="22"/>
        </w:rPr>
        <w:t>8</w:t>
      </w:r>
      <w:r>
        <w:rPr>
          <w:rFonts w:ascii="Arial" w:hAnsi="Arial" w:cs="Arial"/>
          <w:sz w:val="22"/>
          <w:szCs w:val="22"/>
        </w:rPr>
        <w:t xml:space="preserve">. </w:t>
      </w:r>
      <w:r w:rsidRPr="003473DA">
        <w:rPr>
          <w:rFonts w:ascii="Arial" w:hAnsi="Arial" w:cs="Arial"/>
          <w:sz w:val="22"/>
          <w:szCs w:val="22"/>
        </w:rPr>
        <w:t>termin wykonania umowy może być przedłużony o czas trwania tych okoliczności</w:t>
      </w:r>
      <w:r>
        <w:rPr>
          <w:rFonts w:ascii="Arial" w:hAnsi="Arial" w:cs="Arial"/>
          <w:sz w:val="22"/>
          <w:szCs w:val="22"/>
        </w:rPr>
        <w:t xml:space="preserve"> </w:t>
      </w:r>
      <w:r w:rsidRPr="003473DA">
        <w:rPr>
          <w:rFonts w:ascii="Arial" w:hAnsi="Arial" w:cs="Arial"/>
          <w:sz w:val="22"/>
          <w:szCs w:val="22"/>
        </w:rPr>
        <w:t>niezależnie od czasu ich trwania.</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3</w:t>
      </w:r>
    </w:p>
    <w:p w:rsidR="00D433F1" w:rsidRPr="00D433F1" w:rsidRDefault="00D433F1" w:rsidP="0079625F">
      <w:pPr>
        <w:numPr>
          <w:ilvl w:val="0"/>
          <w:numId w:val="8"/>
        </w:numPr>
        <w:jc w:val="both"/>
        <w:rPr>
          <w:rFonts w:ascii="Arial" w:hAnsi="Arial" w:cs="Arial"/>
          <w:sz w:val="22"/>
          <w:szCs w:val="22"/>
        </w:rPr>
      </w:pPr>
      <w:r w:rsidRPr="00D433F1">
        <w:rPr>
          <w:rFonts w:ascii="Arial" w:hAnsi="Arial" w:cs="Arial"/>
          <w:sz w:val="22"/>
          <w:szCs w:val="22"/>
        </w:rPr>
        <w:t>Przedstawicielem Zamawiającego przy realizacji zamówienia, zwanym dalej inspektorem nadzoru, będzie: ………………………………</w:t>
      </w:r>
      <w:r w:rsidR="009A5A91">
        <w:rPr>
          <w:rFonts w:ascii="Arial" w:hAnsi="Arial" w:cs="Arial"/>
          <w:sz w:val="22"/>
          <w:szCs w:val="22"/>
        </w:rPr>
        <w:t>, e-mail: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w:t>
      </w:r>
      <w:bookmarkStart w:id="6" w:name="_Hlk527095201"/>
      <w:r w:rsidRPr="00D433F1">
        <w:rPr>
          <w:rFonts w:ascii="Arial" w:hAnsi="Arial" w:cs="Arial"/>
          <w:sz w:val="22"/>
          <w:szCs w:val="22"/>
        </w:rPr>
        <w:t>(tekst jedn. Dz. U. 201</w:t>
      </w:r>
      <w:r w:rsidR="005D390E">
        <w:rPr>
          <w:rFonts w:ascii="Arial" w:hAnsi="Arial" w:cs="Arial"/>
          <w:sz w:val="22"/>
          <w:szCs w:val="22"/>
        </w:rPr>
        <w:t>9</w:t>
      </w:r>
      <w:r w:rsidRPr="00D433F1">
        <w:rPr>
          <w:rFonts w:ascii="Arial" w:hAnsi="Arial" w:cs="Arial"/>
          <w:sz w:val="22"/>
          <w:szCs w:val="22"/>
        </w:rPr>
        <w:t xml:space="preserve">, poz. </w:t>
      </w:r>
      <w:r w:rsidR="005D390E">
        <w:rPr>
          <w:rFonts w:ascii="Arial" w:hAnsi="Arial" w:cs="Arial"/>
          <w:sz w:val="22"/>
          <w:szCs w:val="22"/>
        </w:rPr>
        <w:t>1186</w:t>
      </w:r>
      <w:r w:rsidRPr="00D433F1">
        <w:rPr>
          <w:rFonts w:ascii="Arial" w:hAnsi="Arial" w:cs="Arial"/>
          <w:sz w:val="22"/>
          <w:szCs w:val="22"/>
        </w:rPr>
        <w:t xml:space="preserve"> z późn. zm.)</w:t>
      </w:r>
      <w:r w:rsidRPr="00D433F1">
        <w:rPr>
          <w:rFonts w:ascii="Arial" w:hAnsi="Arial" w:cs="Arial"/>
          <w:color w:val="000000"/>
          <w:sz w:val="22"/>
          <w:szCs w:val="22"/>
        </w:rPr>
        <w:t>;</w:t>
      </w:r>
      <w:bookmarkEnd w:id="6"/>
    </w:p>
    <w:p w:rsidR="00D433F1" w:rsidRPr="00D433F1" w:rsidRDefault="00D433F1" w:rsidP="0079625F">
      <w:pPr>
        <w:numPr>
          <w:ilvl w:val="0"/>
          <w:numId w:val="8"/>
        </w:numPr>
        <w:jc w:val="both"/>
        <w:rPr>
          <w:rFonts w:ascii="Arial" w:hAnsi="Arial" w:cs="Arial"/>
          <w:sz w:val="22"/>
          <w:szCs w:val="22"/>
        </w:rPr>
      </w:pPr>
      <w:r w:rsidRPr="00D433F1">
        <w:rPr>
          <w:rFonts w:ascii="Arial" w:hAnsi="Arial" w:cs="Arial"/>
          <w:sz w:val="22"/>
          <w:szCs w:val="22"/>
        </w:rPr>
        <w:t>Wykonawca ustanawia kierownika budowy w osobie: ………………………., upr. nr ………………………….</w:t>
      </w:r>
      <w:r w:rsidR="009A5A91">
        <w:rPr>
          <w:rFonts w:ascii="Arial" w:hAnsi="Arial" w:cs="Arial"/>
          <w:sz w:val="22"/>
          <w:szCs w:val="22"/>
        </w:rPr>
        <w:t>, e-mail: ……………………….</w:t>
      </w:r>
      <w:r w:rsidRPr="00D433F1">
        <w:rPr>
          <w:rFonts w:ascii="Arial" w:hAnsi="Arial" w:cs="Arial"/>
          <w:sz w:val="22"/>
          <w:szCs w:val="22"/>
        </w:rPr>
        <w:t xml:space="preserve"> Kierownik budowy zobowiązuje się do prowadzenia prac i wypełniania swoich obowiązków zgodnie z odpowiednimi przepisami ustawy z dnia 7 lipca 1994 r. Prawo Budowlane.</w:t>
      </w:r>
    </w:p>
    <w:p w:rsidR="00620850" w:rsidRPr="005364DE" w:rsidRDefault="00620850" w:rsidP="00620850">
      <w:pPr>
        <w:numPr>
          <w:ilvl w:val="0"/>
          <w:numId w:val="8"/>
        </w:numPr>
        <w:jc w:val="both"/>
        <w:rPr>
          <w:rFonts w:ascii="Arial" w:hAnsi="Arial" w:cs="Arial"/>
          <w:sz w:val="22"/>
          <w:szCs w:val="22"/>
        </w:rPr>
      </w:pPr>
      <w:r w:rsidRPr="005364DE">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oraz poinformowania Zamawiającego o takiej zmianie nie później niż na </w:t>
      </w:r>
      <w:r>
        <w:rPr>
          <w:rFonts w:ascii="Arial" w:hAnsi="Arial" w:cs="Arial"/>
          <w:sz w:val="22"/>
          <w:szCs w:val="22"/>
        </w:rPr>
        <w:t>3</w:t>
      </w:r>
      <w:r w:rsidRPr="005364DE">
        <w:rPr>
          <w:rFonts w:ascii="Arial" w:hAnsi="Arial" w:cs="Arial"/>
          <w:sz w:val="22"/>
          <w:szCs w:val="22"/>
        </w:rPr>
        <w:t xml:space="preserve"> dni przed planowanym terminem zmiany.</w:t>
      </w:r>
    </w:p>
    <w:p w:rsid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4</w:t>
      </w:r>
    </w:p>
    <w:p w:rsidR="00793A48" w:rsidRPr="00854CD5" w:rsidRDefault="00793A48" w:rsidP="00620850">
      <w:pPr>
        <w:numPr>
          <w:ilvl w:val="0"/>
          <w:numId w:val="32"/>
        </w:numPr>
        <w:tabs>
          <w:tab w:val="left" w:pos="709"/>
        </w:tabs>
        <w:ind w:left="357" w:hanging="357"/>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t xml:space="preserve">Wykonawca ma obowiązek wykonywania przedmiotu Umowy z należytą starannością zgodnie z Umową, Ofertą, </w:t>
      </w:r>
      <w:r w:rsidR="00691784" w:rsidRPr="00854CD5">
        <w:rPr>
          <w:rFonts w:ascii="Arial" w:eastAsia="Calibri" w:hAnsi="Arial" w:cs="Arial"/>
          <w:sz w:val="22"/>
          <w:szCs w:val="22"/>
          <w:lang w:eastAsia="en-US"/>
        </w:rPr>
        <w:t xml:space="preserve">SIWZ i </w:t>
      </w:r>
      <w:r w:rsidRPr="00854CD5">
        <w:rPr>
          <w:rFonts w:ascii="Arial" w:eastAsia="Calibri" w:hAnsi="Arial" w:cs="Arial"/>
          <w:sz w:val="22"/>
          <w:szCs w:val="22"/>
          <w:lang w:eastAsia="en-US"/>
        </w:rPr>
        <w:t>nienaruszającymi Umowy poleceniami Inspektora nadzoru inwestorskiego, zasadami wiedzy technicznej oraz przepisami prawa powszechnie obowiązującego,</w:t>
      </w:r>
      <w:r w:rsidRPr="00854CD5">
        <w:rPr>
          <w:rFonts w:ascii="Arial" w:eastAsia="Calibri" w:hAnsi="Arial" w:cs="Arial"/>
          <w:color w:val="000000"/>
          <w:sz w:val="22"/>
          <w:szCs w:val="22"/>
          <w:lang w:eastAsia="en-US"/>
        </w:rPr>
        <w:t xml:space="preserve"> w tym z zakresu bezpieczeństwa i higieny pracy obowiązującymi przy wykonywaniu robót budowlanych</w:t>
      </w:r>
      <w:r w:rsidRPr="00854CD5">
        <w:rPr>
          <w:rFonts w:ascii="Arial" w:eastAsia="Calibri" w:hAnsi="Arial" w:cs="Arial"/>
          <w:sz w:val="22"/>
          <w:szCs w:val="22"/>
          <w:lang w:eastAsia="en-US"/>
        </w:rPr>
        <w:t>.</w:t>
      </w:r>
    </w:p>
    <w:p w:rsidR="00793A48" w:rsidRPr="00854CD5" w:rsidRDefault="00793A48" w:rsidP="00620850">
      <w:pPr>
        <w:numPr>
          <w:ilvl w:val="0"/>
          <w:numId w:val="32"/>
        </w:numPr>
        <w:tabs>
          <w:tab w:val="left" w:pos="709"/>
        </w:tabs>
        <w:ind w:left="357" w:hanging="357"/>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t xml:space="preserve">Wykonawca ponosi odpowiedzialność </w:t>
      </w:r>
      <w:r w:rsidRPr="00854CD5">
        <w:rPr>
          <w:rFonts w:ascii="Arial" w:eastAsia="Calibri" w:hAnsi="Arial" w:cs="Arial"/>
          <w:color w:val="000000"/>
          <w:sz w:val="22"/>
          <w:szCs w:val="22"/>
          <w:lang w:eastAsia="en-US"/>
        </w:rPr>
        <w:t xml:space="preserve">na zasadach ogólnych </w:t>
      </w:r>
      <w:r w:rsidRPr="00854CD5">
        <w:rPr>
          <w:rFonts w:ascii="Arial" w:eastAsia="Calibri" w:hAnsi="Arial" w:cs="Arial"/>
          <w:sz w:val="22"/>
          <w:szCs w:val="22"/>
          <w:lang w:eastAsia="en-US"/>
        </w:rPr>
        <w:t xml:space="preserve">za szkody związane z realizacją Umowy wobec osób trzecich i Zamawiającego, w szczególności za utratę dóbr materialnych, uszkodzenie ciała lub śmierć osób oraz ponosi odpowiedzialność za wybrane metody działań i bezpieczeństwo na terenie budowy. </w:t>
      </w:r>
    </w:p>
    <w:p w:rsidR="00793A48" w:rsidRPr="00793A48" w:rsidRDefault="00793A48" w:rsidP="00620850">
      <w:pPr>
        <w:numPr>
          <w:ilvl w:val="0"/>
          <w:numId w:val="32"/>
        </w:numPr>
        <w:tabs>
          <w:tab w:val="left" w:pos="709"/>
        </w:tabs>
        <w:ind w:left="357" w:hanging="357"/>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lastRenderedPageBreak/>
        <w:t>Wykonawca zobowiązuje się do posiadania ubezpieczenia OC w zakresie prowadzonej działalności związanej z przedmiotem zamówienia, w całym okresie trwania Umowy. Kserokopia właściwej polisy stanowi załącznik do niniejszej Umowy.</w:t>
      </w:r>
    </w:p>
    <w:p w:rsidR="00793A48" w:rsidRPr="00793A48" w:rsidRDefault="00793A48" w:rsidP="00620850">
      <w:pPr>
        <w:numPr>
          <w:ilvl w:val="0"/>
          <w:numId w:val="32"/>
        </w:numPr>
        <w:tabs>
          <w:tab w:val="left" w:pos="709"/>
        </w:tabs>
        <w:ind w:left="357" w:hanging="357"/>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Wykonawca jest zobowiązany do następujących czynności:</w:t>
      </w:r>
    </w:p>
    <w:p w:rsidR="00793A48" w:rsidRPr="00CA308D"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CA308D">
        <w:rPr>
          <w:rFonts w:ascii="Arial" w:eastAsia="Calibri" w:hAnsi="Arial" w:cs="Arial"/>
          <w:sz w:val="22"/>
          <w:szCs w:val="22"/>
          <w:lang w:eastAsia="en-US"/>
        </w:rPr>
        <w:t>prowadzenia dokumentacji budowy</w:t>
      </w:r>
      <w:r w:rsidR="00A80E6A">
        <w:rPr>
          <w:rFonts w:ascii="Arial" w:eastAsia="Calibri" w:hAnsi="Arial" w:cs="Arial"/>
          <w:sz w:val="22"/>
          <w:szCs w:val="22"/>
          <w:lang w:eastAsia="en-US"/>
        </w:rPr>
        <w:t>, sporządzenia planu BIOZ</w:t>
      </w:r>
      <w:r w:rsidRPr="00CA308D">
        <w:rPr>
          <w:rFonts w:ascii="Arial" w:eastAsia="Calibri" w:hAnsi="Arial" w:cs="Arial"/>
          <w:sz w:val="22"/>
          <w:szCs w:val="22"/>
          <w:lang w:eastAsia="en-US"/>
        </w:rPr>
        <w:t xml:space="preserve"> oraz do wykonania dokumentacji powykonawczej budowy, załatwiania wszelkich formalności i ponoszenie kosztów związanych z budową,</w:t>
      </w:r>
    </w:p>
    <w:p w:rsidR="00793A48" w:rsidRPr="00793A48" w:rsidRDefault="00793A48" w:rsidP="00691784">
      <w:pPr>
        <w:numPr>
          <w:ilvl w:val="0"/>
          <w:numId w:val="31"/>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przekazywania Inspektorowi nadzoru inwestorskiego informacji dotyczących realizacji Umowy oraz umożliwienia mu przeprowadzenia kontroli ich wykonywania,</w:t>
      </w:r>
    </w:p>
    <w:p w:rsidR="00793A48" w:rsidRPr="00793A48" w:rsidRDefault="00793A48" w:rsidP="00691784">
      <w:pPr>
        <w:numPr>
          <w:ilvl w:val="0"/>
          <w:numId w:val="31"/>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stosowania materiałów, technik wykonawczych, sprzętu, metod diagnozowania i kontroli spełniających wymagania techniczne postawione w S</w:t>
      </w:r>
      <w:r w:rsidR="00691784">
        <w:rPr>
          <w:rFonts w:ascii="Arial" w:eastAsia="Calibri" w:hAnsi="Arial" w:cs="Arial"/>
          <w:color w:val="000000"/>
          <w:sz w:val="22"/>
          <w:szCs w:val="22"/>
          <w:lang w:eastAsia="en-US"/>
        </w:rPr>
        <w:t>IWZ</w:t>
      </w:r>
      <w:r w:rsidRPr="00793A48">
        <w:rPr>
          <w:rFonts w:ascii="Arial" w:eastAsia="Calibri" w:hAnsi="Arial" w:cs="Arial"/>
          <w:color w:val="000000"/>
          <w:sz w:val="22"/>
          <w:szCs w:val="22"/>
          <w:lang w:eastAsia="en-US"/>
        </w:rPr>
        <w:t xml:space="preserve">, </w:t>
      </w:r>
    </w:p>
    <w:p w:rsidR="00793A48" w:rsidRPr="00793A48" w:rsidRDefault="00793A48" w:rsidP="00691784">
      <w:pPr>
        <w:numPr>
          <w:ilvl w:val="0"/>
          <w:numId w:val="31"/>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zgłaszania gotowości do odbioru robót i brania udziału w wyznaczonych terminach w odbiorach robót,</w:t>
      </w:r>
    </w:p>
    <w:p w:rsidR="00793A48" w:rsidRPr="00793A48"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terminowego usuwania wad ujawnionych w czasie wykonywania robót lub ujawnionych w czasie odbiorów, oraz w czasie obowiązywania gwarancji i rękojmi,</w:t>
      </w:r>
    </w:p>
    <w:p w:rsidR="00793A48" w:rsidRPr="00B57B85"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utrzymywania porządku na terenie budowy,</w:t>
      </w:r>
      <w:r w:rsidRPr="00793A48">
        <w:rPr>
          <w:rFonts w:ascii="Arial" w:hAnsi="Arial" w:cs="Arial"/>
          <w:sz w:val="22"/>
          <w:szCs w:val="22"/>
        </w:rPr>
        <w:t xml:space="preserve"> </w:t>
      </w:r>
      <w:r w:rsidRPr="00D433F1">
        <w:rPr>
          <w:rFonts w:ascii="Arial" w:hAnsi="Arial" w:cs="Arial"/>
          <w:sz w:val="22"/>
          <w:szCs w:val="22"/>
        </w:rPr>
        <w:t>usuwa</w:t>
      </w:r>
      <w:r>
        <w:rPr>
          <w:rFonts w:ascii="Arial" w:hAnsi="Arial" w:cs="Arial"/>
          <w:sz w:val="22"/>
          <w:szCs w:val="22"/>
        </w:rPr>
        <w:t>nia</w:t>
      </w:r>
      <w:r w:rsidRPr="00D433F1">
        <w:rPr>
          <w:rFonts w:ascii="Arial" w:hAnsi="Arial" w:cs="Arial"/>
          <w:sz w:val="22"/>
          <w:szCs w:val="22"/>
        </w:rPr>
        <w:t xml:space="preserve"> i składowa</w:t>
      </w:r>
      <w:r>
        <w:rPr>
          <w:rFonts w:ascii="Arial" w:hAnsi="Arial" w:cs="Arial"/>
          <w:sz w:val="22"/>
          <w:szCs w:val="22"/>
        </w:rPr>
        <w:t>nia</w:t>
      </w:r>
      <w:r w:rsidRPr="00D433F1">
        <w:rPr>
          <w:rFonts w:ascii="Arial" w:hAnsi="Arial" w:cs="Arial"/>
          <w:sz w:val="22"/>
          <w:szCs w:val="22"/>
        </w:rPr>
        <w:t xml:space="preserve"> wszelki</w:t>
      </w:r>
      <w:r>
        <w:rPr>
          <w:rFonts w:ascii="Arial" w:hAnsi="Arial" w:cs="Arial"/>
          <w:sz w:val="22"/>
          <w:szCs w:val="22"/>
        </w:rPr>
        <w:t>ch</w:t>
      </w:r>
      <w:r w:rsidRPr="00D433F1">
        <w:rPr>
          <w:rFonts w:ascii="Arial" w:hAnsi="Arial" w:cs="Arial"/>
          <w:sz w:val="22"/>
          <w:szCs w:val="22"/>
        </w:rPr>
        <w:t xml:space="preserve"> urządze</w:t>
      </w:r>
      <w:r>
        <w:rPr>
          <w:rFonts w:ascii="Arial" w:hAnsi="Arial" w:cs="Arial"/>
          <w:sz w:val="22"/>
          <w:szCs w:val="22"/>
        </w:rPr>
        <w:t>ń</w:t>
      </w:r>
      <w:r w:rsidRPr="00D433F1">
        <w:rPr>
          <w:rFonts w:ascii="Arial" w:hAnsi="Arial" w:cs="Arial"/>
          <w:sz w:val="22"/>
          <w:szCs w:val="22"/>
        </w:rPr>
        <w:t xml:space="preserve"> pomocnicz</w:t>
      </w:r>
      <w:r>
        <w:rPr>
          <w:rFonts w:ascii="Arial" w:hAnsi="Arial" w:cs="Arial"/>
          <w:sz w:val="22"/>
          <w:szCs w:val="22"/>
        </w:rPr>
        <w:t>ych</w:t>
      </w:r>
      <w:r w:rsidRPr="00D433F1">
        <w:rPr>
          <w:rFonts w:ascii="Arial" w:hAnsi="Arial" w:cs="Arial"/>
          <w:sz w:val="22"/>
          <w:szCs w:val="22"/>
        </w:rPr>
        <w:t xml:space="preserve"> i zbędn</w:t>
      </w:r>
      <w:r>
        <w:rPr>
          <w:rFonts w:ascii="Arial" w:hAnsi="Arial" w:cs="Arial"/>
          <w:sz w:val="22"/>
          <w:szCs w:val="22"/>
        </w:rPr>
        <w:t>ych</w:t>
      </w:r>
      <w:r w:rsidRPr="00D433F1">
        <w:rPr>
          <w:rFonts w:ascii="Arial" w:hAnsi="Arial" w:cs="Arial"/>
          <w:sz w:val="22"/>
          <w:szCs w:val="22"/>
        </w:rPr>
        <w:t xml:space="preserve"> materiał</w:t>
      </w:r>
      <w:r>
        <w:rPr>
          <w:rFonts w:ascii="Arial" w:hAnsi="Arial" w:cs="Arial"/>
          <w:sz w:val="22"/>
          <w:szCs w:val="22"/>
        </w:rPr>
        <w:t>ów</w:t>
      </w:r>
      <w:r w:rsidRPr="00D433F1">
        <w:rPr>
          <w:rFonts w:ascii="Arial" w:hAnsi="Arial" w:cs="Arial"/>
          <w:sz w:val="22"/>
          <w:szCs w:val="22"/>
        </w:rPr>
        <w:t>, odpad</w:t>
      </w:r>
      <w:r>
        <w:rPr>
          <w:rFonts w:ascii="Arial" w:hAnsi="Arial" w:cs="Arial"/>
          <w:sz w:val="22"/>
          <w:szCs w:val="22"/>
        </w:rPr>
        <w:t>ów</w:t>
      </w:r>
      <w:r w:rsidRPr="00D433F1">
        <w:rPr>
          <w:rFonts w:ascii="Arial" w:hAnsi="Arial" w:cs="Arial"/>
          <w:sz w:val="22"/>
          <w:szCs w:val="22"/>
        </w:rPr>
        <w:t xml:space="preserve"> i śmieci.</w:t>
      </w:r>
    </w:p>
    <w:p w:rsidR="00B57B85" w:rsidRPr="00986014" w:rsidRDefault="00B57B85" w:rsidP="00B57B85">
      <w:pPr>
        <w:numPr>
          <w:ilvl w:val="0"/>
          <w:numId w:val="31"/>
        </w:numPr>
        <w:tabs>
          <w:tab w:val="left" w:pos="851"/>
        </w:tabs>
        <w:ind w:left="851" w:hanging="284"/>
        <w:jc w:val="both"/>
        <w:rPr>
          <w:rFonts w:ascii="Arial" w:eastAsia="Calibri" w:hAnsi="Arial" w:cs="Arial"/>
          <w:sz w:val="22"/>
          <w:szCs w:val="22"/>
          <w:lang w:eastAsia="en-US"/>
        </w:rPr>
      </w:pPr>
      <w:r w:rsidRPr="00986014">
        <w:rPr>
          <w:rFonts w:ascii="Arial" w:eastAsia="Calibri" w:hAnsi="Arial" w:cs="Arial"/>
          <w:sz w:val="22"/>
          <w:szCs w:val="22"/>
          <w:lang w:eastAsia="en-US"/>
        </w:rPr>
        <w:t>uzyskani</w:t>
      </w:r>
      <w:r w:rsidR="00986014">
        <w:rPr>
          <w:rFonts w:ascii="Arial" w:eastAsia="Calibri" w:hAnsi="Arial" w:cs="Arial"/>
          <w:sz w:val="22"/>
          <w:szCs w:val="22"/>
          <w:lang w:eastAsia="en-US"/>
        </w:rPr>
        <w:t>a</w:t>
      </w:r>
      <w:bookmarkStart w:id="7" w:name="_GoBack"/>
      <w:bookmarkEnd w:id="7"/>
      <w:r w:rsidRPr="00986014">
        <w:rPr>
          <w:rFonts w:ascii="Arial" w:eastAsia="Calibri" w:hAnsi="Arial" w:cs="Arial"/>
          <w:sz w:val="22"/>
          <w:szCs w:val="22"/>
          <w:lang w:eastAsia="en-US"/>
        </w:rPr>
        <w:t xml:space="preserve"> zgód właścicieli i zarządców terenów na wykonanie robót, w tym zgód od zarządców dróg, jeżeli nie zostały uzyskane przez Zamawiającego,</w:t>
      </w:r>
    </w:p>
    <w:p w:rsidR="00793A48" w:rsidRPr="00793A48"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zapłaty wynagrodzenia należnego Podwykonawcom,</w:t>
      </w:r>
    </w:p>
    <w:p w:rsidR="00793A48" w:rsidRDefault="00793A48" w:rsidP="00691784">
      <w:pPr>
        <w:numPr>
          <w:ilvl w:val="0"/>
          <w:numId w:val="32"/>
        </w:numPr>
        <w:jc w:val="both"/>
        <w:rPr>
          <w:rFonts w:ascii="Arial" w:eastAsia="Calibri" w:hAnsi="Arial" w:cs="Arial"/>
          <w:sz w:val="22"/>
          <w:szCs w:val="22"/>
          <w:lang w:eastAsia="en-US"/>
        </w:rPr>
      </w:pPr>
      <w:r w:rsidRPr="00793A48">
        <w:rPr>
          <w:rFonts w:ascii="Arial" w:eastAsia="Calibri" w:hAnsi="Arial" w:cs="Arial"/>
          <w:sz w:val="22"/>
          <w:szCs w:val="22"/>
          <w:lang w:eastAsia="en-US"/>
        </w:rPr>
        <w:t>Wykonawca zagospodaruje powstałe odpady i materiały rozbiórkowe we własnym zakresie zgodnie z ustawą z dnia 14 grudnia 2012 r. o odpadach (tekst j. Dz. U. 201</w:t>
      </w:r>
      <w:r w:rsidR="005D390E">
        <w:rPr>
          <w:rFonts w:ascii="Arial" w:eastAsia="Calibri" w:hAnsi="Arial" w:cs="Arial"/>
          <w:sz w:val="22"/>
          <w:szCs w:val="22"/>
          <w:lang w:eastAsia="en-US"/>
        </w:rPr>
        <w:t>9</w:t>
      </w:r>
      <w:r w:rsidRPr="00793A48">
        <w:rPr>
          <w:rFonts w:ascii="Arial" w:eastAsia="Calibri" w:hAnsi="Arial" w:cs="Arial"/>
          <w:sz w:val="22"/>
          <w:szCs w:val="22"/>
          <w:lang w:eastAsia="en-US"/>
        </w:rPr>
        <w:t xml:space="preserve"> poz. </w:t>
      </w:r>
      <w:r w:rsidR="005D390E">
        <w:rPr>
          <w:rFonts w:ascii="Arial" w:eastAsia="Calibri" w:hAnsi="Arial" w:cs="Arial"/>
          <w:sz w:val="22"/>
          <w:szCs w:val="22"/>
          <w:lang w:eastAsia="en-US"/>
        </w:rPr>
        <w:t>701</w:t>
      </w:r>
      <w:r w:rsidRPr="00793A48">
        <w:rPr>
          <w:rFonts w:ascii="Arial" w:eastAsia="Calibri" w:hAnsi="Arial" w:cs="Arial"/>
          <w:sz w:val="22"/>
          <w:szCs w:val="22"/>
          <w:lang w:eastAsia="en-US"/>
        </w:rPr>
        <w:t xml:space="preserve"> z późn. zm.) i poniesie koszty z tym związane.</w:t>
      </w:r>
    </w:p>
    <w:p w:rsidR="00793A48" w:rsidRDefault="00D433F1" w:rsidP="00691784">
      <w:pPr>
        <w:numPr>
          <w:ilvl w:val="0"/>
          <w:numId w:val="32"/>
        </w:numPr>
        <w:jc w:val="both"/>
        <w:rPr>
          <w:rFonts w:ascii="Arial" w:eastAsia="Calibri" w:hAnsi="Arial" w:cs="Arial"/>
          <w:sz w:val="22"/>
          <w:szCs w:val="22"/>
          <w:lang w:eastAsia="en-US"/>
        </w:rPr>
      </w:pPr>
      <w:r w:rsidRPr="00793A48">
        <w:rPr>
          <w:rFonts w:ascii="Arial" w:hAnsi="Arial" w:cs="Arial"/>
          <w:sz w:val="22"/>
          <w:szCs w:val="22"/>
        </w:rPr>
        <w:t>Wykonawca ponosi koszty związane z zajęciem pasa drogowego oraz z organizacją ruchu na czas budowy</w:t>
      </w:r>
      <w:r w:rsidR="0004105B" w:rsidRPr="00793A48">
        <w:rPr>
          <w:rFonts w:ascii="Arial" w:hAnsi="Arial" w:cs="Arial"/>
          <w:sz w:val="22"/>
          <w:szCs w:val="22"/>
        </w:rPr>
        <w:t xml:space="preserve"> – Wykonawca zobowiązany jest przedstawić decyzje właściwych organów w tym zakresie oraz dokumenty potwierdzające dokonanie wymaganych opłat.</w:t>
      </w:r>
    </w:p>
    <w:p w:rsidR="00793A48" w:rsidRDefault="00D433F1" w:rsidP="00691784">
      <w:pPr>
        <w:numPr>
          <w:ilvl w:val="0"/>
          <w:numId w:val="32"/>
        </w:numPr>
        <w:jc w:val="both"/>
        <w:rPr>
          <w:rFonts w:ascii="Arial" w:eastAsia="Calibri" w:hAnsi="Arial" w:cs="Arial"/>
          <w:sz w:val="22"/>
          <w:szCs w:val="22"/>
          <w:lang w:eastAsia="en-US"/>
        </w:rPr>
      </w:pPr>
      <w:r w:rsidRPr="00793A48">
        <w:rPr>
          <w:rFonts w:ascii="Arial" w:hAnsi="Arial" w:cs="Arial"/>
          <w:sz w:val="22"/>
          <w:szCs w:val="22"/>
        </w:rPr>
        <w:t>Wykonawca odtworzy nawierzchnię terenów zielonych, dróg i chodników i poniesie koszty z tym związane.</w:t>
      </w:r>
    </w:p>
    <w:p w:rsidR="00D433F1" w:rsidRPr="00793A48" w:rsidRDefault="00D433F1" w:rsidP="00691784">
      <w:pPr>
        <w:numPr>
          <w:ilvl w:val="0"/>
          <w:numId w:val="32"/>
        </w:numPr>
        <w:jc w:val="both"/>
        <w:rPr>
          <w:rFonts w:ascii="Arial" w:eastAsia="Calibri" w:hAnsi="Arial" w:cs="Arial"/>
          <w:sz w:val="22"/>
          <w:szCs w:val="22"/>
          <w:lang w:eastAsia="en-US"/>
        </w:rPr>
      </w:pPr>
      <w:r w:rsidRPr="00793A48">
        <w:rPr>
          <w:rFonts w:ascii="Arial" w:hAnsi="Arial" w:cs="Arial"/>
          <w:sz w:val="22"/>
          <w:szCs w:val="22"/>
        </w:rPr>
        <w:t>Po zakończeniu robót Wykonawca zobowiązany jest uporządkować teren budowy i przekazać go Zamawiającemu w dniu odbioru końcowego.</w:t>
      </w:r>
    </w:p>
    <w:p w:rsidR="00691784" w:rsidRDefault="00691784"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5</w:t>
      </w:r>
    </w:p>
    <w:p w:rsidR="00443A8F" w:rsidRPr="00443A8F" w:rsidRDefault="00443A8F" w:rsidP="0079625F">
      <w:pPr>
        <w:pStyle w:val="Akapitzlist"/>
        <w:numPr>
          <w:ilvl w:val="1"/>
          <w:numId w:val="34"/>
        </w:numPr>
        <w:jc w:val="both"/>
        <w:rPr>
          <w:rFonts w:ascii="Arial" w:hAnsi="Arial" w:cs="Arial"/>
          <w:sz w:val="22"/>
          <w:szCs w:val="22"/>
        </w:rPr>
      </w:pPr>
      <w:r w:rsidRPr="00443A8F">
        <w:rPr>
          <w:rFonts w:ascii="Arial" w:hAnsi="Arial" w:cs="Arial"/>
          <w:sz w:val="22"/>
          <w:szCs w:val="22"/>
        </w:rPr>
        <w:t xml:space="preserve">Wykonawca zobowiązuje się wykonać przedmiot umowy z materiałów własnych. </w:t>
      </w:r>
      <w:r w:rsidRPr="00443A8F">
        <w:rPr>
          <w:rFonts w:ascii="Arial" w:eastAsia="Calibri" w:hAnsi="Arial" w:cs="Arial"/>
          <w:sz w:val="22"/>
          <w:szCs w:val="22"/>
          <w:lang w:eastAsia="en-US"/>
        </w:rPr>
        <w:t>Wszystkie materiały, które będą użyte do realizacji przedmiotu zamówienia powinny odpowiadać co do jakości wymogom wyrobów dopuszczonych do obrotu i stosowania w budownictwie określonym w Prawie Budowlanym oraz</w:t>
      </w:r>
      <w:r w:rsidRPr="00443A8F">
        <w:rPr>
          <w:rFonts w:ascii="Arial" w:eastAsia="Calibri" w:hAnsi="Arial" w:cs="Arial"/>
          <w:b/>
          <w:sz w:val="22"/>
          <w:szCs w:val="22"/>
          <w:lang w:eastAsia="en-US"/>
        </w:rPr>
        <w:t xml:space="preserve"> </w:t>
      </w:r>
      <w:r w:rsidRPr="00443A8F">
        <w:rPr>
          <w:rFonts w:ascii="Arial" w:eastAsia="Calibri" w:hAnsi="Arial" w:cs="Arial"/>
          <w:sz w:val="22"/>
          <w:szCs w:val="22"/>
          <w:lang w:eastAsia="en-US"/>
        </w:rPr>
        <w:t xml:space="preserve">winny odpowiadać wymaganiom określonym w </w:t>
      </w:r>
      <w:r w:rsidR="00B57B85">
        <w:rPr>
          <w:rFonts w:ascii="Arial" w:eastAsia="Calibri" w:hAnsi="Arial" w:cs="Arial"/>
          <w:sz w:val="22"/>
          <w:szCs w:val="22"/>
          <w:lang w:eastAsia="en-US"/>
        </w:rPr>
        <w:t>SIWZ</w:t>
      </w:r>
      <w:r w:rsidRPr="00443A8F">
        <w:rPr>
          <w:rFonts w:ascii="Arial" w:eastAsia="Calibri" w:hAnsi="Arial" w:cs="Arial"/>
          <w:sz w:val="22"/>
          <w:szCs w:val="22"/>
          <w:lang w:eastAsia="en-US"/>
        </w:rPr>
        <w:t xml:space="preserve">. </w:t>
      </w:r>
    </w:p>
    <w:p w:rsidR="00443A8F" w:rsidRPr="00443A8F" w:rsidRDefault="00443A8F" w:rsidP="00B57B85">
      <w:pPr>
        <w:numPr>
          <w:ilvl w:val="1"/>
          <w:numId w:val="34"/>
        </w:numPr>
        <w:tabs>
          <w:tab w:val="left" w:pos="851"/>
        </w:tabs>
        <w:ind w:left="482" w:hanging="482"/>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Wykonawca przedłoży Inspektorowi nadzoru inwestorskiego kopie wymaganych zgodnie z obowiązującymi przepisami orzeczeń, atestów oraz deklaracji zgodności na materiały użyte do wykonania Umowy</w:t>
      </w:r>
      <w:r>
        <w:rPr>
          <w:rFonts w:ascii="Arial" w:eastAsia="Calibri" w:hAnsi="Arial" w:cs="Arial"/>
          <w:sz w:val="22"/>
          <w:szCs w:val="22"/>
          <w:lang w:eastAsia="en-US"/>
        </w:rPr>
        <w:t xml:space="preserve"> oraz karty gwarancyjne (jeżeli dotyczy)</w:t>
      </w:r>
      <w:r w:rsidRPr="00443A8F">
        <w:rPr>
          <w:rFonts w:ascii="Arial" w:eastAsia="Calibri" w:hAnsi="Arial" w:cs="Arial"/>
          <w:sz w:val="22"/>
          <w:szCs w:val="22"/>
          <w:lang w:eastAsia="en-US"/>
        </w:rPr>
        <w:t xml:space="preserve">. </w:t>
      </w:r>
    </w:p>
    <w:p w:rsidR="00443A8F" w:rsidRPr="00443A8F" w:rsidRDefault="00443A8F" w:rsidP="00B57B85">
      <w:pPr>
        <w:numPr>
          <w:ilvl w:val="1"/>
          <w:numId w:val="34"/>
        </w:numPr>
        <w:tabs>
          <w:tab w:val="left" w:pos="851"/>
        </w:tabs>
        <w:ind w:left="482" w:hanging="482"/>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Materiały wykorzystywane przez Wykonawcę w celu wykonania przedmiotu Umowy powinny</w:t>
      </w:r>
      <w:r>
        <w:rPr>
          <w:rFonts w:ascii="Arial" w:eastAsia="Calibri" w:hAnsi="Arial" w:cs="Arial"/>
          <w:sz w:val="22"/>
          <w:szCs w:val="22"/>
          <w:lang w:eastAsia="en-US"/>
        </w:rPr>
        <w:t xml:space="preserve"> być fabrycznie nowe, w I gatunku oraz</w:t>
      </w:r>
      <w:r w:rsidRPr="00443A8F">
        <w:rPr>
          <w:rFonts w:ascii="Arial" w:eastAsia="Calibri" w:hAnsi="Arial" w:cs="Arial"/>
          <w:sz w:val="22"/>
          <w:szCs w:val="22"/>
          <w:lang w:eastAsia="en-US"/>
        </w:rPr>
        <w:t xml:space="preserve"> w szczególności:</w:t>
      </w:r>
    </w:p>
    <w:p w:rsidR="00443A8F" w:rsidRPr="00443A8F" w:rsidRDefault="00443A8F" w:rsidP="0079625F">
      <w:pPr>
        <w:numPr>
          <w:ilvl w:val="0"/>
          <w:numId w:val="33"/>
        </w:numPr>
        <w:tabs>
          <w:tab w:val="left" w:pos="851"/>
        </w:tab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 xml:space="preserve">odpowiadać wymaganiom określonym w ustawie z dnia 16 kwietnia 2004 r. o wyrobach budowlanych (t.j. Dz. U. 2016 poz.1570 ze zm.) oraz </w:t>
      </w:r>
      <w:r w:rsidR="00B57B85">
        <w:rPr>
          <w:rFonts w:ascii="Arial" w:eastAsia="Calibri" w:hAnsi="Arial" w:cs="Arial"/>
          <w:sz w:val="22"/>
          <w:szCs w:val="22"/>
          <w:lang w:eastAsia="en-US"/>
        </w:rPr>
        <w:t>SIWZ</w:t>
      </w:r>
      <w:r>
        <w:rPr>
          <w:rFonts w:ascii="Arial" w:eastAsia="Calibri" w:hAnsi="Arial" w:cs="Arial"/>
          <w:sz w:val="22"/>
          <w:szCs w:val="22"/>
          <w:lang w:eastAsia="en-US"/>
        </w:rPr>
        <w:t>,</w:t>
      </w:r>
    </w:p>
    <w:p w:rsidR="00443A8F" w:rsidRPr="00443A8F" w:rsidRDefault="00443A8F" w:rsidP="0079625F">
      <w:pPr>
        <w:numPr>
          <w:ilvl w:val="0"/>
          <w:numId w:val="33"/>
        </w:numPr>
        <w:tabs>
          <w:tab w:val="left" w:pos="851"/>
        </w:tab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posiadać wymagane przepisami prawa certyfikaty, aprobaty techniczne, dopuszczenia do stosowania w Rzeczypospolitej Polskiej oraz w krajach Unii Europejskiej i innych krajach na mocy umów stowarzyszeniowych zawartych z Unią Europejską,</w:t>
      </w:r>
    </w:p>
    <w:p w:rsidR="00443A8F" w:rsidRPr="00443A8F" w:rsidRDefault="00443A8F" w:rsidP="0079625F">
      <w:pPr>
        <w:numPr>
          <w:ilvl w:val="0"/>
          <w:numId w:val="33"/>
        </w:numPr>
        <w:tabs>
          <w:tab w:val="left" w:pos="851"/>
        </w:tab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być dobrane zgodnie z zasadami wiedzy technicznej, być przeznaczone i przydatne dla celów, do jakich zostały użyte przy wykonywaniu robót budowlanych,</w:t>
      </w:r>
    </w:p>
    <w:p w:rsidR="00443A8F" w:rsidRPr="00443A8F" w:rsidRDefault="00443A8F" w:rsidP="0079625F">
      <w:pPr>
        <w:numPr>
          <w:ilvl w:val="1"/>
          <w:numId w:val="34"/>
        </w:numPr>
        <w:tabs>
          <w:tab w:val="left" w:pos="709"/>
          <w:tab w:val="left" w:pos="851"/>
        </w:tabs>
        <w:contextualSpacing/>
        <w:jc w:val="both"/>
        <w:rPr>
          <w:rFonts w:ascii="Arial" w:eastAsia="Calibri" w:hAnsi="Arial" w:cs="Arial"/>
          <w:sz w:val="22"/>
          <w:szCs w:val="22"/>
          <w:lang w:eastAsia="en-US"/>
        </w:rPr>
      </w:pPr>
      <w:bookmarkStart w:id="8" w:name="_Hlk510508212"/>
      <w:r w:rsidRPr="00443A8F">
        <w:rPr>
          <w:rFonts w:ascii="Arial" w:eastAsia="Calibri" w:hAnsi="Arial" w:cs="Arial"/>
          <w:sz w:val="22"/>
          <w:szCs w:val="22"/>
          <w:lang w:eastAsia="en-US"/>
        </w:rPr>
        <w:t xml:space="preserve">Inspektor nadzoru inwestorskiego może zobowiązać Wykonawcę do ponownego wykonania robót, jeżeli materiały i jakość wykonanych robót nie spełniają wymagań </w:t>
      </w:r>
      <w:r w:rsidR="00B57B85">
        <w:rPr>
          <w:rFonts w:ascii="Arial" w:eastAsia="Calibri" w:hAnsi="Arial" w:cs="Arial"/>
          <w:sz w:val="22"/>
          <w:szCs w:val="22"/>
          <w:lang w:eastAsia="en-US"/>
        </w:rPr>
        <w:t>SIWZ</w:t>
      </w:r>
      <w:r w:rsidRPr="00443A8F">
        <w:rPr>
          <w:rFonts w:ascii="Arial" w:eastAsia="Calibri" w:hAnsi="Arial" w:cs="Arial"/>
          <w:sz w:val="22"/>
          <w:szCs w:val="22"/>
          <w:lang w:eastAsia="en-US"/>
        </w:rPr>
        <w:t xml:space="preserve"> lub nie zapewniają możliwości oddania do użytkowania przedmiotu Umowy. </w:t>
      </w:r>
    </w:p>
    <w:bookmarkEnd w:id="8"/>
    <w:p w:rsidR="00443A8F" w:rsidRDefault="00443A8F" w:rsidP="00B57B85">
      <w:pPr>
        <w:numPr>
          <w:ilvl w:val="1"/>
          <w:numId w:val="34"/>
        </w:numPr>
        <w:tabs>
          <w:tab w:val="left" w:pos="709"/>
          <w:tab w:val="left" w:pos="851"/>
        </w:tabs>
        <w:ind w:left="482" w:hanging="482"/>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W przypadku wykorzystania do realizacji robót budowlanych nie zaakceptowanych przez Inspektora nadzoru inwestorskiego materiałów, które nie są zgodne z ust. 3, Inspektor nadzoru inwestorskiego może polecić Wykonawcy niezwłoczny ich demontaż i usunięcie oraz zastąpienie zaakceptowanymi materiałami.</w:t>
      </w:r>
    </w:p>
    <w:p w:rsidR="00D433F1" w:rsidRPr="00691784" w:rsidRDefault="00D433F1" w:rsidP="00B57B85">
      <w:pPr>
        <w:numPr>
          <w:ilvl w:val="1"/>
          <w:numId w:val="34"/>
        </w:numPr>
        <w:tabs>
          <w:tab w:val="left" w:pos="709"/>
          <w:tab w:val="left" w:pos="851"/>
        </w:tabs>
        <w:ind w:left="482" w:hanging="482"/>
        <w:contextualSpacing/>
        <w:jc w:val="both"/>
        <w:rPr>
          <w:rFonts w:ascii="Arial" w:eastAsia="Calibri" w:hAnsi="Arial" w:cs="Arial"/>
          <w:sz w:val="22"/>
          <w:szCs w:val="22"/>
          <w:lang w:eastAsia="en-US"/>
        </w:rPr>
      </w:pPr>
      <w:r w:rsidRPr="00691784">
        <w:rPr>
          <w:rFonts w:ascii="Arial" w:hAnsi="Arial" w:cs="Arial"/>
          <w:bCs/>
          <w:sz w:val="22"/>
          <w:szCs w:val="22"/>
        </w:rPr>
        <w:t xml:space="preserve">Zamawiający dopuszcza zmianę materiałów, sprzętu, urządzeń wskazanych w </w:t>
      </w:r>
      <w:r w:rsidR="00B57B85">
        <w:rPr>
          <w:rFonts w:ascii="Arial" w:hAnsi="Arial" w:cs="Arial"/>
          <w:bCs/>
          <w:sz w:val="22"/>
          <w:szCs w:val="22"/>
        </w:rPr>
        <w:t>SIWZ</w:t>
      </w:r>
      <w:r w:rsidRPr="00691784">
        <w:rPr>
          <w:rFonts w:ascii="Arial" w:hAnsi="Arial" w:cs="Arial"/>
          <w:bCs/>
          <w:sz w:val="22"/>
          <w:szCs w:val="22"/>
        </w:rPr>
        <w:t xml:space="preserve"> na inne </w:t>
      </w:r>
      <w:r w:rsidRPr="00691784">
        <w:rPr>
          <w:rFonts w:ascii="Arial" w:hAnsi="Arial" w:cs="Arial"/>
          <w:sz w:val="22"/>
          <w:szCs w:val="22"/>
        </w:rPr>
        <w:t xml:space="preserve">pod warunkiem zapewnienia parametrów jakościowych i cech użytkowych nie gorszych niż </w:t>
      </w:r>
      <w:r w:rsidRPr="00691784">
        <w:rPr>
          <w:rFonts w:ascii="Arial" w:hAnsi="Arial" w:cs="Arial"/>
          <w:sz w:val="22"/>
          <w:szCs w:val="22"/>
        </w:rPr>
        <w:lastRenderedPageBreak/>
        <w:t xml:space="preserve">określone w </w:t>
      </w:r>
      <w:r w:rsidR="00B57B85">
        <w:rPr>
          <w:rFonts w:ascii="Arial" w:hAnsi="Arial" w:cs="Arial"/>
          <w:sz w:val="22"/>
          <w:szCs w:val="22"/>
        </w:rPr>
        <w:t>SIWZ</w:t>
      </w:r>
      <w:r w:rsidRPr="00691784">
        <w:rPr>
          <w:rFonts w:ascii="Arial" w:hAnsi="Arial" w:cs="Arial"/>
          <w:sz w:val="22"/>
          <w:szCs w:val="22"/>
        </w:rPr>
        <w:t xml:space="preserve"> – zmiany muszą być zaakceptowane przez </w:t>
      </w:r>
      <w:r w:rsidR="00B57B85">
        <w:rPr>
          <w:rFonts w:ascii="Arial" w:hAnsi="Arial" w:cs="Arial"/>
          <w:sz w:val="22"/>
          <w:szCs w:val="22"/>
        </w:rPr>
        <w:t>Inspektora nadzoru</w:t>
      </w:r>
      <w:r w:rsidRPr="00691784">
        <w:rPr>
          <w:rFonts w:ascii="Arial" w:hAnsi="Arial" w:cs="Arial"/>
          <w:sz w:val="22"/>
          <w:szCs w:val="22"/>
        </w:rPr>
        <w:t xml:space="preserve"> i nie są podstawą do zmiany terminu wykonania zamówienia.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6</w:t>
      </w:r>
    </w:p>
    <w:p w:rsidR="00D433F1" w:rsidRPr="00D433F1" w:rsidRDefault="00D433F1" w:rsidP="0079625F">
      <w:pPr>
        <w:numPr>
          <w:ilvl w:val="1"/>
          <w:numId w:val="23"/>
        </w:numPr>
        <w:tabs>
          <w:tab w:val="left" w:pos="567"/>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rsidR="00D433F1" w:rsidRPr="00D433F1" w:rsidRDefault="00D433F1" w:rsidP="0079625F">
      <w:pPr>
        <w:numPr>
          <w:ilvl w:val="1"/>
          <w:numId w:val="23"/>
        </w:numPr>
        <w:tabs>
          <w:tab w:val="left" w:pos="426"/>
          <w:tab w:val="left" w:pos="851"/>
        </w:tab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rsidR="00D433F1" w:rsidRPr="00D433F1" w:rsidRDefault="00D433F1" w:rsidP="0079625F">
      <w:pPr>
        <w:numPr>
          <w:ilvl w:val="1"/>
          <w:numId w:val="23"/>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33F1" w:rsidRPr="00D433F1" w:rsidRDefault="00D433F1" w:rsidP="0079625F">
      <w:pPr>
        <w:numPr>
          <w:ilvl w:val="1"/>
          <w:numId w:val="23"/>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w:t>
      </w:r>
      <w:r w:rsidR="00D97FEB">
        <w:rPr>
          <w:rFonts w:ascii="Arial" w:eastAsia="Calibri" w:hAnsi="Arial" w:cs="Arial"/>
          <w:sz w:val="22"/>
          <w:szCs w:val="22"/>
          <w:lang w:eastAsia="en-US"/>
        </w:rPr>
        <w:t xml:space="preserve">rodzaju i </w:t>
      </w:r>
      <w:r w:rsidRPr="00D433F1">
        <w:rPr>
          <w:rFonts w:ascii="Arial" w:eastAsia="Calibri" w:hAnsi="Arial" w:cs="Arial"/>
          <w:sz w:val="22"/>
          <w:szCs w:val="22"/>
          <w:lang w:eastAsia="en-US"/>
        </w:rPr>
        <w:t xml:space="preserve">ilości robót i ich wyceną, które mają być realizowane na podstawie Umowy o podwykonawstwo.  </w:t>
      </w:r>
    </w:p>
    <w:p w:rsidR="00D433F1" w:rsidRPr="00D433F1" w:rsidRDefault="00D433F1" w:rsidP="0079625F">
      <w:pPr>
        <w:numPr>
          <w:ilvl w:val="1"/>
          <w:numId w:val="23"/>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rsidR="00D433F1" w:rsidRPr="00D433F1" w:rsidRDefault="00D433F1" w:rsidP="0079625F">
      <w:pPr>
        <w:numPr>
          <w:ilvl w:val="1"/>
          <w:numId w:val="23"/>
        </w:numPr>
        <w:tabs>
          <w:tab w:val="left" w:pos="709"/>
        </w:tabs>
        <w:contextualSpacing/>
        <w:jc w:val="both"/>
        <w:rPr>
          <w:rFonts w:ascii="Arial" w:eastAsia="Calibri" w:hAnsi="Arial" w:cs="Arial"/>
          <w:sz w:val="22"/>
          <w:szCs w:val="22"/>
          <w:lang w:eastAsia="en-US"/>
        </w:rPr>
      </w:pPr>
      <w:bookmarkStart w:id="9"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rsidR="00D433F1" w:rsidRPr="00D433F1" w:rsidRDefault="00D433F1" w:rsidP="0079625F">
      <w:pPr>
        <w:numPr>
          <w:ilvl w:val="0"/>
          <w:numId w:val="22"/>
        </w:numPr>
        <w:tabs>
          <w:tab w:val="left" w:pos="709"/>
        </w:tab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rsidR="00D433F1" w:rsidRPr="00D433F1" w:rsidRDefault="00D433F1" w:rsidP="0079625F">
      <w:pPr>
        <w:numPr>
          <w:ilvl w:val="0"/>
          <w:numId w:val="22"/>
        </w:numPr>
        <w:tabs>
          <w:tab w:val="left" w:pos="709"/>
        </w:tab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rsidR="00D433F1" w:rsidRPr="00D433F1" w:rsidRDefault="00D433F1" w:rsidP="0079625F">
      <w:pPr>
        <w:numPr>
          <w:ilvl w:val="0"/>
          <w:numId w:val="22"/>
        </w:numPr>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9"/>
    <w:p w:rsidR="00D433F1" w:rsidRPr="00D433F1" w:rsidRDefault="00D433F1" w:rsidP="0079625F">
      <w:pPr>
        <w:numPr>
          <w:ilvl w:val="1"/>
          <w:numId w:val="23"/>
        </w:numPr>
        <w:tabs>
          <w:tab w:val="left" w:pos="709"/>
          <w:tab w:val="left" w:pos="1276"/>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rsidR="00D433F1" w:rsidRPr="00D433F1" w:rsidRDefault="00D433F1" w:rsidP="0079625F">
      <w:pPr>
        <w:numPr>
          <w:ilvl w:val="1"/>
          <w:numId w:val="23"/>
        </w:numPr>
        <w:tabs>
          <w:tab w:val="left" w:pos="426"/>
          <w:tab w:val="left" w:pos="709"/>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rsidR="00D433F1" w:rsidRPr="00D433F1" w:rsidRDefault="00D433F1" w:rsidP="0079625F">
      <w:pPr>
        <w:numPr>
          <w:ilvl w:val="1"/>
          <w:numId w:val="23"/>
        </w:numPr>
        <w:tabs>
          <w:tab w:val="left" w:pos="709"/>
          <w:tab w:val="left" w:pos="851"/>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odwykonawcą. Dokonanie przez Wykonawcę wszystkich należnych </w:t>
      </w:r>
      <w:r w:rsidR="00447445">
        <w:rPr>
          <w:rFonts w:ascii="Arial" w:eastAsia="Calibri" w:hAnsi="Arial" w:cs="Arial"/>
          <w:sz w:val="22"/>
          <w:szCs w:val="22"/>
          <w:lang w:eastAsia="en-US"/>
        </w:rPr>
        <w:t>P</w:t>
      </w:r>
      <w:r w:rsidRPr="00D433F1">
        <w:rPr>
          <w:rFonts w:ascii="Arial" w:eastAsia="Calibri" w:hAnsi="Arial" w:cs="Arial"/>
          <w:sz w:val="22"/>
          <w:szCs w:val="22"/>
          <w:lang w:eastAsia="en-US"/>
        </w:rPr>
        <w:t>odwykonawcom 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r w:rsidR="00716F60">
        <w:rPr>
          <w:rFonts w:ascii="Arial" w:eastAsia="Calibri" w:hAnsi="Arial" w:cs="Arial"/>
          <w:sz w:val="22"/>
          <w:szCs w:val="22"/>
          <w:lang w:eastAsia="en-US"/>
        </w:rPr>
        <w:t>.</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rsidR="00D97FEB" w:rsidRDefault="00D97FEB"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7</w:t>
      </w:r>
    </w:p>
    <w:p w:rsidR="00D433F1" w:rsidRPr="00652B91" w:rsidRDefault="00D433F1" w:rsidP="0079625F">
      <w:pPr>
        <w:pStyle w:val="Akapitzlist"/>
        <w:numPr>
          <w:ilvl w:val="0"/>
          <w:numId w:val="27"/>
        </w:numPr>
        <w:jc w:val="both"/>
        <w:rPr>
          <w:rFonts w:ascii="Arial" w:hAnsi="Arial" w:cs="Arial"/>
          <w:sz w:val="22"/>
          <w:szCs w:val="22"/>
        </w:rPr>
      </w:pPr>
      <w:r w:rsidRPr="00652B91">
        <w:rPr>
          <w:rFonts w:ascii="Arial" w:hAnsi="Arial" w:cs="Arial"/>
          <w:sz w:val="22"/>
          <w:szCs w:val="22"/>
        </w:rPr>
        <w:t>Wynagrodzenie Wykonawcy za wykonanie przedmiotu umowy ustala się ryczałtowo w wysokości:</w:t>
      </w:r>
    </w:p>
    <w:p w:rsidR="009A5A91" w:rsidRDefault="00D433F1" w:rsidP="00D433F1">
      <w:pPr>
        <w:jc w:val="both"/>
        <w:rPr>
          <w:rFonts w:ascii="Arial" w:hAnsi="Arial" w:cs="Arial"/>
          <w:sz w:val="22"/>
          <w:szCs w:val="22"/>
        </w:rPr>
      </w:pPr>
      <w:bookmarkStart w:id="10" w:name="_Hlk527097104"/>
      <w:bookmarkStart w:id="11" w:name="_Hlk527097326"/>
      <w:r w:rsidRPr="00D433F1">
        <w:rPr>
          <w:rFonts w:ascii="Arial" w:hAnsi="Arial" w:cs="Arial"/>
          <w:sz w:val="22"/>
          <w:szCs w:val="22"/>
        </w:rPr>
        <w:lastRenderedPageBreak/>
        <w:t xml:space="preserve">netto: …………………… zł (słownie: ………………….. zł),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rsidR="00D433F1" w:rsidRDefault="00D433F1" w:rsidP="00D433F1">
      <w:pPr>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r w:rsidR="00536CEC">
        <w:rPr>
          <w:rFonts w:ascii="Arial" w:hAnsi="Arial" w:cs="Arial"/>
          <w:b/>
          <w:bCs/>
          <w:sz w:val="22"/>
          <w:szCs w:val="22"/>
        </w:rPr>
        <w:t>;</w:t>
      </w:r>
    </w:p>
    <w:bookmarkEnd w:id="10"/>
    <w:bookmarkEnd w:id="11"/>
    <w:p w:rsidR="00536CEC" w:rsidRPr="00536CEC" w:rsidRDefault="00536CEC" w:rsidP="00536CEC">
      <w:pPr>
        <w:pStyle w:val="Akapitzlist"/>
        <w:ind w:left="1080"/>
        <w:jc w:val="both"/>
        <w:rPr>
          <w:rFonts w:ascii="Arial" w:hAnsi="Arial" w:cs="Arial"/>
          <w:bCs/>
          <w:sz w:val="22"/>
          <w:szCs w:val="22"/>
        </w:rPr>
      </w:pPr>
    </w:p>
    <w:p w:rsidR="00D433F1" w:rsidRPr="001919A1" w:rsidRDefault="00D433F1" w:rsidP="0033010B">
      <w:pPr>
        <w:pStyle w:val="Akapitzlist"/>
        <w:numPr>
          <w:ilvl w:val="0"/>
          <w:numId w:val="27"/>
        </w:numPr>
        <w:jc w:val="both"/>
        <w:rPr>
          <w:rFonts w:ascii="Arial" w:hAnsi="Arial" w:cs="Arial"/>
          <w:sz w:val="22"/>
          <w:szCs w:val="22"/>
        </w:rPr>
      </w:pPr>
      <w:r w:rsidRPr="001919A1">
        <w:rPr>
          <w:rFonts w:ascii="Arial" w:hAnsi="Arial" w:cs="Arial"/>
          <w:sz w:val="22"/>
          <w:szCs w:val="22"/>
        </w:rPr>
        <w:t>Ww. wynagrodzenie zawiera koszty wynikające wprost z</w:t>
      </w:r>
      <w:r w:rsidR="00D97FEB">
        <w:rPr>
          <w:rFonts w:ascii="Arial" w:hAnsi="Arial" w:cs="Arial"/>
          <w:sz w:val="22"/>
          <w:szCs w:val="22"/>
        </w:rPr>
        <w:t xml:space="preserve">e </w:t>
      </w:r>
      <w:r w:rsidRPr="001919A1">
        <w:rPr>
          <w:rFonts w:ascii="Arial" w:hAnsi="Arial" w:cs="Arial"/>
          <w:sz w:val="22"/>
          <w:szCs w:val="22"/>
        </w:rPr>
        <w:t>specyfikacji istotnych warunków zamówienia i umowy oraz w nich nieujęte, a bez których nie można wykonać zamówienia tj.:</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robót przygotowawczych, odtworzeniowych, porządkowych,</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zagospodarowania i organizację placu budowy,</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związane z odbiorami robót (badania, pomiary laboratoryjne, inwentaryzacja powykonawcza i inne),</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obsługa geodezyjna,</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wykonania projektu BIOZ, projektu organizacji ruchu i zajęcia pasa drogowego</w:t>
      </w:r>
      <w:r w:rsidR="00D97FEB">
        <w:rPr>
          <w:rFonts w:ascii="Arial" w:hAnsi="Arial" w:cs="Arial"/>
          <w:sz w:val="22"/>
          <w:szCs w:val="22"/>
        </w:rPr>
        <w:t xml:space="preserve"> – jeżeli wystąpią</w:t>
      </w:r>
      <w:r w:rsidRPr="00D433F1">
        <w:rPr>
          <w:rFonts w:ascii="Arial" w:hAnsi="Arial" w:cs="Arial"/>
          <w:sz w:val="22"/>
          <w:szCs w:val="22"/>
        </w:rPr>
        <w:t>,</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odtworzenia dróg i chodników, terenów zielonych,</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 xml:space="preserve">inne koszty wynikające z </w:t>
      </w:r>
      <w:r w:rsidR="00CE4B28">
        <w:rPr>
          <w:rFonts w:ascii="Arial" w:hAnsi="Arial" w:cs="Arial"/>
          <w:sz w:val="22"/>
          <w:szCs w:val="22"/>
        </w:rPr>
        <w:t>SIWZ</w:t>
      </w:r>
      <w:r w:rsidRPr="00D433F1">
        <w:rPr>
          <w:rFonts w:ascii="Arial" w:hAnsi="Arial" w:cs="Arial"/>
          <w:sz w:val="22"/>
          <w:szCs w:val="22"/>
        </w:rPr>
        <w:t xml:space="preserve"> i załączników, w tym umowy oraz obowiązujących w tym zakresie przepisów, norm, decyzji, warunków technicznych, zasad wiedzy technicznej i sztuki budowlanej konieczne do prawidłowej realizacji przedmiotu umowy i osiągnięcia zamierzonego celu,</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opłaty i podatki.</w:t>
      </w:r>
    </w:p>
    <w:p w:rsidR="00D433F1" w:rsidRPr="00D433F1" w:rsidRDefault="00D433F1" w:rsidP="00D433F1">
      <w:pPr>
        <w:ind w:right="-1"/>
        <w:jc w:val="both"/>
        <w:rPr>
          <w:rFonts w:ascii="Arial" w:hAnsi="Arial" w:cs="Arial"/>
          <w:sz w:val="22"/>
          <w:szCs w:val="22"/>
        </w:rPr>
      </w:pPr>
      <w:r w:rsidRPr="00D433F1">
        <w:rPr>
          <w:rFonts w:ascii="Arial" w:hAnsi="Arial" w:cs="Arial"/>
          <w:sz w:val="22"/>
          <w:szCs w:val="22"/>
        </w:rPr>
        <w:t xml:space="preserve">W przypadku, gdy wykonanie danych robót zostało ujęte w </w:t>
      </w:r>
      <w:r w:rsidR="00D97FEB">
        <w:rPr>
          <w:rFonts w:ascii="Arial" w:hAnsi="Arial" w:cs="Arial"/>
          <w:sz w:val="22"/>
          <w:szCs w:val="22"/>
        </w:rPr>
        <w:t>opisie przedmiotu zamówienia</w:t>
      </w:r>
      <w:r w:rsidRPr="00D433F1">
        <w:rPr>
          <w:rFonts w:ascii="Arial" w:hAnsi="Arial" w:cs="Arial"/>
          <w:sz w:val="22"/>
          <w:szCs w:val="22"/>
        </w:rPr>
        <w:t>, a nie zostało ujęte w przedmiarach lub zostało ujęte w przedmiarach w zaniżonym obmiarze w stosunku do rzeczywistych wymogów – jest objęte przedmiotem zamówienia i wynagrodzeniem ryczałtowym.</w:t>
      </w:r>
    </w:p>
    <w:p w:rsidR="00D433F1" w:rsidRPr="00D433F1" w:rsidRDefault="00D433F1" w:rsidP="0033010B">
      <w:pPr>
        <w:numPr>
          <w:ilvl w:val="0"/>
          <w:numId w:val="27"/>
        </w:numPr>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rsidR="007E26CB" w:rsidRPr="00864F4C" w:rsidRDefault="007E26CB" w:rsidP="00C404D4">
      <w:pPr>
        <w:ind w:left="720"/>
        <w:jc w:val="both"/>
        <w:rPr>
          <w:rFonts w:ascii="Arial" w:hAnsi="Arial" w:cs="Arial"/>
          <w:bCs/>
          <w:color w:val="FF0000"/>
          <w:sz w:val="22"/>
          <w:szCs w:val="22"/>
        </w:rPr>
      </w:pPr>
    </w:p>
    <w:p w:rsidR="00D433F1" w:rsidRPr="00D433F1" w:rsidRDefault="00D433F1" w:rsidP="00D433F1">
      <w:pPr>
        <w:jc w:val="center"/>
        <w:rPr>
          <w:rFonts w:ascii="Arial" w:hAnsi="Arial" w:cs="Arial"/>
          <w:sz w:val="22"/>
          <w:szCs w:val="22"/>
        </w:rPr>
      </w:pPr>
      <w:r w:rsidRPr="00D433F1">
        <w:rPr>
          <w:rFonts w:ascii="Arial" w:hAnsi="Arial" w:cs="Arial"/>
          <w:b/>
          <w:sz w:val="22"/>
          <w:szCs w:val="22"/>
        </w:rPr>
        <w:t>§ 8</w:t>
      </w:r>
    </w:p>
    <w:p w:rsidR="00D433F1" w:rsidRPr="00D433F1" w:rsidRDefault="00D433F1" w:rsidP="0079625F">
      <w:pPr>
        <w:numPr>
          <w:ilvl w:val="0"/>
          <w:numId w:val="15"/>
        </w:numPr>
        <w:tabs>
          <w:tab w:val="clear" w:pos="720"/>
          <w:tab w:val="num" w:pos="360"/>
        </w:tabs>
        <w:ind w:left="360"/>
        <w:rPr>
          <w:rFonts w:ascii="Arial" w:hAnsi="Arial" w:cs="Arial"/>
          <w:bCs/>
          <w:sz w:val="22"/>
          <w:szCs w:val="22"/>
        </w:rPr>
      </w:pPr>
      <w:r w:rsidRPr="00D433F1">
        <w:rPr>
          <w:rFonts w:ascii="Arial" w:hAnsi="Arial" w:cs="Arial"/>
          <w:bCs/>
          <w:sz w:val="22"/>
          <w:szCs w:val="22"/>
        </w:rPr>
        <w:t>Ustala się następujące rodzaje odbiorów robót:</w:t>
      </w:r>
    </w:p>
    <w:p w:rsidR="00D433F1" w:rsidRDefault="00D433F1" w:rsidP="0079625F">
      <w:pPr>
        <w:numPr>
          <w:ilvl w:val="1"/>
          <w:numId w:val="15"/>
        </w:numPr>
        <w:tabs>
          <w:tab w:val="clear" w:pos="1440"/>
          <w:tab w:val="num" w:pos="1080"/>
        </w:tabs>
        <w:ind w:left="1080"/>
        <w:rPr>
          <w:rFonts w:ascii="Arial" w:hAnsi="Arial" w:cs="Arial"/>
          <w:bCs/>
          <w:sz w:val="22"/>
          <w:szCs w:val="22"/>
        </w:rPr>
      </w:pPr>
      <w:r w:rsidRPr="00D433F1">
        <w:rPr>
          <w:rFonts w:ascii="Arial" w:hAnsi="Arial" w:cs="Arial"/>
          <w:bCs/>
          <w:sz w:val="22"/>
          <w:szCs w:val="22"/>
        </w:rPr>
        <w:t>odbiór robót zanikających i ulegających zakryciu,</w:t>
      </w:r>
    </w:p>
    <w:p w:rsidR="00D433F1" w:rsidRPr="00D433F1" w:rsidRDefault="00D433F1" w:rsidP="0079625F">
      <w:pPr>
        <w:numPr>
          <w:ilvl w:val="1"/>
          <w:numId w:val="15"/>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końcowy,</w:t>
      </w:r>
    </w:p>
    <w:p w:rsidR="0033010B" w:rsidRDefault="00D433F1" w:rsidP="0079625F">
      <w:pPr>
        <w:numPr>
          <w:ilvl w:val="1"/>
          <w:numId w:val="15"/>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gwarancyjny</w:t>
      </w:r>
      <w:r w:rsidR="0033010B">
        <w:rPr>
          <w:rFonts w:ascii="Arial" w:hAnsi="Arial" w:cs="Arial"/>
          <w:bCs/>
          <w:sz w:val="22"/>
          <w:szCs w:val="22"/>
        </w:rPr>
        <w:t>,</w:t>
      </w:r>
    </w:p>
    <w:p w:rsidR="00D433F1" w:rsidRPr="00D433F1" w:rsidRDefault="0033010B" w:rsidP="0079625F">
      <w:pPr>
        <w:numPr>
          <w:ilvl w:val="1"/>
          <w:numId w:val="15"/>
        </w:numPr>
        <w:tabs>
          <w:tab w:val="clear" w:pos="1440"/>
          <w:tab w:val="num" w:pos="1080"/>
        </w:tabs>
        <w:ind w:left="1080"/>
        <w:jc w:val="both"/>
        <w:rPr>
          <w:rFonts w:ascii="Arial" w:hAnsi="Arial" w:cs="Arial"/>
          <w:bCs/>
          <w:sz w:val="22"/>
          <w:szCs w:val="22"/>
        </w:rPr>
      </w:pPr>
      <w:r>
        <w:rPr>
          <w:rFonts w:ascii="Arial" w:hAnsi="Arial" w:cs="Arial"/>
          <w:bCs/>
          <w:sz w:val="22"/>
          <w:szCs w:val="22"/>
        </w:rPr>
        <w:t>odbiór ostateczny</w:t>
      </w:r>
      <w:r w:rsidR="0075368E">
        <w:rPr>
          <w:rFonts w:ascii="Arial" w:hAnsi="Arial" w:cs="Arial"/>
          <w:bCs/>
          <w:sz w:val="22"/>
          <w:szCs w:val="22"/>
        </w:rPr>
        <w:t>.</w:t>
      </w:r>
    </w:p>
    <w:p w:rsidR="00B9552B" w:rsidRPr="00B9552B" w:rsidRDefault="00D433F1" w:rsidP="0079625F">
      <w:pPr>
        <w:numPr>
          <w:ilvl w:val="0"/>
          <w:numId w:val="15"/>
        </w:numPr>
        <w:tabs>
          <w:tab w:val="clear" w:pos="720"/>
          <w:tab w:val="num" w:pos="360"/>
        </w:tabs>
        <w:ind w:left="360"/>
        <w:jc w:val="both"/>
        <w:rPr>
          <w:rFonts w:ascii="Arial" w:hAnsi="Arial" w:cs="Arial"/>
          <w:sz w:val="22"/>
          <w:szCs w:val="22"/>
        </w:rPr>
      </w:pPr>
      <w:r w:rsidRPr="00B9552B">
        <w:rPr>
          <w:rFonts w:ascii="Arial" w:hAnsi="Arial" w:cs="Arial"/>
          <w:sz w:val="22"/>
          <w:szCs w:val="22"/>
        </w:rPr>
        <w:t>Odbioru robót zanikających i ulegających zakryciu dokonuje inspektor nadzoru na pisemny wniosek Wykonawcy w ciągu 3 dni od dnia zgłoszenia.</w:t>
      </w:r>
    </w:p>
    <w:p w:rsidR="00B9552B" w:rsidRPr="00B9552B" w:rsidRDefault="00B9552B" w:rsidP="0079625F">
      <w:pPr>
        <w:numPr>
          <w:ilvl w:val="0"/>
          <w:numId w:val="15"/>
        </w:numPr>
        <w:tabs>
          <w:tab w:val="clear" w:pos="720"/>
          <w:tab w:val="num" w:pos="360"/>
        </w:tabs>
        <w:ind w:left="360"/>
        <w:jc w:val="both"/>
        <w:rPr>
          <w:rFonts w:ascii="Arial" w:hAnsi="Arial" w:cs="Arial"/>
          <w:sz w:val="22"/>
          <w:szCs w:val="22"/>
        </w:rPr>
      </w:pPr>
      <w:r w:rsidRPr="00B9552B">
        <w:rPr>
          <w:rFonts w:ascii="Arial" w:hAnsi="Arial" w:cs="Arial"/>
          <w:sz w:val="22"/>
          <w:szCs w:val="22"/>
        </w:rPr>
        <w:t xml:space="preserve">W przypadku nie zgłoszenia </w:t>
      </w:r>
      <w:r>
        <w:rPr>
          <w:rFonts w:ascii="Arial" w:hAnsi="Arial" w:cs="Arial"/>
          <w:sz w:val="22"/>
          <w:szCs w:val="22"/>
        </w:rPr>
        <w:t>i</w:t>
      </w:r>
      <w:r w:rsidRPr="00B9552B">
        <w:rPr>
          <w:rFonts w:ascii="Arial" w:hAnsi="Arial" w:cs="Arial"/>
          <w:sz w:val="22"/>
          <w:szCs w:val="22"/>
        </w:rPr>
        <w:t xml:space="preserve">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D433F1" w:rsidRPr="00B9552B" w:rsidRDefault="00D433F1" w:rsidP="0033010B">
      <w:pPr>
        <w:numPr>
          <w:ilvl w:val="0"/>
          <w:numId w:val="15"/>
        </w:numPr>
        <w:tabs>
          <w:tab w:val="clear" w:pos="720"/>
          <w:tab w:val="num" w:pos="360"/>
        </w:tabs>
        <w:ind w:left="357" w:hanging="357"/>
        <w:jc w:val="both"/>
        <w:rPr>
          <w:rFonts w:ascii="Arial" w:hAnsi="Arial" w:cs="Arial"/>
          <w:sz w:val="22"/>
          <w:szCs w:val="22"/>
          <w:lang w:eastAsia="ar-SA"/>
        </w:rPr>
      </w:pPr>
      <w:r w:rsidRPr="00B9552B">
        <w:rPr>
          <w:rFonts w:ascii="Arial" w:hAnsi="Arial" w:cs="Arial"/>
          <w:sz w:val="22"/>
          <w:szCs w:val="22"/>
        </w:rPr>
        <w:t>Odbioru końcowego</w:t>
      </w:r>
      <w:r w:rsidR="00CD298D">
        <w:rPr>
          <w:rFonts w:ascii="Arial" w:hAnsi="Arial" w:cs="Arial"/>
          <w:sz w:val="22"/>
          <w:szCs w:val="22"/>
        </w:rPr>
        <w:t xml:space="preserve"> </w:t>
      </w:r>
      <w:r w:rsidRPr="00B9552B">
        <w:rPr>
          <w:rFonts w:ascii="Arial" w:hAnsi="Arial" w:cs="Arial"/>
          <w:sz w:val="22"/>
          <w:szCs w:val="22"/>
        </w:rPr>
        <w:t xml:space="preserve">dokonuje się </w:t>
      </w:r>
      <w:r w:rsidR="00CD298D">
        <w:rPr>
          <w:rFonts w:ascii="Arial" w:hAnsi="Arial" w:cs="Arial"/>
          <w:sz w:val="22"/>
          <w:szCs w:val="22"/>
        </w:rPr>
        <w:t xml:space="preserve">zgodnie z </w:t>
      </w:r>
      <w:r w:rsidR="00CD298D" w:rsidRPr="00B9552B">
        <w:rPr>
          <w:sz w:val="22"/>
          <w:szCs w:val="22"/>
        </w:rPr>
        <w:t>§</w:t>
      </w:r>
      <w:r w:rsidR="00CD298D" w:rsidRPr="00B9552B">
        <w:rPr>
          <w:rFonts w:ascii="Arial" w:hAnsi="Arial" w:cs="Arial"/>
          <w:sz w:val="22"/>
          <w:szCs w:val="22"/>
        </w:rPr>
        <w:t xml:space="preserve"> 11 </w:t>
      </w:r>
      <w:r w:rsidR="00CD298D">
        <w:rPr>
          <w:rFonts w:ascii="Arial" w:hAnsi="Arial" w:cs="Arial"/>
          <w:sz w:val="22"/>
          <w:szCs w:val="22"/>
        </w:rPr>
        <w:t xml:space="preserve"> umowy </w:t>
      </w:r>
      <w:r w:rsidRPr="00B9552B">
        <w:rPr>
          <w:rFonts w:ascii="Arial" w:hAnsi="Arial" w:cs="Arial"/>
          <w:sz w:val="22"/>
          <w:szCs w:val="22"/>
        </w:rPr>
        <w:t xml:space="preserve">po całkowitym zakończeniu wszystkich robót składających się na przedmiot </w:t>
      </w:r>
      <w:r w:rsidR="00CD298D">
        <w:rPr>
          <w:rFonts w:ascii="Arial" w:hAnsi="Arial" w:cs="Arial"/>
          <w:sz w:val="22"/>
          <w:szCs w:val="22"/>
        </w:rPr>
        <w:t>zamówienia</w:t>
      </w:r>
      <w:r w:rsidRPr="00B9552B">
        <w:rPr>
          <w:rFonts w:ascii="Arial" w:hAnsi="Arial" w:cs="Arial"/>
          <w:sz w:val="22"/>
          <w:szCs w:val="22"/>
        </w:rPr>
        <w:t xml:space="preserve"> na podstawie pisemnego zgłoszenia Wykonawcy </w:t>
      </w:r>
      <w:bookmarkStart w:id="12" w:name="_Hlk527095790"/>
      <w:r w:rsidRPr="00B9552B">
        <w:rPr>
          <w:rFonts w:ascii="Arial" w:hAnsi="Arial" w:cs="Arial"/>
          <w:sz w:val="22"/>
          <w:szCs w:val="22"/>
        </w:rPr>
        <w:t xml:space="preserve">oraz innych czynności przewidzianych przepisami ustawy Prawo Budowlane potwierdzonych przez Zamawiającego. </w:t>
      </w:r>
    </w:p>
    <w:bookmarkEnd w:id="12"/>
    <w:p w:rsidR="00D433F1" w:rsidRPr="00B9552B" w:rsidRDefault="00D433F1" w:rsidP="0033010B">
      <w:pPr>
        <w:numPr>
          <w:ilvl w:val="0"/>
          <w:numId w:val="15"/>
        </w:numPr>
        <w:tabs>
          <w:tab w:val="clear" w:pos="720"/>
          <w:tab w:val="num" w:pos="360"/>
        </w:tabs>
        <w:ind w:left="357" w:hanging="357"/>
        <w:contextualSpacing/>
        <w:jc w:val="both"/>
        <w:rPr>
          <w:rFonts w:ascii="Arial" w:eastAsia="Calibri" w:hAnsi="Arial" w:cs="Arial"/>
          <w:sz w:val="22"/>
          <w:szCs w:val="22"/>
          <w:lang w:eastAsia="en-US"/>
        </w:rPr>
      </w:pPr>
      <w:r w:rsidRPr="00B9552B">
        <w:rPr>
          <w:rFonts w:ascii="Arial" w:eastAsia="Calibri" w:hAnsi="Arial" w:cs="Arial"/>
          <w:sz w:val="22"/>
          <w:szCs w:val="22"/>
          <w:lang w:eastAsia="en-US"/>
        </w:rPr>
        <w:t xml:space="preserve">Odbiór </w:t>
      </w:r>
      <w:r w:rsidR="0033010B">
        <w:rPr>
          <w:rFonts w:ascii="Arial" w:eastAsia="Calibri" w:hAnsi="Arial" w:cs="Arial"/>
          <w:sz w:val="22"/>
          <w:szCs w:val="22"/>
          <w:lang w:eastAsia="en-US"/>
        </w:rPr>
        <w:t xml:space="preserve">gwarancyjny </w:t>
      </w:r>
      <w:r w:rsidRPr="00B9552B">
        <w:rPr>
          <w:rFonts w:ascii="Arial" w:eastAsia="Calibri" w:hAnsi="Arial" w:cs="Arial"/>
          <w:sz w:val="22"/>
          <w:szCs w:val="22"/>
          <w:lang w:eastAsia="en-US"/>
        </w:rPr>
        <w:t>to cyklicznie wykonywana kontrola skuteczności usunięcia przez Wykonawcę ujawnionych Wad fizycznych obiektu.</w:t>
      </w:r>
    </w:p>
    <w:p w:rsidR="00D433F1" w:rsidRPr="00B9552B" w:rsidRDefault="00D433F1" w:rsidP="0033010B">
      <w:pPr>
        <w:numPr>
          <w:ilvl w:val="0"/>
          <w:numId w:val="15"/>
        </w:numPr>
        <w:tabs>
          <w:tab w:val="clear" w:pos="720"/>
          <w:tab w:val="num" w:pos="360"/>
        </w:tabs>
        <w:ind w:left="357" w:hanging="357"/>
        <w:contextualSpacing/>
        <w:jc w:val="both"/>
        <w:rPr>
          <w:rFonts w:ascii="Arial" w:eastAsia="Calibri" w:hAnsi="Arial" w:cs="Arial"/>
          <w:sz w:val="22"/>
          <w:szCs w:val="22"/>
          <w:lang w:eastAsia="en-US"/>
        </w:rPr>
      </w:pPr>
      <w:r w:rsidRPr="00B9552B">
        <w:rPr>
          <w:rFonts w:ascii="Arial" w:eastAsia="Calibri" w:hAnsi="Arial" w:cs="Arial"/>
          <w:sz w:val="22"/>
          <w:szCs w:val="22"/>
          <w:lang w:eastAsia="en-US"/>
        </w:rPr>
        <w:t xml:space="preserve">Odbiór </w:t>
      </w:r>
      <w:r w:rsidR="0033010B">
        <w:rPr>
          <w:rFonts w:ascii="Arial" w:eastAsia="Calibri" w:hAnsi="Arial" w:cs="Arial"/>
          <w:sz w:val="22"/>
          <w:szCs w:val="22"/>
          <w:lang w:eastAsia="en-US"/>
        </w:rPr>
        <w:t>ostateczny</w:t>
      </w:r>
      <w:r w:rsidR="0075368E">
        <w:rPr>
          <w:rFonts w:ascii="Arial" w:eastAsia="Calibri" w:hAnsi="Arial" w:cs="Arial"/>
          <w:sz w:val="22"/>
          <w:szCs w:val="22"/>
          <w:lang w:eastAsia="en-US"/>
        </w:rPr>
        <w:t xml:space="preserve"> </w:t>
      </w:r>
      <w:r w:rsidR="00CD298D">
        <w:rPr>
          <w:rFonts w:ascii="Arial" w:eastAsia="Calibri" w:hAnsi="Arial" w:cs="Arial"/>
          <w:sz w:val="22"/>
          <w:szCs w:val="22"/>
          <w:lang w:eastAsia="en-US"/>
        </w:rPr>
        <w:t xml:space="preserve">jest dokonywany </w:t>
      </w:r>
      <w:r w:rsidR="0033010B">
        <w:rPr>
          <w:rFonts w:ascii="Arial" w:eastAsia="Calibri" w:hAnsi="Arial" w:cs="Arial"/>
          <w:sz w:val="22"/>
          <w:szCs w:val="22"/>
          <w:lang w:eastAsia="en-US"/>
        </w:rPr>
        <w:t>przed</w:t>
      </w:r>
      <w:r w:rsidR="00CD298D">
        <w:rPr>
          <w:rFonts w:ascii="Arial" w:eastAsia="Calibri" w:hAnsi="Arial" w:cs="Arial"/>
          <w:sz w:val="22"/>
          <w:szCs w:val="22"/>
          <w:lang w:eastAsia="en-US"/>
        </w:rPr>
        <w:t xml:space="preserve"> upływ</w:t>
      </w:r>
      <w:r w:rsidR="0033010B">
        <w:rPr>
          <w:rFonts w:ascii="Arial" w:eastAsia="Calibri" w:hAnsi="Arial" w:cs="Arial"/>
          <w:sz w:val="22"/>
          <w:szCs w:val="22"/>
          <w:lang w:eastAsia="en-US"/>
        </w:rPr>
        <w:t>em</w:t>
      </w:r>
      <w:r w:rsidR="00CD298D">
        <w:rPr>
          <w:rFonts w:ascii="Arial" w:eastAsia="Calibri" w:hAnsi="Arial" w:cs="Arial"/>
          <w:sz w:val="22"/>
          <w:szCs w:val="22"/>
          <w:lang w:eastAsia="en-US"/>
        </w:rPr>
        <w:t xml:space="preserve"> </w:t>
      </w:r>
      <w:r w:rsidRPr="00B9552B">
        <w:rPr>
          <w:rFonts w:ascii="Arial" w:eastAsia="Calibri" w:hAnsi="Arial" w:cs="Arial"/>
          <w:sz w:val="22"/>
          <w:szCs w:val="22"/>
          <w:lang w:eastAsia="en-US"/>
        </w:rPr>
        <w:t>okres</w:t>
      </w:r>
      <w:r w:rsidR="00CD298D">
        <w:rPr>
          <w:rFonts w:ascii="Arial" w:eastAsia="Calibri" w:hAnsi="Arial" w:cs="Arial"/>
          <w:sz w:val="22"/>
          <w:szCs w:val="22"/>
          <w:lang w:eastAsia="en-US"/>
        </w:rPr>
        <w:t>u</w:t>
      </w:r>
      <w:r w:rsidRPr="00B9552B">
        <w:rPr>
          <w:rFonts w:ascii="Arial" w:eastAsia="Calibri" w:hAnsi="Arial" w:cs="Arial"/>
          <w:sz w:val="22"/>
          <w:szCs w:val="22"/>
          <w:lang w:eastAsia="en-US"/>
        </w:rPr>
        <w:t xml:space="preserve"> rękojmi i gwarancji </w:t>
      </w:r>
      <w:r w:rsidR="00CD298D">
        <w:rPr>
          <w:rFonts w:ascii="Arial" w:eastAsia="Calibri" w:hAnsi="Arial" w:cs="Arial"/>
          <w:sz w:val="22"/>
          <w:szCs w:val="22"/>
          <w:lang w:eastAsia="en-US"/>
        </w:rPr>
        <w:t xml:space="preserve">i </w:t>
      </w:r>
      <w:r w:rsidRPr="00B9552B">
        <w:rPr>
          <w:rFonts w:ascii="Arial" w:eastAsia="Calibri" w:hAnsi="Arial" w:cs="Arial"/>
          <w:sz w:val="22"/>
          <w:szCs w:val="22"/>
          <w:lang w:eastAsia="en-US"/>
        </w:rPr>
        <w:t xml:space="preserve">ma na celu </w:t>
      </w:r>
      <w:r w:rsidR="00A261CD">
        <w:rPr>
          <w:rFonts w:ascii="Arial" w:eastAsia="Calibri" w:hAnsi="Arial" w:cs="Arial"/>
          <w:sz w:val="22"/>
          <w:szCs w:val="22"/>
          <w:lang w:eastAsia="en-US"/>
        </w:rPr>
        <w:t xml:space="preserve">potwierdzenie usunięcia wszystkich wad ujawnionych w okresie gwarancji i rękojmi i </w:t>
      </w:r>
      <w:r w:rsidRPr="00B9552B">
        <w:rPr>
          <w:rFonts w:ascii="Arial" w:eastAsia="Calibri" w:hAnsi="Arial" w:cs="Arial"/>
          <w:sz w:val="22"/>
          <w:szCs w:val="22"/>
          <w:lang w:eastAsia="en-US"/>
        </w:rPr>
        <w:t xml:space="preserve">stwierdzenie wykonania przez Wykonawcę </w:t>
      </w:r>
      <w:r w:rsidR="00A261CD">
        <w:rPr>
          <w:rFonts w:ascii="Arial" w:eastAsia="Calibri" w:hAnsi="Arial" w:cs="Arial"/>
          <w:sz w:val="22"/>
          <w:szCs w:val="22"/>
          <w:lang w:eastAsia="en-US"/>
        </w:rPr>
        <w:t xml:space="preserve">wszystkich </w:t>
      </w:r>
      <w:r w:rsidRPr="00B9552B">
        <w:rPr>
          <w:rFonts w:ascii="Arial" w:eastAsia="Calibri" w:hAnsi="Arial" w:cs="Arial"/>
          <w:sz w:val="22"/>
          <w:szCs w:val="22"/>
          <w:lang w:eastAsia="en-US"/>
        </w:rPr>
        <w:t>zobowiązań wynikających z rękojmi i gwarancji.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Cs/>
          <w:sz w:val="22"/>
          <w:szCs w:val="22"/>
        </w:rPr>
      </w:pPr>
      <w:r w:rsidRPr="00D433F1">
        <w:rPr>
          <w:rFonts w:ascii="Arial" w:hAnsi="Arial" w:cs="Arial"/>
          <w:b/>
          <w:sz w:val="22"/>
          <w:szCs w:val="22"/>
        </w:rPr>
        <w:t>§ 9</w:t>
      </w:r>
    </w:p>
    <w:p w:rsidR="00D433F1" w:rsidRPr="0033010B" w:rsidRDefault="00D433F1" w:rsidP="0033010B">
      <w:pPr>
        <w:numPr>
          <w:ilvl w:val="0"/>
          <w:numId w:val="14"/>
        </w:numPr>
        <w:tabs>
          <w:tab w:val="clear" w:pos="720"/>
          <w:tab w:val="num" w:pos="360"/>
        </w:tabs>
        <w:ind w:left="360"/>
        <w:jc w:val="both"/>
        <w:rPr>
          <w:rFonts w:ascii="Arial" w:hAnsi="Arial" w:cs="Arial"/>
          <w:sz w:val="22"/>
          <w:szCs w:val="22"/>
        </w:rPr>
      </w:pPr>
      <w:r w:rsidRPr="00D433F1">
        <w:rPr>
          <w:rFonts w:ascii="Arial" w:hAnsi="Arial" w:cs="Arial"/>
          <w:sz w:val="22"/>
          <w:szCs w:val="22"/>
        </w:rPr>
        <w:t>Strony postanawiają, że rozliczenie za wykonane roboty odbędzie się</w:t>
      </w:r>
      <w:r w:rsidR="0033010B">
        <w:rPr>
          <w:rFonts w:ascii="Arial" w:hAnsi="Arial" w:cs="Arial"/>
          <w:sz w:val="22"/>
          <w:szCs w:val="22"/>
        </w:rPr>
        <w:t xml:space="preserve"> </w:t>
      </w:r>
      <w:r w:rsidRPr="0033010B">
        <w:rPr>
          <w:rFonts w:ascii="Arial" w:hAnsi="Arial" w:cs="Arial"/>
          <w:sz w:val="22"/>
          <w:szCs w:val="22"/>
        </w:rPr>
        <w:t xml:space="preserve">fakturą końcową wystawioną po zakończeniu </w:t>
      </w:r>
      <w:r w:rsidR="007B4139" w:rsidRPr="0033010B">
        <w:rPr>
          <w:rFonts w:ascii="Arial" w:hAnsi="Arial" w:cs="Arial"/>
          <w:sz w:val="22"/>
          <w:szCs w:val="22"/>
        </w:rPr>
        <w:t xml:space="preserve">i </w:t>
      </w:r>
      <w:r w:rsidR="00A80E6A" w:rsidRPr="0033010B">
        <w:rPr>
          <w:rFonts w:ascii="Arial" w:hAnsi="Arial" w:cs="Arial"/>
          <w:sz w:val="22"/>
          <w:szCs w:val="22"/>
        </w:rPr>
        <w:t xml:space="preserve">bezusterkowym protokolarnym </w:t>
      </w:r>
      <w:r w:rsidR="007B4139" w:rsidRPr="0033010B">
        <w:rPr>
          <w:rFonts w:ascii="Arial" w:hAnsi="Arial" w:cs="Arial"/>
          <w:sz w:val="22"/>
          <w:szCs w:val="22"/>
        </w:rPr>
        <w:t xml:space="preserve">odbiorze </w:t>
      </w:r>
      <w:r w:rsidR="00864F4C" w:rsidRPr="0033010B">
        <w:rPr>
          <w:rFonts w:ascii="Arial" w:hAnsi="Arial" w:cs="Arial"/>
          <w:sz w:val="22"/>
          <w:szCs w:val="22"/>
        </w:rPr>
        <w:t>wszystkich</w:t>
      </w:r>
      <w:r w:rsidRPr="0033010B">
        <w:rPr>
          <w:rFonts w:ascii="Arial" w:hAnsi="Arial" w:cs="Arial"/>
          <w:sz w:val="22"/>
          <w:szCs w:val="22"/>
        </w:rPr>
        <w:t xml:space="preserve"> robót składających się na przedmiot </w:t>
      </w:r>
      <w:r w:rsidR="00422113" w:rsidRPr="0033010B">
        <w:rPr>
          <w:rFonts w:ascii="Arial" w:hAnsi="Arial" w:cs="Arial"/>
          <w:sz w:val="22"/>
          <w:szCs w:val="22"/>
        </w:rPr>
        <w:t>zamówienia</w:t>
      </w:r>
      <w:r w:rsidRPr="0033010B">
        <w:rPr>
          <w:rFonts w:ascii="Arial" w:hAnsi="Arial" w:cs="Arial"/>
          <w:sz w:val="22"/>
          <w:szCs w:val="22"/>
        </w:rPr>
        <w:t xml:space="preserve">. </w:t>
      </w:r>
    </w:p>
    <w:p w:rsidR="00A261CD" w:rsidRDefault="00D433F1" w:rsidP="0079625F">
      <w:pPr>
        <w:numPr>
          <w:ilvl w:val="0"/>
          <w:numId w:val="14"/>
        </w:numPr>
        <w:tabs>
          <w:tab w:val="clear" w:pos="720"/>
          <w:tab w:val="num" w:pos="360"/>
        </w:tabs>
        <w:ind w:left="360"/>
        <w:jc w:val="both"/>
        <w:rPr>
          <w:rFonts w:ascii="Arial" w:hAnsi="Arial" w:cs="Arial"/>
          <w:sz w:val="22"/>
          <w:szCs w:val="22"/>
        </w:rPr>
      </w:pPr>
      <w:r w:rsidRPr="00D433F1">
        <w:rPr>
          <w:rFonts w:ascii="Arial" w:hAnsi="Arial" w:cs="Arial"/>
          <w:sz w:val="22"/>
          <w:szCs w:val="22"/>
        </w:rPr>
        <w:t xml:space="preserve">Ustala się następujące terminy płatności: w ciągu </w:t>
      </w:r>
      <w:r w:rsidR="00D97FEB">
        <w:rPr>
          <w:rFonts w:ascii="Arial" w:hAnsi="Arial" w:cs="Arial"/>
          <w:sz w:val="22"/>
          <w:szCs w:val="22"/>
        </w:rPr>
        <w:t>30</w:t>
      </w:r>
      <w:r w:rsidRPr="00D433F1">
        <w:rPr>
          <w:rFonts w:ascii="Arial" w:hAnsi="Arial" w:cs="Arial"/>
          <w:sz w:val="22"/>
          <w:szCs w:val="22"/>
        </w:rPr>
        <w:t xml:space="preserve"> dni od dnia otrzymania prawidłowo wystawionej przez Wykonawcę faktury, przelewem na konto Wykonawcy wskazane na </w:t>
      </w:r>
      <w:r w:rsidR="00A261CD">
        <w:rPr>
          <w:rFonts w:ascii="Arial" w:hAnsi="Arial" w:cs="Arial"/>
          <w:sz w:val="22"/>
          <w:szCs w:val="22"/>
        </w:rPr>
        <w:t>rachunku/</w:t>
      </w:r>
      <w:r w:rsidRPr="00D433F1">
        <w:rPr>
          <w:rFonts w:ascii="Arial" w:hAnsi="Arial" w:cs="Arial"/>
          <w:sz w:val="22"/>
          <w:szCs w:val="22"/>
        </w:rPr>
        <w:t>fakturze</w:t>
      </w:r>
      <w:r w:rsidR="00A261CD">
        <w:rPr>
          <w:rFonts w:ascii="Arial" w:hAnsi="Arial" w:cs="Arial"/>
          <w:sz w:val="22"/>
          <w:szCs w:val="22"/>
        </w:rPr>
        <w:t xml:space="preserve"> VAT.</w:t>
      </w:r>
    </w:p>
    <w:p w:rsidR="00A261CD" w:rsidRPr="00A261CD" w:rsidRDefault="00A261CD" w:rsidP="0079625F">
      <w:pPr>
        <w:numPr>
          <w:ilvl w:val="0"/>
          <w:numId w:val="14"/>
        </w:numPr>
        <w:tabs>
          <w:tab w:val="clear" w:pos="720"/>
          <w:tab w:val="num" w:pos="360"/>
        </w:tabs>
        <w:ind w:left="360"/>
        <w:jc w:val="both"/>
        <w:rPr>
          <w:rFonts w:ascii="Arial" w:hAnsi="Arial" w:cs="Arial"/>
          <w:sz w:val="22"/>
          <w:szCs w:val="22"/>
        </w:rPr>
      </w:pPr>
      <w:r w:rsidRPr="00A261CD">
        <w:rPr>
          <w:rFonts w:ascii="Arial" w:hAnsi="Arial" w:cs="Arial"/>
          <w:sz w:val="22"/>
          <w:szCs w:val="22"/>
        </w:rPr>
        <w:t>Podstawą wypłaty należnego Wykonawcy wynagrodzenia będą wystawione przez Wykonawcę rachunek lub faktura VAT przedstawione Zamawiającemu wraz:</w:t>
      </w:r>
    </w:p>
    <w:p w:rsidR="00A261CD" w:rsidRPr="00A261CD" w:rsidRDefault="00A261CD" w:rsidP="0079625F">
      <w:pPr>
        <w:numPr>
          <w:ilvl w:val="0"/>
          <w:numId w:val="35"/>
        </w:numPr>
        <w:jc w:val="both"/>
        <w:rPr>
          <w:rFonts w:ascii="Arial" w:hAnsi="Arial" w:cs="Arial"/>
          <w:sz w:val="22"/>
          <w:szCs w:val="22"/>
        </w:rPr>
      </w:pPr>
      <w:r w:rsidRPr="00A261CD">
        <w:rPr>
          <w:rFonts w:ascii="Arial" w:hAnsi="Arial" w:cs="Arial"/>
          <w:sz w:val="22"/>
          <w:szCs w:val="22"/>
        </w:rPr>
        <w:lastRenderedPageBreak/>
        <w:t xml:space="preserve">z protokołem </w:t>
      </w:r>
      <w:r>
        <w:rPr>
          <w:rFonts w:ascii="Arial" w:hAnsi="Arial" w:cs="Arial"/>
          <w:sz w:val="22"/>
          <w:szCs w:val="22"/>
        </w:rPr>
        <w:t>bezusterkowego o</w:t>
      </w:r>
      <w:r w:rsidRPr="00A261CD">
        <w:rPr>
          <w:rFonts w:ascii="Arial" w:hAnsi="Arial" w:cs="Arial"/>
          <w:sz w:val="22"/>
          <w:szCs w:val="22"/>
        </w:rPr>
        <w:t xml:space="preserve">dbioru </w:t>
      </w:r>
      <w:r>
        <w:rPr>
          <w:rFonts w:ascii="Arial" w:hAnsi="Arial" w:cs="Arial"/>
          <w:sz w:val="22"/>
          <w:szCs w:val="22"/>
        </w:rPr>
        <w:t>końcowego</w:t>
      </w:r>
      <w:r w:rsidRPr="00A261CD">
        <w:rPr>
          <w:rFonts w:ascii="Arial" w:hAnsi="Arial" w:cs="Arial"/>
          <w:sz w:val="22"/>
          <w:szCs w:val="22"/>
        </w:rPr>
        <w:t xml:space="preserve"> robót</w:t>
      </w:r>
      <w:r>
        <w:rPr>
          <w:rFonts w:ascii="Arial" w:hAnsi="Arial" w:cs="Arial"/>
          <w:sz w:val="22"/>
          <w:szCs w:val="22"/>
        </w:rPr>
        <w:t xml:space="preserve"> podpisanego przez obie strony</w:t>
      </w:r>
      <w:r w:rsidRPr="00A261CD">
        <w:rPr>
          <w:rFonts w:ascii="Arial" w:hAnsi="Arial" w:cs="Arial"/>
          <w:sz w:val="22"/>
          <w:szCs w:val="22"/>
        </w:rPr>
        <w:t>, w którym będą wyszczególnione wydzielone elementy robót budowlanych wykonane przez Podwykonawców i dalszych Podwykonawców, lub do którego będą załączone protokoły odbioru części robót wykonanych przez Podwykonawców lub dalszych Podwykonawców w ramach odbieran</w:t>
      </w:r>
      <w:r w:rsidR="0033010B">
        <w:rPr>
          <w:rFonts w:ascii="Arial" w:hAnsi="Arial" w:cs="Arial"/>
          <w:sz w:val="22"/>
          <w:szCs w:val="22"/>
        </w:rPr>
        <w:t xml:space="preserve">ych </w:t>
      </w:r>
      <w:r w:rsidRPr="00A261CD">
        <w:rPr>
          <w:rFonts w:ascii="Arial" w:hAnsi="Arial" w:cs="Arial"/>
          <w:sz w:val="22"/>
          <w:szCs w:val="22"/>
        </w:rPr>
        <w:t xml:space="preserve">robót, </w:t>
      </w:r>
    </w:p>
    <w:p w:rsidR="00A261CD" w:rsidRPr="00A261CD" w:rsidRDefault="00A261CD" w:rsidP="0079625F">
      <w:pPr>
        <w:numPr>
          <w:ilvl w:val="0"/>
          <w:numId w:val="35"/>
        </w:numPr>
        <w:jc w:val="both"/>
        <w:rPr>
          <w:rFonts w:ascii="Arial" w:hAnsi="Arial" w:cs="Arial"/>
          <w:sz w:val="22"/>
          <w:szCs w:val="22"/>
        </w:rPr>
      </w:pPr>
      <w:r w:rsidRPr="00A261CD">
        <w:rPr>
          <w:rFonts w:ascii="Arial" w:hAnsi="Arial" w:cs="Arial"/>
          <w:sz w:val="22"/>
          <w:szCs w:val="22"/>
        </w:rPr>
        <w:t xml:space="preserve">z kopiami faktur VAT lub rachunków wystawionych przez zaakceptowanych przez Zamawiającego Podwykonawców i dalszych Podwykonawców za wykonane przez nich roboty, dostawy i usługi, </w:t>
      </w:r>
    </w:p>
    <w:p w:rsidR="00F652CF" w:rsidRDefault="00A261CD" w:rsidP="0079625F">
      <w:pPr>
        <w:numPr>
          <w:ilvl w:val="0"/>
          <w:numId w:val="35"/>
        </w:numPr>
        <w:jc w:val="both"/>
        <w:rPr>
          <w:rFonts w:ascii="Arial" w:hAnsi="Arial" w:cs="Arial"/>
          <w:sz w:val="22"/>
          <w:szCs w:val="22"/>
        </w:rPr>
      </w:pPr>
      <w:r w:rsidRPr="00A261CD">
        <w:rPr>
          <w:rFonts w:ascii="Arial" w:hAnsi="Arial" w:cs="Arial"/>
          <w:sz w:val="22"/>
          <w:szCs w:val="22"/>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A261CD" w:rsidRPr="00F652CF" w:rsidRDefault="00A261CD" w:rsidP="00D97FEB">
      <w:pPr>
        <w:pStyle w:val="Akapitzlist"/>
        <w:numPr>
          <w:ilvl w:val="0"/>
          <w:numId w:val="14"/>
        </w:numPr>
        <w:jc w:val="both"/>
        <w:rPr>
          <w:rFonts w:ascii="Arial" w:hAnsi="Arial" w:cs="Arial"/>
          <w:sz w:val="22"/>
          <w:szCs w:val="22"/>
        </w:rPr>
      </w:pPr>
      <w:r w:rsidRPr="00F652CF">
        <w:rPr>
          <w:rFonts w:ascii="Arial" w:hAnsi="Arial" w:cs="Arial"/>
          <w:sz w:val="22"/>
          <w:szCs w:val="22"/>
        </w:rPr>
        <w:t xml:space="preserve">Jeżeli Wykonawca nie przedstawi wraz z fakturą VAT  lub rachunkiem dokumentów, o których mowa w </w:t>
      </w:r>
      <w:r w:rsidR="00F652CF">
        <w:rPr>
          <w:rFonts w:ascii="Arial" w:hAnsi="Arial" w:cs="Arial"/>
          <w:sz w:val="22"/>
          <w:szCs w:val="22"/>
        </w:rPr>
        <w:t>ust. 3</w:t>
      </w:r>
      <w:r w:rsidRPr="00F652CF">
        <w:rPr>
          <w:rFonts w:ascii="Arial" w:hAnsi="Arial" w:cs="Arial"/>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sidR="00F652CF">
        <w:rPr>
          <w:rFonts w:ascii="Arial" w:hAnsi="Arial" w:cs="Arial"/>
          <w:sz w:val="22"/>
          <w:szCs w:val="22"/>
        </w:rPr>
        <w:t>ust. 3</w:t>
      </w:r>
      <w:r w:rsidRPr="00F652CF">
        <w:rPr>
          <w:rFonts w:ascii="Arial" w:hAnsi="Arial" w:cs="Arial"/>
          <w:sz w:val="22"/>
          <w:szCs w:val="22"/>
        </w:rPr>
        <w:t xml:space="preserve">, nie skutkuje niedotrzymaniem przez Zamawiającego terminu płatności i nie uprawnia Wykonawcy do żądania odsetek. </w:t>
      </w:r>
    </w:p>
    <w:p w:rsidR="00D433F1" w:rsidRPr="00D433F1" w:rsidRDefault="00D433F1" w:rsidP="00D433F1">
      <w:pPr>
        <w:ind w:left="360"/>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10</w:t>
      </w:r>
    </w:p>
    <w:p w:rsidR="00F652CF" w:rsidRPr="00F652CF" w:rsidRDefault="00F652CF" w:rsidP="0079625F">
      <w:pPr>
        <w:pStyle w:val="Akapitzlist"/>
        <w:numPr>
          <w:ilvl w:val="0"/>
          <w:numId w:val="10"/>
        </w:numPr>
        <w:tabs>
          <w:tab w:val="left" w:pos="284"/>
        </w:tabs>
        <w:contextualSpacing/>
        <w:jc w:val="both"/>
        <w:rPr>
          <w:rFonts w:ascii="Arial" w:hAnsi="Arial" w:cs="Arial"/>
          <w:sz w:val="22"/>
          <w:szCs w:val="22"/>
        </w:rPr>
      </w:pPr>
      <w:r w:rsidRPr="00F652CF">
        <w:rPr>
          <w:rFonts w:ascii="Arial" w:hAnsi="Arial" w:cs="Arial"/>
          <w:sz w:val="22"/>
          <w:szCs w:val="22"/>
        </w:rPr>
        <w:t xml:space="preserve">W przypadku stwierdzenia przez </w:t>
      </w:r>
      <w:r w:rsidR="00447445">
        <w:rPr>
          <w:rFonts w:ascii="Arial" w:hAnsi="Arial" w:cs="Arial"/>
          <w:sz w:val="22"/>
          <w:szCs w:val="22"/>
        </w:rPr>
        <w:t>i</w:t>
      </w:r>
      <w:r w:rsidRPr="00F652CF">
        <w:rPr>
          <w:rFonts w:ascii="Arial" w:hAnsi="Arial" w:cs="Arial"/>
          <w:sz w:val="22"/>
          <w:szCs w:val="22"/>
        </w:rPr>
        <w:t>nspektora nadzoru inwestorskiego wykonywania robót budowlanych niezgodnie z Umową lub ujawnienia powstałych z przyczyn obciążających Wykonawcę wad w robotach budowlanych, Inspektor nadzoru inwestorskiego jest uprawniony do żądania usunięcia przez Wykonawcę stwierdzonych nieprawidłowości lub wad w określonym, odpowiednim technicznie terminie nie krótszym niż 7 dni. Koszt usunięcia nieprawidłowości lub wad ponosi Wykonawca.</w:t>
      </w:r>
    </w:p>
    <w:p w:rsidR="00D433F1" w:rsidRPr="00F652CF" w:rsidRDefault="00D433F1" w:rsidP="0079625F">
      <w:pPr>
        <w:numPr>
          <w:ilvl w:val="0"/>
          <w:numId w:val="10"/>
        </w:numPr>
        <w:jc w:val="both"/>
        <w:rPr>
          <w:rFonts w:ascii="Arial" w:hAnsi="Arial" w:cs="Arial"/>
          <w:sz w:val="22"/>
          <w:szCs w:val="22"/>
        </w:rPr>
      </w:pPr>
      <w:r w:rsidRPr="00F652CF">
        <w:rPr>
          <w:rFonts w:ascii="Arial" w:hAnsi="Arial" w:cs="Arial"/>
          <w:sz w:val="22"/>
          <w:szCs w:val="22"/>
        </w:rPr>
        <w:t>W przypadku zniszczenia lub uszkodzenia mienia osób trzecich lub Zamawiającego z przyczyn leżących po stronie Wykonawcy w toku realizacji – naprawienia ich i doprowadzenia do stanu poprzedniego.</w:t>
      </w:r>
    </w:p>
    <w:p w:rsidR="00D433F1" w:rsidRPr="00F652CF" w:rsidRDefault="00D433F1" w:rsidP="0079625F">
      <w:pPr>
        <w:numPr>
          <w:ilvl w:val="0"/>
          <w:numId w:val="10"/>
        </w:numPr>
        <w:jc w:val="both"/>
        <w:rPr>
          <w:rFonts w:ascii="Arial" w:hAnsi="Arial" w:cs="Arial"/>
          <w:sz w:val="22"/>
          <w:szCs w:val="22"/>
        </w:rPr>
      </w:pPr>
      <w:r w:rsidRPr="00F652CF">
        <w:rPr>
          <w:rFonts w:ascii="Arial" w:hAnsi="Arial" w:cs="Arial"/>
          <w:sz w:val="22"/>
          <w:szCs w:val="22"/>
        </w:rPr>
        <w:t xml:space="preserve">Wykonawca odpowiada za wszelkie powstałe z przyczyn leżących po stronie Wykonawcy uszkodzenia elementów uzbrojenia podziemnego i naziemnego oraz ponosi koszty jego naprawy. </w:t>
      </w:r>
    </w:p>
    <w:p w:rsidR="00D433F1" w:rsidRPr="00D433F1" w:rsidRDefault="00D433F1" w:rsidP="00D433F1">
      <w:pPr>
        <w:jc w:val="center"/>
        <w:rPr>
          <w:rFonts w:ascii="Arial" w:hAnsi="Arial" w:cs="Arial"/>
          <w:b/>
          <w:sz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11</w:t>
      </w:r>
    </w:p>
    <w:p w:rsidR="00D433F1" w:rsidRPr="00D433F1" w:rsidRDefault="00D433F1" w:rsidP="0079625F">
      <w:pPr>
        <w:numPr>
          <w:ilvl w:val="0"/>
          <w:numId w:val="12"/>
        </w:numPr>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rsidR="00D433F1" w:rsidRPr="00D433F1" w:rsidRDefault="00D433F1" w:rsidP="0079625F">
      <w:pPr>
        <w:numPr>
          <w:ilvl w:val="0"/>
          <w:numId w:val="12"/>
        </w:numPr>
        <w:jc w:val="both"/>
        <w:rPr>
          <w:rFonts w:ascii="Arial" w:hAnsi="Arial" w:cs="Arial"/>
          <w:sz w:val="22"/>
          <w:szCs w:val="22"/>
        </w:rPr>
      </w:pPr>
      <w:r w:rsidRPr="00D433F1">
        <w:rPr>
          <w:rFonts w:ascii="Arial" w:hAnsi="Arial" w:cs="Arial"/>
          <w:sz w:val="22"/>
          <w:szCs w:val="22"/>
        </w:rPr>
        <w:t>Co najmniej 5 dni przed wyznaczonym terminem odbioru Wykonawca dostarczy kompletną dokumentację powykonawczą tj. inwentaryzację geodezyjną</w:t>
      </w:r>
      <w:r w:rsidR="009874EF">
        <w:rPr>
          <w:rFonts w:ascii="Arial" w:hAnsi="Arial" w:cs="Arial"/>
          <w:sz w:val="22"/>
          <w:szCs w:val="22"/>
        </w:rPr>
        <w:t xml:space="preserve"> (jeżeli jest wymagana)</w:t>
      </w:r>
      <w:r w:rsidRPr="00D433F1">
        <w:rPr>
          <w:rFonts w:ascii="Arial" w:hAnsi="Arial" w:cs="Arial"/>
          <w:sz w:val="22"/>
          <w:szCs w:val="22"/>
        </w:rPr>
        <w:t>, protokoły, wyniki badań laboratoryjnych (w tym wyniki badań stopnia zagęszczenia gruntu zasypki wykopu),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rsidR="00D433F1" w:rsidRPr="00D433F1" w:rsidRDefault="00D433F1" w:rsidP="0079625F">
      <w:pPr>
        <w:numPr>
          <w:ilvl w:val="0"/>
          <w:numId w:val="12"/>
        </w:numPr>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rsidR="00D433F1" w:rsidRPr="00D433F1" w:rsidRDefault="00D433F1" w:rsidP="0079625F">
      <w:pPr>
        <w:numPr>
          <w:ilvl w:val="0"/>
          <w:numId w:val="17"/>
        </w:numPr>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rsidR="00D433F1" w:rsidRPr="00D433F1" w:rsidRDefault="00D433F1" w:rsidP="0079625F">
      <w:pPr>
        <w:numPr>
          <w:ilvl w:val="0"/>
          <w:numId w:val="17"/>
        </w:numPr>
        <w:jc w:val="both"/>
        <w:rPr>
          <w:rFonts w:ascii="Arial" w:hAnsi="Arial" w:cs="Arial"/>
          <w:sz w:val="22"/>
          <w:szCs w:val="22"/>
        </w:rPr>
      </w:pPr>
      <w:r w:rsidRPr="00D433F1">
        <w:rPr>
          <w:rFonts w:ascii="Arial" w:hAnsi="Arial" w:cs="Arial"/>
          <w:sz w:val="22"/>
          <w:szCs w:val="22"/>
        </w:rPr>
        <w:t>Jeżeli wady nie nadają się do usunięcia i w przypadku, gdy:</w:t>
      </w:r>
    </w:p>
    <w:p w:rsidR="00D433F1" w:rsidRPr="00D433F1" w:rsidRDefault="00D433F1" w:rsidP="0079625F">
      <w:pPr>
        <w:numPr>
          <w:ilvl w:val="0"/>
          <w:numId w:val="16"/>
        </w:numPr>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rsidR="00D433F1" w:rsidRPr="00D433F1" w:rsidRDefault="00D433F1" w:rsidP="0079625F">
      <w:pPr>
        <w:numPr>
          <w:ilvl w:val="0"/>
          <w:numId w:val="16"/>
        </w:numPr>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rsidR="00D433F1" w:rsidRPr="00D433F1" w:rsidRDefault="00D433F1" w:rsidP="0079625F">
      <w:pPr>
        <w:numPr>
          <w:ilvl w:val="0"/>
          <w:numId w:val="13"/>
        </w:numPr>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rsidR="00CA308D" w:rsidRDefault="00D433F1" w:rsidP="0079625F">
      <w:pPr>
        <w:numPr>
          <w:ilvl w:val="0"/>
          <w:numId w:val="13"/>
        </w:numPr>
        <w:jc w:val="both"/>
        <w:rPr>
          <w:rFonts w:ascii="Arial" w:hAnsi="Arial" w:cs="Arial"/>
          <w:sz w:val="22"/>
          <w:szCs w:val="22"/>
        </w:rPr>
      </w:pPr>
      <w:r w:rsidRPr="00D433F1">
        <w:rPr>
          <w:rFonts w:ascii="Arial" w:hAnsi="Arial" w:cs="Arial"/>
          <w:sz w:val="22"/>
          <w:szCs w:val="22"/>
        </w:rPr>
        <w:lastRenderedPageBreak/>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rsidR="00D433F1" w:rsidRPr="00CA308D" w:rsidRDefault="00CA308D" w:rsidP="0079625F">
      <w:pPr>
        <w:numPr>
          <w:ilvl w:val="0"/>
          <w:numId w:val="13"/>
        </w:numPr>
        <w:jc w:val="both"/>
        <w:rPr>
          <w:rFonts w:ascii="Arial" w:hAnsi="Arial" w:cs="Arial"/>
          <w:bCs/>
          <w:sz w:val="22"/>
          <w:szCs w:val="22"/>
        </w:rPr>
      </w:pPr>
      <w:r w:rsidRPr="00CA308D">
        <w:rPr>
          <w:rFonts w:ascii="Arial" w:hAnsi="Arial" w:cs="Arial"/>
          <w:bCs/>
          <w:sz w:val="22"/>
          <w:szCs w:val="22"/>
        </w:rPr>
        <w:t>Protokół końcowy bezusterkowego odbioru przedmiotu umowy podpisany przez strony jest podstawą końcowego rozliczenia finansowego oraz ustalenia biegu gwarancji i terminu zwrotu zabezpieczenia należytego wykonania umowy.</w:t>
      </w:r>
    </w:p>
    <w:p w:rsidR="00CA308D" w:rsidRPr="00CA308D" w:rsidRDefault="00CA308D" w:rsidP="00CA308D">
      <w:pPr>
        <w:ind w:left="360"/>
        <w:jc w:val="both"/>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12</w:t>
      </w:r>
    </w:p>
    <w:p w:rsidR="00D433F1" w:rsidRPr="00D433F1" w:rsidRDefault="00D433F1" w:rsidP="00024E8B">
      <w:pPr>
        <w:numPr>
          <w:ilvl w:val="0"/>
          <w:numId w:val="6"/>
        </w:numPr>
        <w:jc w:val="both"/>
        <w:rPr>
          <w:rFonts w:ascii="Arial" w:hAnsi="Arial" w:cs="Arial"/>
          <w:sz w:val="22"/>
          <w:szCs w:val="22"/>
        </w:rPr>
      </w:pPr>
      <w:r w:rsidRPr="00D433F1">
        <w:rPr>
          <w:rFonts w:ascii="Arial" w:hAnsi="Arial" w:cs="Arial"/>
          <w:sz w:val="22"/>
          <w:szCs w:val="22"/>
        </w:rPr>
        <w:t xml:space="preserve">Wykonawca  </w:t>
      </w:r>
      <w:r w:rsidR="00185875">
        <w:rPr>
          <w:rFonts w:ascii="Arial" w:hAnsi="Arial" w:cs="Arial"/>
          <w:sz w:val="22"/>
          <w:szCs w:val="22"/>
        </w:rPr>
        <w:t xml:space="preserve">przed zawarciem umowy </w:t>
      </w:r>
      <w:r w:rsidRPr="00D433F1">
        <w:rPr>
          <w:rFonts w:ascii="Arial" w:hAnsi="Arial" w:cs="Arial"/>
          <w:sz w:val="22"/>
          <w:szCs w:val="22"/>
        </w:rPr>
        <w:t xml:space="preserve">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433F1" w:rsidRPr="00056E2B" w:rsidRDefault="00D433F1" w:rsidP="00024E8B">
      <w:pPr>
        <w:numPr>
          <w:ilvl w:val="0"/>
          <w:numId w:val="6"/>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rsidR="00D433F1" w:rsidRPr="00056E2B" w:rsidRDefault="00D433F1" w:rsidP="00024E8B">
      <w:pPr>
        <w:numPr>
          <w:ilvl w:val="0"/>
          <w:numId w:val="6"/>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13</w:t>
      </w:r>
    </w:p>
    <w:p w:rsidR="00D433F1" w:rsidRPr="00D433F1" w:rsidRDefault="00D433F1" w:rsidP="0079625F">
      <w:pPr>
        <w:numPr>
          <w:ilvl w:val="0"/>
          <w:numId w:val="11"/>
        </w:numPr>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rsidR="00D433F1" w:rsidRPr="00D433F1" w:rsidRDefault="00D433F1" w:rsidP="0079625F">
      <w:pPr>
        <w:numPr>
          <w:ilvl w:val="1"/>
          <w:numId w:val="11"/>
        </w:numPr>
        <w:jc w:val="both"/>
        <w:rPr>
          <w:rFonts w:ascii="Arial" w:hAnsi="Arial" w:cs="Arial"/>
          <w:sz w:val="22"/>
          <w:szCs w:val="22"/>
        </w:rPr>
      </w:pPr>
      <w:r w:rsidRPr="00D433F1">
        <w:rPr>
          <w:rFonts w:ascii="Arial" w:hAnsi="Arial" w:cs="Arial"/>
          <w:sz w:val="22"/>
          <w:szCs w:val="22"/>
        </w:rPr>
        <w:t>Wykonawca zapłaci Zamawiającemu kary umowne:</w:t>
      </w:r>
    </w:p>
    <w:p w:rsidR="00652B91" w:rsidRPr="00652B91" w:rsidRDefault="00652B91" w:rsidP="00024E8B">
      <w:pPr>
        <w:numPr>
          <w:ilvl w:val="0"/>
          <w:numId w:val="4"/>
        </w:numPr>
        <w:jc w:val="both"/>
        <w:rPr>
          <w:rFonts w:ascii="Arial" w:hAnsi="Arial" w:cs="Arial"/>
          <w:bCs/>
          <w:sz w:val="22"/>
          <w:szCs w:val="22"/>
        </w:rPr>
      </w:pPr>
      <w:bookmarkStart w:id="13" w:name="_Hlk512598024"/>
      <w:r w:rsidRPr="00D433F1">
        <w:rPr>
          <w:rFonts w:ascii="Arial" w:hAnsi="Arial" w:cs="Arial"/>
          <w:sz w:val="22"/>
          <w:szCs w:val="22"/>
        </w:rPr>
        <w:t xml:space="preserve">za opóźnienie w wykonaniu </w:t>
      </w:r>
      <w:r>
        <w:rPr>
          <w:rFonts w:ascii="Arial" w:hAnsi="Arial" w:cs="Arial"/>
          <w:sz w:val="22"/>
          <w:szCs w:val="22"/>
        </w:rPr>
        <w:t>przedmiotu zamówienia</w:t>
      </w:r>
      <w:r w:rsidRPr="00D433F1">
        <w:rPr>
          <w:rFonts w:ascii="Arial" w:hAnsi="Arial" w:cs="Arial"/>
          <w:sz w:val="22"/>
          <w:szCs w:val="22"/>
        </w:rPr>
        <w:t xml:space="preserve"> w wysokości 0,</w:t>
      </w:r>
      <w:r w:rsidR="00087C98">
        <w:rPr>
          <w:rFonts w:ascii="Arial" w:hAnsi="Arial" w:cs="Arial"/>
          <w:sz w:val="22"/>
          <w:szCs w:val="22"/>
        </w:rPr>
        <w:t>3</w:t>
      </w:r>
      <w:r w:rsidRPr="00D433F1">
        <w:rPr>
          <w:rFonts w:ascii="Arial" w:hAnsi="Arial" w:cs="Arial"/>
          <w:sz w:val="22"/>
          <w:szCs w:val="22"/>
        </w:rPr>
        <w:t xml:space="preserve"> % ceny ofertowej brutto za każdy </w:t>
      </w:r>
      <w:r>
        <w:rPr>
          <w:rFonts w:ascii="Arial" w:hAnsi="Arial" w:cs="Arial"/>
          <w:sz w:val="22"/>
          <w:szCs w:val="22"/>
        </w:rPr>
        <w:t xml:space="preserve">rozpoczęty </w:t>
      </w:r>
      <w:r w:rsidRPr="00D433F1">
        <w:rPr>
          <w:rFonts w:ascii="Arial" w:hAnsi="Arial" w:cs="Arial"/>
          <w:sz w:val="22"/>
          <w:szCs w:val="22"/>
        </w:rPr>
        <w:t>dzień opóźnienia licząc od termin</w:t>
      </w:r>
      <w:r>
        <w:rPr>
          <w:rFonts w:ascii="Arial" w:hAnsi="Arial" w:cs="Arial"/>
          <w:sz w:val="22"/>
          <w:szCs w:val="22"/>
        </w:rPr>
        <w:t xml:space="preserve">u </w:t>
      </w:r>
      <w:r w:rsidRPr="00D433F1">
        <w:rPr>
          <w:rFonts w:ascii="Arial" w:hAnsi="Arial" w:cs="Arial"/>
          <w:sz w:val="22"/>
          <w:szCs w:val="22"/>
        </w:rPr>
        <w:t>określon</w:t>
      </w:r>
      <w:r>
        <w:rPr>
          <w:rFonts w:ascii="Arial" w:hAnsi="Arial" w:cs="Arial"/>
          <w:sz w:val="22"/>
          <w:szCs w:val="22"/>
        </w:rPr>
        <w:t>ego</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sidR="00087C98">
        <w:rPr>
          <w:rFonts w:ascii="Arial" w:hAnsi="Arial" w:cs="Arial"/>
          <w:bCs/>
          <w:sz w:val="22"/>
          <w:szCs w:val="22"/>
        </w:rPr>
        <w:t>2</w:t>
      </w:r>
      <w:r w:rsidRPr="00D433F1">
        <w:rPr>
          <w:rFonts w:ascii="Arial" w:hAnsi="Arial" w:cs="Arial"/>
          <w:bCs/>
          <w:sz w:val="22"/>
          <w:szCs w:val="22"/>
        </w:rPr>
        <w:t>.</w:t>
      </w:r>
    </w:p>
    <w:bookmarkEnd w:id="13"/>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w:t>
      </w:r>
      <w:r w:rsidR="00087C98">
        <w:rPr>
          <w:rFonts w:ascii="Arial" w:hAnsi="Arial" w:cs="Arial"/>
          <w:sz w:val="22"/>
          <w:szCs w:val="22"/>
        </w:rPr>
        <w:t>3</w:t>
      </w:r>
      <w:r w:rsidRPr="00D433F1">
        <w:rPr>
          <w:rFonts w:ascii="Arial" w:hAnsi="Arial" w:cs="Arial"/>
          <w:sz w:val="22"/>
          <w:szCs w:val="22"/>
        </w:rPr>
        <w:t xml:space="preserve"> % ceny ofertowej brutto za każdy rozpoczęty dzień opóźnienia licząc od dnia wyznaczonego na usunięcie wad,</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rsidR="00D433F1" w:rsidRPr="00D433F1" w:rsidRDefault="00D433F1" w:rsidP="0079625F">
      <w:pPr>
        <w:numPr>
          <w:ilvl w:val="1"/>
          <w:numId w:val="11"/>
        </w:numPr>
        <w:jc w:val="both"/>
        <w:rPr>
          <w:rFonts w:ascii="Arial" w:hAnsi="Arial" w:cs="Arial"/>
          <w:sz w:val="22"/>
          <w:szCs w:val="22"/>
        </w:rPr>
      </w:pPr>
      <w:r w:rsidRPr="00D433F1">
        <w:rPr>
          <w:rFonts w:ascii="Arial" w:hAnsi="Arial" w:cs="Arial"/>
          <w:sz w:val="22"/>
          <w:szCs w:val="22"/>
        </w:rPr>
        <w:t>Zamawiający zapłaci Wykonawcy kary umowne:</w:t>
      </w:r>
    </w:p>
    <w:p w:rsidR="00D433F1" w:rsidRPr="00D433F1" w:rsidRDefault="00D433F1" w:rsidP="00024E8B">
      <w:pPr>
        <w:numPr>
          <w:ilvl w:val="0"/>
          <w:numId w:val="4"/>
        </w:numPr>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w:t>
      </w:r>
      <w:r w:rsidR="005322CE">
        <w:rPr>
          <w:rFonts w:ascii="Arial" w:hAnsi="Arial" w:cs="Arial"/>
          <w:bCs/>
          <w:sz w:val="22"/>
          <w:szCs w:val="22"/>
        </w:rPr>
        <w:t>2 umowy</w:t>
      </w:r>
      <w:r w:rsidRPr="00D433F1">
        <w:rPr>
          <w:rFonts w:ascii="Arial" w:hAnsi="Arial" w:cs="Arial"/>
          <w:bCs/>
          <w:sz w:val="22"/>
          <w:szCs w:val="22"/>
        </w:rPr>
        <w:t>)</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 xml:space="preserve">za nie przystąpienie przez Zamawiającego do odbiorów robót zgłoszonych do odbioru przez Wykonawcę w terminach określonych Umową w wysokości 50,00 zł za każdy rozpoczęty dzień </w:t>
      </w:r>
      <w:r w:rsidR="00087C98">
        <w:rPr>
          <w:rFonts w:ascii="Arial" w:hAnsi="Arial" w:cs="Arial"/>
          <w:sz w:val="22"/>
          <w:szCs w:val="22"/>
        </w:rPr>
        <w:t>opóźnienia</w:t>
      </w:r>
      <w:r w:rsidRPr="00D433F1">
        <w:rPr>
          <w:rFonts w:ascii="Arial" w:hAnsi="Arial" w:cs="Arial"/>
          <w:sz w:val="22"/>
          <w:szCs w:val="22"/>
        </w:rPr>
        <w:t>.</w:t>
      </w:r>
    </w:p>
    <w:p w:rsidR="00D433F1" w:rsidRPr="00D433F1" w:rsidRDefault="00D433F1" w:rsidP="0079625F">
      <w:pPr>
        <w:numPr>
          <w:ilvl w:val="0"/>
          <w:numId w:val="11"/>
        </w:numPr>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Kc.</w:t>
      </w:r>
    </w:p>
    <w:p w:rsidR="00D433F1" w:rsidRPr="00D433F1" w:rsidRDefault="00D433F1" w:rsidP="0079625F">
      <w:pPr>
        <w:numPr>
          <w:ilvl w:val="0"/>
          <w:numId w:val="11"/>
        </w:numPr>
        <w:jc w:val="both"/>
        <w:rPr>
          <w:rFonts w:ascii="Arial" w:hAnsi="Arial" w:cs="Arial"/>
          <w:sz w:val="22"/>
          <w:szCs w:val="22"/>
        </w:rPr>
      </w:pPr>
      <w:r w:rsidRPr="00D433F1">
        <w:rPr>
          <w:rFonts w:ascii="Arial" w:hAnsi="Arial" w:cs="Arial"/>
          <w:sz w:val="22"/>
          <w:szCs w:val="22"/>
        </w:rPr>
        <w:t>Jeżeli wysokość zastrzeżonych kar umownych nie pokrywa poniesionej szkody strony mogą dochodzić odszkodowania uzupełniającego.</w:t>
      </w:r>
    </w:p>
    <w:p w:rsidR="00D433F1" w:rsidRPr="00D433F1" w:rsidRDefault="00D433F1" w:rsidP="0079625F">
      <w:pPr>
        <w:numPr>
          <w:ilvl w:val="0"/>
          <w:numId w:val="11"/>
        </w:numPr>
        <w:tabs>
          <w:tab w:val="left" w:pos="-3420"/>
          <w:tab w:val="left" w:pos="567"/>
        </w:tabs>
        <w:jc w:val="both"/>
        <w:rPr>
          <w:rFonts w:ascii="Arial" w:eastAsia="Calibri" w:hAnsi="Arial" w:cs="Arial"/>
          <w:sz w:val="22"/>
          <w:szCs w:val="22"/>
          <w:lang w:eastAsia="en-US"/>
        </w:rPr>
      </w:pPr>
      <w:bookmarkStart w:id="14" w:name="_Hlk510512262"/>
      <w:r w:rsidRPr="00D433F1">
        <w:rPr>
          <w:rFonts w:ascii="Arial" w:eastAsia="Calibri" w:hAnsi="Arial" w:cs="Arial"/>
          <w:sz w:val="22"/>
          <w:szCs w:val="22"/>
          <w:lang w:eastAsia="en-US"/>
        </w:rPr>
        <w:lastRenderedPageBreak/>
        <w:t>Strony ustalają, że kary umowne będą potrącane z faktur Wykonawcy, zabezpieczenia należytego wykonania umowy lub naliczone na podstawie wezwania do wpłacenia kary umownej. Do potrącenia kwoty kary umownej nie jest wymagana zgoda Wykonawcy.</w:t>
      </w:r>
    </w:p>
    <w:bookmarkEnd w:id="14"/>
    <w:p w:rsidR="00D433F1" w:rsidRPr="00D433F1" w:rsidRDefault="00D433F1" w:rsidP="0079625F">
      <w:pPr>
        <w:numPr>
          <w:ilvl w:val="0"/>
          <w:numId w:val="11"/>
        </w:numPr>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rsidR="00652B91" w:rsidRDefault="00652B9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14</w:t>
      </w:r>
    </w:p>
    <w:p w:rsidR="00D433F1" w:rsidRPr="00D433F1" w:rsidRDefault="00D433F1" w:rsidP="0079625F">
      <w:pPr>
        <w:numPr>
          <w:ilvl w:val="1"/>
          <w:numId w:val="24"/>
        </w:numPr>
        <w:tabs>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9874EF">
        <w:rPr>
          <w:rFonts w:ascii="Arial" w:eastAsia="Calibri" w:hAnsi="Arial" w:cs="Arial"/>
          <w:sz w:val="22"/>
          <w:szCs w:val="22"/>
          <w:lang w:eastAsia="en-US"/>
        </w:rPr>
        <w:t>60</w:t>
      </w:r>
      <w:r w:rsidR="00471D08">
        <w:rPr>
          <w:rFonts w:ascii="Arial" w:eastAsia="Calibri" w:hAnsi="Arial" w:cs="Arial"/>
          <w:sz w:val="22"/>
          <w:szCs w:val="22"/>
          <w:lang w:eastAsia="en-US"/>
        </w:rPr>
        <w:t xml:space="preserve">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 na zasadach określonych w K</w:t>
      </w:r>
      <w:r w:rsidR="005D390E">
        <w:rPr>
          <w:rFonts w:ascii="Arial" w:eastAsia="Calibri" w:hAnsi="Arial" w:cs="Arial"/>
          <w:sz w:val="22"/>
          <w:szCs w:val="22"/>
          <w:lang w:eastAsia="en-US"/>
        </w:rPr>
        <w:t>c</w:t>
      </w:r>
      <w:r w:rsidRPr="00D433F1">
        <w:rPr>
          <w:rFonts w:ascii="Arial" w:eastAsia="Calibri" w:hAnsi="Arial" w:cs="Arial"/>
          <w:sz w:val="22"/>
          <w:szCs w:val="22"/>
          <w:lang w:eastAsia="en-US"/>
        </w:rPr>
        <w:t>.</w:t>
      </w:r>
    </w:p>
    <w:p w:rsidR="00D433F1" w:rsidRPr="00D433F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9874EF">
        <w:rPr>
          <w:rFonts w:ascii="Arial" w:eastAsia="Calibri" w:hAnsi="Arial" w:cs="Arial"/>
          <w:sz w:val="22"/>
          <w:szCs w:val="22"/>
          <w:lang w:eastAsia="en-US"/>
        </w:rPr>
        <w:t xml:space="preserve">60 </w:t>
      </w:r>
      <w:r w:rsidR="00471D08">
        <w:rPr>
          <w:rFonts w:ascii="Arial" w:eastAsia="Calibri" w:hAnsi="Arial" w:cs="Arial"/>
          <w:sz w:val="22"/>
          <w:szCs w:val="22"/>
          <w:lang w:eastAsia="en-US"/>
        </w:rPr>
        <w:t>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rsidR="00E635A9" w:rsidRDefault="00E635A9" w:rsidP="0079625F">
      <w:pPr>
        <w:numPr>
          <w:ilvl w:val="1"/>
          <w:numId w:val="24"/>
        </w:numPr>
        <w:tabs>
          <w:tab w:val="left" w:pos="567"/>
          <w:tab w:val="left" w:pos="851"/>
        </w:tabs>
        <w:jc w:val="both"/>
        <w:rPr>
          <w:rFonts w:ascii="Arial" w:eastAsia="Calibri" w:hAnsi="Arial" w:cs="Arial"/>
          <w:sz w:val="22"/>
          <w:szCs w:val="22"/>
          <w:lang w:eastAsia="en-US"/>
        </w:rPr>
      </w:pPr>
      <w:bookmarkStart w:id="15"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nie mogą być krótsze niż okresy gwarancji udzielane przez producentów.</w:t>
      </w:r>
    </w:p>
    <w:bookmarkEnd w:id="15"/>
    <w:p w:rsidR="00D433F1" w:rsidRPr="00E635A9"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E635A9">
        <w:rPr>
          <w:rFonts w:ascii="Arial" w:eastAsia="Calibri" w:hAnsi="Arial" w:cs="Arial"/>
          <w:sz w:val="22"/>
          <w:szCs w:val="22"/>
          <w:lang w:eastAsia="en-US"/>
        </w:rPr>
        <w:t>Usunięcie Wad następuje na koszt i ryzyko Wykonawcy.</w:t>
      </w:r>
    </w:p>
    <w:p w:rsidR="00B52EE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w:t>
      </w:r>
      <w:r w:rsidR="00B52EE1">
        <w:rPr>
          <w:rFonts w:ascii="Arial" w:eastAsia="Calibri" w:hAnsi="Arial" w:cs="Arial"/>
          <w:sz w:val="22"/>
          <w:szCs w:val="22"/>
          <w:lang w:eastAsia="en-US"/>
        </w:rPr>
        <w:t xml:space="preserve"> w terminie:</w:t>
      </w:r>
    </w:p>
    <w:p w:rsidR="00713EFA" w:rsidRDefault="00B52EE1" w:rsidP="00713EFA">
      <w:pPr>
        <w:pStyle w:val="Akapitzlist"/>
        <w:numPr>
          <w:ilvl w:val="1"/>
          <w:numId w:val="11"/>
        </w:numPr>
        <w:tabs>
          <w:tab w:val="left" w:pos="567"/>
          <w:tab w:val="left" w:pos="851"/>
        </w:tabs>
        <w:jc w:val="both"/>
        <w:rPr>
          <w:rFonts w:ascii="Arial" w:eastAsia="Calibri" w:hAnsi="Arial" w:cs="Arial"/>
          <w:sz w:val="22"/>
          <w:szCs w:val="22"/>
          <w:lang w:eastAsia="en-US"/>
        </w:rPr>
      </w:pPr>
      <w:r w:rsidRPr="00B52EE1">
        <w:rPr>
          <w:rFonts w:ascii="Arial" w:eastAsia="Calibri" w:hAnsi="Arial" w:cs="Arial"/>
          <w:sz w:val="22"/>
          <w:szCs w:val="22"/>
          <w:lang w:eastAsia="en-US"/>
        </w:rPr>
        <w:t>24 godzin od momentu zawiadomienia w przypadku, gdy skutkiem wystąpienia wady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 xml:space="preserve">są przerwy w </w:t>
      </w:r>
      <w:r w:rsidR="009874EF">
        <w:rPr>
          <w:rFonts w:ascii="Arial" w:eastAsia="Calibri" w:hAnsi="Arial" w:cs="Arial"/>
          <w:sz w:val="22"/>
          <w:szCs w:val="22"/>
          <w:lang w:eastAsia="en-US"/>
        </w:rPr>
        <w:t>dostawie wody</w:t>
      </w:r>
      <w:r w:rsidRPr="00B52EE1">
        <w:rPr>
          <w:rFonts w:ascii="Arial" w:eastAsia="Calibri" w:hAnsi="Arial" w:cs="Arial"/>
          <w:sz w:val="22"/>
          <w:szCs w:val="22"/>
          <w:lang w:eastAsia="en-US"/>
        </w:rPr>
        <w:t>.</w:t>
      </w:r>
    </w:p>
    <w:p w:rsidR="00B52EE1" w:rsidRPr="00713EFA" w:rsidRDefault="00B52EE1" w:rsidP="00713EFA">
      <w:pPr>
        <w:pStyle w:val="Akapitzlist"/>
        <w:numPr>
          <w:ilvl w:val="1"/>
          <w:numId w:val="11"/>
        </w:numPr>
        <w:tabs>
          <w:tab w:val="left" w:pos="567"/>
          <w:tab w:val="left" w:pos="851"/>
        </w:tabs>
        <w:jc w:val="both"/>
        <w:rPr>
          <w:rFonts w:ascii="Arial" w:eastAsia="Calibri" w:hAnsi="Arial" w:cs="Arial"/>
          <w:sz w:val="22"/>
          <w:szCs w:val="22"/>
          <w:lang w:eastAsia="en-US"/>
        </w:rPr>
      </w:pPr>
      <w:r w:rsidRPr="00713EFA">
        <w:rPr>
          <w:rFonts w:ascii="Arial" w:eastAsia="Calibri" w:hAnsi="Arial" w:cs="Arial"/>
          <w:sz w:val="22"/>
          <w:szCs w:val="22"/>
          <w:lang w:eastAsia="en-US"/>
        </w:rPr>
        <w:t xml:space="preserve">7 dni od momentu zawiadomienia w przypadku, gdy wystąpienie wady nie powoduje przerw w </w:t>
      </w:r>
      <w:r w:rsidR="009874EF">
        <w:rPr>
          <w:rFonts w:ascii="Arial" w:eastAsia="Calibri" w:hAnsi="Arial" w:cs="Arial"/>
          <w:sz w:val="22"/>
          <w:szCs w:val="22"/>
          <w:lang w:eastAsia="en-US"/>
        </w:rPr>
        <w:t>dostawie wody</w:t>
      </w:r>
      <w:r w:rsidRPr="00713EFA">
        <w:rPr>
          <w:rFonts w:ascii="Arial" w:eastAsia="Calibri" w:hAnsi="Arial" w:cs="Arial"/>
          <w:sz w:val="22"/>
          <w:szCs w:val="22"/>
          <w:lang w:eastAsia="en-US"/>
        </w:rPr>
        <w:t>.</w:t>
      </w:r>
    </w:p>
    <w:p w:rsidR="00D433F1" w:rsidRPr="00D433F1" w:rsidRDefault="00B52EE1" w:rsidP="00B52EE1">
      <w:pPr>
        <w:tabs>
          <w:tab w:val="left" w:pos="567"/>
          <w:tab w:val="left" w:pos="851"/>
        </w:tabs>
        <w:ind w:left="480"/>
        <w:jc w:val="both"/>
        <w:rPr>
          <w:rFonts w:ascii="Arial" w:eastAsia="Calibri" w:hAnsi="Arial" w:cs="Arial"/>
          <w:sz w:val="22"/>
          <w:szCs w:val="22"/>
          <w:lang w:eastAsia="en-US"/>
        </w:rPr>
      </w:pPr>
      <w:r w:rsidRPr="00B52EE1">
        <w:rPr>
          <w:rFonts w:ascii="Arial" w:eastAsia="Calibri" w:hAnsi="Arial" w:cs="Arial"/>
          <w:sz w:val="22"/>
          <w:szCs w:val="22"/>
          <w:lang w:eastAsia="en-US"/>
        </w:rPr>
        <w:t>Jeżeli Zamawiający stwierdzi, że usunięcie wady z przyczyn obiektywnych nie będzie</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 xml:space="preserve">możliwe w terminach określonych w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 xml:space="preserve">.1. oraz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.2., Zamawiający wyznaczy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Wykonawcy nowy termin na usunięcie wady.</w:t>
      </w:r>
    </w:p>
    <w:p w:rsidR="00D433F1" w:rsidRPr="00D433F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Wykonawca nie usunie Wad ujawnionych w okresie rękojmi lub gwarancji jakości w określonym przez Zamawiającego terminie lub usunie Wady w sposób nienależyty, Zamawiający, poza uprawnieniami przysługującymi mu na podstawie K</w:t>
      </w:r>
      <w:r w:rsidR="005D390E">
        <w:rPr>
          <w:rFonts w:ascii="Arial" w:eastAsia="Calibri" w:hAnsi="Arial" w:cs="Arial"/>
          <w:sz w:val="22"/>
          <w:szCs w:val="22"/>
          <w:lang w:eastAsia="en-US"/>
        </w:rPr>
        <w:t>c</w:t>
      </w:r>
      <w:r w:rsidRPr="00D433F1">
        <w:rPr>
          <w:rFonts w:ascii="Arial" w:eastAsia="Calibri" w:hAnsi="Arial" w:cs="Arial"/>
          <w:sz w:val="22"/>
          <w:szCs w:val="22"/>
          <w:lang w:eastAsia="en-US"/>
        </w:rPr>
        <w:t>, może powierzyć usunięcie Wad podmiotowi trzeciemu na koszt i ryzyko Wykonawcy (wykonanie zastępcze), po uprzednim zawiadomieniu Wykonawcy.</w:t>
      </w:r>
    </w:p>
    <w:p w:rsidR="00D433F1" w:rsidRPr="00D433F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rsidR="00D433F1" w:rsidRPr="00D433F1" w:rsidRDefault="00D433F1" w:rsidP="0079625F">
      <w:pPr>
        <w:numPr>
          <w:ilvl w:val="1"/>
          <w:numId w:val="24"/>
        </w:numPr>
        <w:tabs>
          <w:tab w:val="left" w:pos="567"/>
        </w:tabs>
        <w:jc w:val="both"/>
        <w:rPr>
          <w:rFonts w:ascii="Arial" w:eastAsia="Calibri" w:hAnsi="Arial" w:cs="Arial"/>
          <w:sz w:val="22"/>
          <w:szCs w:val="22"/>
          <w:lang w:eastAsia="en-US"/>
        </w:rPr>
      </w:pPr>
      <w:r w:rsidRPr="00D433F1">
        <w:rPr>
          <w:rFonts w:ascii="Arial" w:eastAsia="Calibri" w:hAnsi="Arial" w:cs="Arial"/>
          <w:sz w:val="22"/>
          <w:szCs w:val="22"/>
          <w:lang w:eastAsia="en-US"/>
        </w:rPr>
        <w:t>Udzielona rękojmia i gwarancja nie naruszają prawa Zamawiającego do dochodzenia roszczeń o naprawienie szkody w pełnej wysokości na zasadach określonych w K</w:t>
      </w:r>
      <w:r w:rsidR="005D390E">
        <w:rPr>
          <w:rFonts w:ascii="Arial" w:eastAsia="Calibri" w:hAnsi="Arial" w:cs="Arial"/>
          <w:sz w:val="22"/>
          <w:szCs w:val="22"/>
          <w:lang w:eastAsia="en-US"/>
        </w:rPr>
        <w:t>c</w:t>
      </w:r>
      <w:r w:rsidRPr="00D433F1">
        <w:rPr>
          <w:rFonts w:ascii="Arial" w:eastAsia="Calibri" w:hAnsi="Arial" w:cs="Arial"/>
          <w:sz w:val="22"/>
          <w:szCs w:val="22"/>
          <w:lang w:eastAsia="en-US"/>
        </w:rPr>
        <w:t>.</w:t>
      </w:r>
    </w:p>
    <w:p w:rsidR="00D433F1" w:rsidRPr="00D433F1" w:rsidRDefault="00D433F1" w:rsidP="00D433F1">
      <w:pPr>
        <w:jc w:val="both"/>
        <w:rPr>
          <w:rFonts w:ascii="Arial" w:hAnsi="Arial" w:cs="Arial"/>
          <w:sz w:val="22"/>
          <w:szCs w:val="22"/>
        </w:rPr>
      </w:pPr>
    </w:p>
    <w:p w:rsidR="00DC2F44" w:rsidRPr="00DC2F44" w:rsidRDefault="00DC2F44" w:rsidP="00DC2F44">
      <w:pPr>
        <w:tabs>
          <w:tab w:val="left" w:pos="567"/>
        </w:tabs>
        <w:jc w:val="center"/>
        <w:rPr>
          <w:rFonts w:ascii="Arial" w:eastAsia="Calibri" w:hAnsi="Arial" w:cs="Arial"/>
          <w:b/>
          <w:sz w:val="22"/>
          <w:szCs w:val="22"/>
          <w:lang w:eastAsia="en-US"/>
        </w:rPr>
      </w:pPr>
      <w:bookmarkStart w:id="16" w:name="_Hlk509824657"/>
      <w:r w:rsidRPr="00DC2F44">
        <w:rPr>
          <w:rFonts w:eastAsia="Calibri"/>
          <w:b/>
          <w:sz w:val="22"/>
          <w:szCs w:val="22"/>
          <w:lang w:eastAsia="en-US"/>
        </w:rPr>
        <w:t>§</w:t>
      </w:r>
      <w:r w:rsidRPr="00DC2F44">
        <w:rPr>
          <w:rFonts w:ascii="Arial" w:eastAsia="Calibri" w:hAnsi="Arial" w:cs="Arial"/>
          <w:b/>
          <w:sz w:val="22"/>
          <w:szCs w:val="22"/>
          <w:lang w:eastAsia="en-US"/>
        </w:rPr>
        <w:t xml:space="preserve"> 1</w:t>
      </w:r>
      <w:r w:rsidR="00591A6C">
        <w:rPr>
          <w:rFonts w:ascii="Arial" w:eastAsia="Calibri" w:hAnsi="Arial" w:cs="Arial"/>
          <w:b/>
          <w:sz w:val="22"/>
          <w:szCs w:val="22"/>
          <w:lang w:eastAsia="en-US"/>
        </w:rPr>
        <w:t>5</w:t>
      </w:r>
      <w:r w:rsidRPr="00DC2F44">
        <w:rPr>
          <w:rFonts w:ascii="Arial" w:eastAsia="Calibri" w:hAnsi="Arial" w:cs="Arial"/>
          <w:b/>
          <w:sz w:val="22"/>
          <w:szCs w:val="22"/>
          <w:lang w:eastAsia="en-US"/>
        </w:rPr>
        <w:t xml:space="preserve"> </w:t>
      </w:r>
      <w:bookmarkEnd w:id="16"/>
      <w:r w:rsidRPr="00DC2F44">
        <w:rPr>
          <w:rFonts w:ascii="Arial" w:eastAsia="Calibri" w:hAnsi="Arial" w:cs="Arial"/>
          <w:b/>
          <w:sz w:val="22"/>
          <w:szCs w:val="22"/>
          <w:lang w:eastAsia="en-US"/>
        </w:rPr>
        <w:t xml:space="preserve"> </w:t>
      </w:r>
    </w:p>
    <w:p w:rsidR="00DC2F44" w:rsidRPr="00DC2F44" w:rsidRDefault="00DC2F44" w:rsidP="0079625F">
      <w:pPr>
        <w:numPr>
          <w:ilvl w:val="0"/>
          <w:numId w:val="43"/>
        </w:numPr>
        <w:tabs>
          <w:tab w:val="left" w:pos="709"/>
          <w:tab w:val="left" w:pos="851"/>
        </w:tabs>
        <w:jc w:val="both"/>
        <w:rPr>
          <w:rFonts w:ascii="Arial" w:eastAsia="Calibri" w:hAnsi="Arial" w:cs="Arial"/>
          <w:sz w:val="22"/>
          <w:szCs w:val="22"/>
          <w:lang w:eastAsia="en-US"/>
        </w:rPr>
      </w:pPr>
      <w:r w:rsidRPr="00DC2F44">
        <w:rPr>
          <w:rFonts w:ascii="Arial" w:eastAsia="Calibri" w:hAnsi="Arial" w:cs="Arial"/>
          <w:sz w:val="22"/>
          <w:szCs w:val="22"/>
          <w:lang w:eastAsia="en-US"/>
        </w:rPr>
        <w:t>Zamawiający jest uprawniony do odstąpienia od Umowy w terminie 14 dni od dnia uzyskania przez niego wiedzy o okoliczności uzasadniającej odstąpienie, jeżeli Wykonawca:</w:t>
      </w:r>
    </w:p>
    <w:p w:rsidR="00DC2F44" w:rsidRPr="00DC2F44" w:rsidRDefault="00DC2F44" w:rsidP="0079625F">
      <w:pPr>
        <w:numPr>
          <w:ilvl w:val="0"/>
          <w:numId w:val="41"/>
        </w:numPr>
        <w:tabs>
          <w:tab w:val="left" w:pos="851"/>
        </w:tab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DC2F44" w:rsidRPr="00DC2F44" w:rsidRDefault="00DC2F44" w:rsidP="0079625F">
      <w:pPr>
        <w:numPr>
          <w:ilvl w:val="0"/>
          <w:numId w:val="41"/>
        </w:numPr>
        <w:tabs>
          <w:tab w:val="left" w:pos="851"/>
        </w:tab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bez uzasadnionej przyczyny przerwał wykonywanie robót na okres dłuższy niż 14 dni i pomimo dodatkowego pisemnego wezwania Zamawiającego nie podjął ich w okresie 7 dni od dnia doręczenia Wykonawcy dodatkowego wezwania,</w:t>
      </w:r>
    </w:p>
    <w:p w:rsidR="00DC2F44" w:rsidRPr="00DC2F44" w:rsidRDefault="00DC2F44" w:rsidP="0079625F">
      <w:pPr>
        <w:numPr>
          <w:ilvl w:val="0"/>
          <w:numId w:val="41"/>
        </w:numPr>
        <w:tabs>
          <w:tab w:val="left" w:pos="851"/>
        </w:tabs>
        <w:ind w:left="851" w:hanging="284"/>
        <w:contextualSpacing/>
        <w:jc w:val="both"/>
        <w:rPr>
          <w:rFonts w:ascii="Arial" w:hAnsi="Arial" w:cs="Arial"/>
          <w:bCs/>
          <w:strike/>
          <w:sz w:val="22"/>
          <w:szCs w:val="22"/>
          <w:lang w:eastAsia="ar-SA"/>
        </w:rPr>
      </w:pPr>
      <w:r w:rsidRPr="00DC2F44">
        <w:rPr>
          <w:rFonts w:ascii="Arial" w:hAnsi="Arial" w:cs="Arial"/>
          <w:bCs/>
          <w:sz w:val="22"/>
          <w:szCs w:val="22"/>
          <w:lang w:eastAsia="ar-SA"/>
        </w:rPr>
        <w:t>z przyczyn zawinionych nie przystąpił do odbioru terenu budowy albo nie rozpoczął robót albo pozostaje w zwłoce z realizacją robót tak dalece, że wątpliwe jest dochowanie terminu zakończenia robót.</w:t>
      </w:r>
    </w:p>
    <w:p w:rsidR="00591A6C" w:rsidRPr="00591A6C" w:rsidRDefault="00591A6C" w:rsidP="0079625F">
      <w:pPr>
        <w:pStyle w:val="Akapitzlist"/>
        <w:numPr>
          <w:ilvl w:val="0"/>
          <w:numId w:val="43"/>
        </w:numPr>
        <w:jc w:val="both"/>
        <w:rPr>
          <w:rFonts w:ascii="Arial" w:hAnsi="Arial" w:cs="Arial"/>
          <w:sz w:val="22"/>
          <w:szCs w:val="22"/>
        </w:rPr>
      </w:pPr>
      <w:r w:rsidRPr="00591A6C">
        <w:rPr>
          <w:rFonts w:ascii="Arial" w:hAnsi="Arial" w:cs="Arial"/>
          <w:sz w:val="22"/>
          <w:szCs w:val="22"/>
        </w:rPr>
        <w:t>W razie wystąpienia  istotnej zmiany okoliczności powodującej, że wykonanie umowy nie leży w interesie publicznym lub Zamawiającego czego nie można było przewidzieć w chwili zawarcia umowy</w:t>
      </w:r>
      <w:r>
        <w:rPr>
          <w:rFonts w:ascii="Arial" w:hAnsi="Arial" w:cs="Arial"/>
          <w:sz w:val="22"/>
          <w:szCs w:val="22"/>
        </w:rPr>
        <w:t xml:space="preserve"> Zamawiający może odstąpić od umowy </w:t>
      </w:r>
      <w:r w:rsidRPr="00591A6C">
        <w:rPr>
          <w:rFonts w:ascii="Arial" w:hAnsi="Arial" w:cs="Arial"/>
          <w:sz w:val="22"/>
          <w:szCs w:val="22"/>
        </w:rPr>
        <w:t>w terminie 30 dni od powzięcia wiadomości o powyższych okolicznościach</w:t>
      </w:r>
      <w:r>
        <w:rPr>
          <w:rFonts w:ascii="Arial" w:hAnsi="Arial" w:cs="Arial"/>
          <w:sz w:val="22"/>
          <w:szCs w:val="22"/>
        </w:rPr>
        <w:t>.</w:t>
      </w:r>
    </w:p>
    <w:p w:rsidR="00DC2F44" w:rsidRPr="00DC2F44" w:rsidRDefault="00DC2F44" w:rsidP="0079625F">
      <w:pPr>
        <w:numPr>
          <w:ilvl w:val="0"/>
          <w:numId w:val="43"/>
        </w:numPr>
        <w:tabs>
          <w:tab w:val="left" w:pos="709"/>
        </w:tabs>
        <w:contextualSpacing/>
        <w:jc w:val="both"/>
        <w:rPr>
          <w:rFonts w:ascii="Arial" w:hAnsi="Arial" w:cs="Arial"/>
          <w:sz w:val="22"/>
          <w:szCs w:val="22"/>
        </w:rPr>
      </w:pPr>
      <w:r w:rsidRPr="00DC2F44">
        <w:rPr>
          <w:rFonts w:ascii="Arial" w:eastAsia="Calibri" w:hAnsi="Arial" w:cs="Arial"/>
          <w:sz w:val="22"/>
          <w:szCs w:val="22"/>
          <w:lang w:eastAsia="en-US"/>
        </w:rPr>
        <w:t>Wykonawca będzie uprawniony do odstąpienia od Umowy w terminie 14 dni od dnia pozyskania wiedzy o powstaniu okoliczności uzasadniającej odstąpienie, w przypadku, gdy:</w:t>
      </w:r>
    </w:p>
    <w:p w:rsidR="00591A6C" w:rsidRDefault="00DC2F44" w:rsidP="0079625F">
      <w:pPr>
        <w:numPr>
          <w:ilvl w:val="0"/>
          <w:numId w:val="42"/>
        </w:numPr>
        <w:ind w:left="851" w:hanging="284"/>
        <w:contextualSpacing/>
        <w:jc w:val="both"/>
        <w:rPr>
          <w:rFonts w:ascii="Arial" w:eastAsia="Calibri" w:hAnsi="Arial" w:cs="Arial"/>
          <w:sz w:val="22"/>
          <w:szCs w:val="22"/>
          <w:lang w:eastAsia="en-US"/>
        </w:rPr>
      </w:pPr>
      <w:r w:rsidRPr="00DC2F44">
        <w:rPr>
          <w:rFonts w:ascii="Arial" w:eastAsia="Calibri" w:hAnsi="Arial" w:cs="Arial"/>
          <w:sz w:val="22"/>
          <w:szCs w:val="22"/>
          <w:lang w:eastAsia="en-US"/>
        </w:rPr>
        <w:t>zwłoka Zamawiającego w przekazaniu terenu budowy  przekracza 14 dni.</w:t>
      </w:r>
    </w:p>
    <w:p w:rsidR="00DC2F44" w:rsidRPr="00591A6C" w:rsidRDefault="00DC2F44" w:rsidP="0079625F">
      <w:pPr>
        <w:pStyle w:val="Akapitzlist"/>
        <w:numPr>
          <w:ilvl w:val="0"/>
          <w:numId w:val="43"/>
        </w:numPr>
        <w:contextualSpacing/>
        <w:jc w:val="both"/>
        <w:rPr>
          <w:rFonts w:ascii="Arial" w:eastAsia="Calibri" w:hAnsi="Arial" w:cs="Arial"/>
          <w:sz w:val="22"/>
          <w:szCs w:val="22"/>
          <w:lang w:eastAsia="en-US"/>
        </w:rPr>
      </w:pPr>
      <w:r w:rsidRPr="00591A6C">
        <w:rPr>
          <w:rFonts w:ascii="Arial" w:eastAsia="Calibri" w:hAnsi="Arial" w:cs="Arial"/>
          <w:sz w:val="22"/>
          <w:szCs w:val="22"/>
          <w:lang w:eastAsia="en-US"/>
        </w:rPr>
        <w:t>W przypadku odstąpienia od Umowy przez Wykonawcę lub Zamawiającego, Wykonawca ma obowiązek:</w:t>
      </w:r>
    </w:p>
    <w:p w:rsidR="00DC2F44" w:rsidRPr="00DC2F44" w:rsidRDefault="00DC2F44" w:rsidP="0079625F">
      <w:pPr>
        <w:numPr>
          <w:ilvl w:val="0"/>
          <w:numId w:val="40"/>
        </w:numPr>
        <w:tabs>
          <w:tab w:val="left" w:pos="851"/>
          <w:tab w:val="left" w:pos="1134"/>
        </w:tab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lastRenderedPageBreak/>
        <w:t xml:space="preserve">natychmiast wstrzymać wykonywanie robót i zabezpieczyć przerwane roboty w zakresie obustronnie uzgodnionym oraz zabezpieczyć teren budowy i opuścić go najpóźniej w terminie wskazanym przez Zamawiającego, </w:t>
      </w:r>
    </w:p>
    <w:p w:rsidR="00DC2F44" w:rsidRPr="00DC2F44" w:rsidRDefault="00DC2F44" w:rsidP="0079625F">
      <w:pPr>
        <w:numPr>
          <w:ilvl w:val="0"/>
          <w:numId w:val="40"/>
        </w:numPr>
        <w:tabs>
          <w:tab w:val="left" w:pos="851"/>
          <w:tab w:val="left" w:pos="1134"/>
        </w:tab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przekazać znajdujące się w jego posiadaniu dokumenty, w tym należące do Zamawiającego, oraz urządzenia, materiały i inne prace, za które Wykonawca otrzymał płatność, najpóźniej w terminie wskazanym przez Zamawiającego.</w:t>
      </w:r>
    </w:p>
    <w:p w:rsidR="00DC2F44" w:rsidRP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daty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zgłosi Zamawiającemu gotowość do odbioru robót przerwanych oraz robót zabezpieczających. W przypadku nie zgłoszenia w tym terminie gotowości do odbioru, Zamawiający ma prawo przeprowadzić odbiór jednostronny.</w:t>
      </w:r>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Wykonawca niezwłocznie, a najpóźniej w terminie do 7 dni od dnia zawiadomienia o odstąpieniu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z przyczyn niezależnych od Wykonawcy, usunie z terenu budowy urządzenia zaplecza budowy przez niego dostarczone lub wniesione, materiały i urządzenia niestanowiące własności Zamawiającego lub ustali zasady przekazania tego majątku Zamawiającemu.</w:t>
      </w:r>
      <w:bookmarkStart w:id="17" w:name="_Hlk510514706"/>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dnia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przy udziale Zamawiającego, sporządzi szczegółowy protokół odbioru robót przerwanych i robót zabezpieczających według stanu na dzień odstąpienia, który stanowi podstawę do wystawienia przez Wykonawcę faktury lub rachunku.</w:t>
      </w:r>
      <w:bookmarkStart w:id="18" w:name="_Hlk510514651"/>
      <w:bookmarkEnd w:id="17"/>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bookmarkEnd w:id="18"/>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p>
    <w:p w:rsidR="00DC2F44" w:rsidRP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Koszty dodatkowe poniesione na zabezpieczenie robót i terenu budowy oraz wszelkie inne uzasadnione koszty związane z odstąpieniem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ponosi Strona, która jest winna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w:t>
      </w:r>
    </w:p>
    <w:p w:rsidR="00591A6C" w:rsidRDefault="00591A6C" w:rsidP="00615AF0">
      <w:pPr>
        <w:jc w:val="center"/>
        <w:rPr>
          <w:rFonts w:ascii="Arial" w:hAnsi="Arial" w:cs="Arial"/>
          <w:b/>
          <w:bCs/>
          <w:sz w:val="22"/>
          <w:szCs w:val="22"/>
        </w:rPr>
      </w:pPr>
    </w:p>
    <w:p w:rsidR="00D433F1" w:rsidRPr="00D433F1" w:rsidRDefault="00D433F1" w:rsidP="00D433F1">
      <w:pPr>
        <w:jc w:val="center"/>
        <w:rPr>
          <w:rFonts w:ascii="Arial" w:hAnsi="Arial" w:cs="Arial"/>
          <w:b/>
          <w:sz w:val="22"/>
          <w:szCs w:val="22"/>
        </w:rPr>
      </w:pPr>
      <w:bookmarkStart w:id="19" w:name="_Hlk18054720"/>
      <w:r w:rsidRPr="00D433F1">
        <w:rPr>
          <w:rFonts w:ascii="Arial" w:hAnsi="Arial" w:cs="Arial"/>
          <w:b/>
          <w:sz w:val="22"/>
          <w:szCs w:val="22"/>
        </w:rPr>
        <w:t>§ 1</w:t>
      </w:r>
      <w:r w:rsidR="001C5B8E">
        <w:rPr>
          <w:rFonts w:ascii="Arial" w:hAnsi="Arial" w:cs="Arial"/>
          <w:b/>
          <w:sz w:val="22"/>
          <w:szCs w:val="22"/>
        </w:rPr>
        <w:t>6</w:t>
      </w:r>
    </w:p>
    <w:bookmarkEnd w:id="19"/>
    <w:p w:rsidR="00713EFA" w:rsidRPr="00713EFA" w:rsidRDefault="00713EFA" w:rsidP="009A5A91">
      <w:pPr>
        <w:numPr>
          <w:ilvl w:val="0"/>
          <w:numId w:val="19"/>
        </w:numPr>
        <w:jc w:val="both"/>
        <w:rPr>
          <w:rFonts w:ascii="Arial" w:hAnsi="Arial" w:cs="Arial"/>
          <w:sz w:val="22"/>
          <w:szCs w:val="22"/>
        </w:rPr>
      </w:pPr>
      <w:r w:rsidRPr="00713EFA">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713EFA" w:rsidRPr="00713EFA" w:rsidRDefault="00713EFA" w:rsidP="009A5A91">
      <w:pPr>
        <w:numPr>
          <w:ilvl w:val="0"/>
          <w:numId w:val="19"/>
        </w:numPr>
        <w:jc w:val="both"/>
        <w:rPr>
          <w:rFonts w:ascii="Arial" w:hAnsi="Arial" w:cs="Arial"/>
          <w:bCs/>
          <w:sz w:val="22"/>
          <w:szCs w:val="22"/>
        </w:rPr>
      </w:pPr>
      <w:r w:rsidRPr="00713EFA">
        <w:rPr>
          <w:rFonts w:ascii="Arial" w:hAnsi="Arial" w:cs="Arial"/>
          <w:sz w:val="22"/>
          <w:szCs w:val="22"/>
        </w:rPr>
        <w:t>Zmiana i uzupełnienie umowy wymaga formy pisemnej pod rygorem nieważności. Oprócz przypadków określonych w niniejszej umowie dopuszcza się zmiany w następujących przypadkach:</w:t>
      </w:r>
    </w:p>
    <w:p w:rsidR="00713EFA" w:rsidRPr="00713EFA" w:rsidRDefault="00713EFA" w:rsidP="009A5A91">
      <w:pPr>
        <w:numPr>
          <w:ilvl w:val="1"/>
          <w:numId w:val="48"/>
        </w:numPr>
        <w:jc w:val="both"/>
        <w:rPr>
          <w:rFonts w:ascii="Arial" w:hAnsi="Arial" w:cs="Arial"/>
          <w:bCs/>
          <w:sz w:val="22"/>
          <w:szCs w:val="22"/>
        </w:rPr>
      </w:pPr>
      <w:bookmarkStart w:id="20" w:name="_Hlk510680399"/>
      <w:r w:rsidRPr="00713EFA">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 xml:space="preserve">Nieistotne zmiany w </w:t>
      </w:r>
      <w:r w:rsidR="00B35376">
        <w:rPr>
          <w:rFonts w:ascii="Arial" w:hAnsi="Arial" w:cs="Arial"/>
          <w:bCs/>
          <w:sz w:val="22"/>
          <w:szCs w:val="22"/>
        </w:rPr>
        <w:t>opisie przedmiotu zamówienia</w:t>
      </w:r>
      <w:r w:rsidRPr="00713EFA">
        <w:rPr>
          <w:rFonts w:ascii="Arial" w:hAnsi="Arial" w:cs="Arial"/>
          <w:bCs/>
          <w:sz w:val="22"/>
          <w:szCs w:val="22"/>
        </w:rPr>
        <w:t xml:space="preserve"> wynikające z zasad wiedzy technicznej – muszą być zaakceptowane przez </w:t>
      </w:r>
      <w:r w:rsidR="00B35376">
        <w:rPr>
          <w:rFonts w:ascii="Arial" w:hAnsi="Arial" w:cs="Arial"/>
          <w:bCs/>
          <w:sz w:val="22"/>
          <w:szCs w:val="22"/>
        </w:rPr>
        <w:t>Inspektora nadzoru</w:t>
      </w:r>
      <w:r w:rsidRPr="00713EFA">
        <w:rPr>
          <w:rFonts w:ascii="Arial" w:hAnsi="Arial" w:cs="Arial"/>
          <w:bCs/>
          <w:sz w:val="22"/>
          <w:szCs w:val="22"/>
        </w:rPr>
        <w:t xml:space="preserve"> i nie mogą być podstawą do zmiany terminu wykonania zamówienia.</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 xml:space="preserve"> Zaistnienia konieczności zrealizowania pr</w:t>
      </w:r>
      <w:r w:rsidR="000D602B">
        <w:rPr>
          <w:rFonts w:ascii="Arial" w:hAnsi="Arial" w:cs="Arial"/>
          <w:bCs/>
          <w:sz w:val="22"/>
          <w:szCs w:val="22"/>
        </w:rPr>
        <w:t>zedmiotu umowy</w:t>
      </w:r>
      <w:r w:rsidRPr="00713EFA">
        <w:rPr>
          <w:rFonts w:ascii="Arial" w:hAnsi="Arial" w:cs="Arial"/>
          <w:bCs/>
          <w:sz w:val="22"/>
          <w:szCs w:val="22"/>
        </w:rPr>
        <w:t xml:space="preserve"> przy zastosowaniu innych rozwiązań technicznych/technologicznych niż wskazane w ofercie, w specyfikacji istotnych warunków zamówienia, w sytuacji, gdyby zastosowanie przewidzianych rozwiązań groziło niewykonaniem lub wadliwym wykonaniem przedmiotu umowy. </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sz w:val="22"/>
          <w:szCs w:val="22"/>
        </w:rPr>
        <w:t xml:space="preserve">Konieczności zrealizowania przedmiotu </w:t>
      </w:r>
      <w:r w:rsidR="000D602B">
        <w:rPr>
          <w:rFonts w:ascii="Arial" w:hAnsi="Arial" w:cs="Arial"/>
          <w:sz w:val="22"/>
          <w:szCs w:val="22"/>
        </w:rPr>
        <w:t>u</w:t>
      </w:r>
      <w:r w:rsidRPr="00713EFA">
        <w:rPr>
          <w:rFonts w:ascii="Arial" w:hAnsi="Arial" w:cs="Arial"/>
          <w:sz w:val="22"/>
          <w:szCs w:val="22"/>
        </w:rPr>
        <w:t>mowy przy zastosowaniu innych rozwiązań technicznych lub materiałowych ze względu na zmiany obowiązującego prawa lub w przypadku, gdy z punktu widzenia Zamawiającego zachodzi uzasadniona potrzeba takiej zmiany.</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Wystąpienia odmiennych od przyjętych w specyfikacji istotnych warunków zamówienia warunków terenowych lub geologicznych, w szczególności istnienie nie zinwentaryzowanych lub błędnie zinwentaryzowanych obiektów budowlanych.</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Wystąpienia odmiennych od przyjętych w specyfikacji istotnych warunków zamówienia robót warunków geologicznych skutkujących niemożliwością zrealizowania przedmiotu umowy przy dotychczasowych założeniach technologicznych.</w:t>
      </w:r>
    </w:p>
    <w:p w:rsidR="000D602B"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 xml:space="preserve">Zmiany materiałów budowlanych, sprzętu, urządzeń oraz technologii wykonania robót w sytuacji gdy wykorzystanie materiałów budowlanych, sprzętu, urządzeń i technologii wskazanych w </w:t>
      </w:r>
      <w:r w:rsidR="00B35376">
        <w:rPr>
          <w:rFonts w:ascii="Arial" w:hAnsi="Arial" w:cs="Arial"/>
          <w:bCs/>
          <w:sz w:val="22"/>
          <w:szCs w:val="22"/>
        </w:rPr>
        <w:t>SIWZ</w:t>
      </w:r>
      <w:r w:rsidRPr="00713EFA">
        <w:rPr>
          <w:rFonts w:ascii="Arial" w:hAnsi="Arial" w:cs="Arial"/>
          <w:bCs/>
          <w:sz w:val="22"/>
          <w:szCs w:val="22"/>
        </w:rPr>
        <w:t xml:space="preserve"> lub ofercie stanie się niemożliwe, bądź  w przypadku pojawienia się na rynku </w:t>
      </w:r>
      <w:r w:rsidRPr="00713EFA">
        <w:rPr>
          <w:rFonts w:ascii="Arial" w:hAnsi="Arial" w:cs="Arial"/>
          <w:bCs/>
          <w:sz w:val="22"/>
          <w:szCs w:val="22"/>
        </w:rPr>
        <w:lastRenderedPageBreak/>
        <w:t>materiałów, sprzętu, urządzeń lub technologii nowszej generacji pozwalających na zmniejszenie kosztów eksploatacji wykonanego przedmiotu zamówienia.</w:t>
      </w:r>
      <w:bookmarkEnd w:id="20"/>
    </w:p>
    <w:p w:rsidR="00C64A9C" w:rsidRPr="000D602B" w:rsidRDefault="000D602B" w:rsidP="009A5A91">
      <w:pPr>
        <w:numPr>
          <w:ilvl w:val="1"/>
          <w:numId w:val="48"/>
        </w:numPr>
        <w:jc w:val="both"/>
        <w:rPr>
          <w:rFonts w:ascii="Arial" w:hAnsi="Arial" w:cs="Arial"/>
          <w:bCs/>
          <w:sz w:val="22"/>
          <w:szCs w:val="22"/>
        </w:rPr>
      </w:pPr>
      <w:r>
        <w:rPr>
          <w:rFonts w:ascii="Arial" w:eastAsia="Arial" w:hAnsi="Arial" w:cs="Arial"/>
          <w:color w:val="000000"/>
          <w:sz w:val="22"/>
          <w:szCs w:val="22"/>
        </w:rPr>
        <w:t>Z</w:t>
      </w:r>
      <w:r w:rsidR="00C64A9C" w:rsidRPr="000D602B">
        <w:rPr>
          <w:rFonts w:ascii="Arial" w:eastAsia="Arial" w:hAnsi="Arial" w:cs="Arial"/>
          <w:color w:val="000000"/>
          <w:sz w:val="22"/>
          <w:szCs w:val="22"/>
        </w:rPr>
        <w:t>miana nie prowadzi do zmiany charakteru umowy</w:t>
      </w:r>
      <w:r w:rsidR="00B35376">
        <w:rPr>
          <w:rFonts w:ascii="Arial" w:eastAsia="Arial" w:hAnsi="Arial" w:cs="Arial"/>
          <w:color w:val="000000"/>
          <w:sz w:val="22"/>
          <w:szCs w:val="22"/>
        </w:rPr>
        <w:t>,</w:t>
      </w:r>
      <w:r w:rsidR="00C64A9C" w:rsidRPr="000D602B">
        <w:rPr>
          <w:rFonts w:ascii="Arial" w:eastAsia="Arial" w:hAnsi="Arial" w:cs="Arial"/>
          <w:color w:val="000000"/>
          <w:sz w:val="22"/>
          <w:szCs w:val="22"/>
        </w:rPr>
        <w:t xml:space="preserve"> a łączna wartość zmian jest mniejsza od 15% wartości zamówienia określonej pierwotnie w umowie.</w:t>
      </w:r>
    </w:p>
    <w:p w:rsidR="00FF058B" w:rsidRPr="00FF058B" w:rsidRDefault="00FF058B" w:rsidP="009A5A91">
      <w:pPr>
        <w:pStyle w:val="Akapitzlist"/>
        <w:numPr>
          <w:ilvl w:val="0"/>
          <w:numId w:val="19"/>
        </w:numPr>
        <w:ind w:right="47"/>
        <w:jc w:val="both"/>
        <w:rPr>
          <w:rFonts w:ascii="Arial" w:hAnsi="Arial" w:cs="Arial"/>
          <w:color w:val="000000"/>
          <w:sz w:val="22"/>
          <w:szCs w:val="22"/>
        </w:rPr>
      </w:pPr>
      <w:r w:rsidRPr="00FF058B">
        <w:rPr>
          <w:rFonts w:ascii="Arial" w:hAnsi="Arial" w:cs="Arial"/>
          <w:color w:val="000000"/>
          <w:sz w:val="22"/>
          <w:szCs w:val="22"/>
        </w:rPr>
        <w:t xml:space="preserve">Zmiany wskazane w </w:t>
      </w:r>
      <w:r>
        <w:rPr>
          <w:rFonts w:ascii="Arial" w:hAnsi="Arial" w:cs="Arial"/>
          <w:color w:val="000000"/>
          <w:sz w:val="22"/>
          <w:szCs w:val="22"/>
        </w:rPr>
        <w:t xml:space="preserve">ust. 2 </w:t>
      </w:r>
      <w:r w:rsidRPr="00FF058B">
        <w:rPr>
          <w:rFonts w:ascii="Arial" w:hAnsi="Arial" w:cs="Arial"/>
          <w:color w:val="000000"/>
          <w:sz w:val="22"/>
          <w:szCs w:val="22"/>
        </w:rPr>
        <w:t xml:space="preserve">będą wprowadzone w zakresie umożliwiającym oddanie przedmiotu umowy do użytkowania, a Zamawiający może ponieść ryzyko zwiększenia wynagrodzenia z tytułu takich zmian wyłącznie w kwocie równej zwiększonym z tego powodu kosztom.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 </w:t>
      </w:r>
      <w:r w:rsidR="00B269AA" w:rsidRPr="005D0F2F">
        <w:rPr>
          <w:rFonts w:ascii="Arial" w:hAnsi="Arial" w:cs="Arial"/>
          <w:bCs/>
          <w:color w:val="000000"/>
          <w:sz w:val="22"/>
          <w:szCs w:val="22"/>
        </w:rPr>
        <w:t>Zmiana wynagrodzenia nastąpi w formie aneksu do umowy</w:t>
      </w:r>
      <w:r w:rsidR="00B269AA">
        <w:rPr>
          <w:rFonts w:ascii="Arial" w:hAnsi="Arial" w:cs="Arial"/>
          <w:bCs/>
          <w:color w:val="000000"/>
          <w:sz w:val="22"/>
          <w:szCs w:val="22"/>
        </w:rPr>
        <w:t>.</w:t>
      </w:r>
    </w:p>
    <w:p w:rsidR="00D433F1" w:rsidRPr="00D433F1" w:rsidRDefault="00B269AA" w:rsidP="0079625F">
      <w:pPr>
        <w:numPr>
          <w:ilvl w:val="0"/>
          <w:numId w:val="19"/>
        </w:numPr>
        <w:jc w:val="both"/>
        <w:rPr>
          <w:rFonts w:ascii="Arial" w:hAnsi="Arial" w:cs="Arial"/>
          <w:bCs/>
          <w:sz w:val="22"/>
          <w:szCs w:val="22"/>
        </w:rPr>
      </w:pPr>
      <w:r>
        <w:rPr>
          <w:rFonts w:ascii="Arial" w:hAnsi="Arial" w:cs="Arial"/>
          <w:sz w:val="22"/>
          <w:szCs w:val="22"/>
        </w:rPr>
        <w:t>Pozostałe zmiany</w:t>
      </w:r>
      <w:r w:rsidR="00D433F1" w:rsidRPr="00D433F1">
        <w:rPr>
          <w:rFonts w:ascii="Arial" w:hAnsi="Arial" w:cs="Arial"/>
          <w:sz w:val="22"/>
          <w:szCs w:val="22"/>
        </w:rPr>
        <w:t>:</w:t>
      </w:r>
    </w:p>
    <w:p w:rsid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wystąpienie siły wyższej uniemożliwiającej wykonanie przedmiotu umowy zgodnie z SIWZ</w:t>
      </w:r>
      <w:r w:rsidR="00FC44C5" w:rsidRPr="00B269AA">
        <w:rPr>
          <w:rFonts w:ascii="Arial" w:hAnsi="Arial" w:cs="Arial"/>
          <w:color w:val="000000"/>
          <w:sz w:val="22"/>
          <w:szCs w:val="22"/>
        </w:rPr>
        <w:t xml:space="preserve">; siła wyższa: </w:t>
      </w:r>
      <w:r w:rsidR="00FC44C5" w:rsidRPr="00B269AA">
        <w:rPr>
          <w:rFonts w:ascii="Arial" w:eastAsia="Calibri" w:hAnsi="Arial" w:cs="Arial"/>
          <w:sz w:val="22"/>
          <w:szCs w:val="22"/>
          <w:lang w:eastAsia="en-US"/>
        </w:rPr>
        <w:t>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sidRPr="00B269AA">
        <w:rPr>
          <w:rFonts w:ascii="Arial" w:hAnsi="Arial" w:cs="Arial"/>
          <w:color w:val="000000"/>
          <w:sz w:val="22"/>
          <w:szCs w:val="22"/>
        </w:rPr>
        <w:t xml:space="preserve">, </w:t>
      </w:r>
    </w:p>
    <w:p w:rsidR="00B269AA"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pojawienie się potrzeby wykonania robót dodatkowych, koniecznych do prawidłowego wykonania zamówienia, w szczególności takich, bez których nie zostałyby osiągnięte zakładane parametry. Ww. okoliczność może 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ty</w:t>
      </w:r>
      <w:r w:rsidRPr="00B269AA">
        <w:rPr>
          <w:rFonts w:ascii="Arial" w:hAnsi="Arial" w:cs="Arial"/>
          <w:color w:val="000000"/>
          <w:sz w:val="22"/>
          <w:szCs w:val="22"/>
        </w:rPr>
        <w:t>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005D0F2F" w:rsidRPr="00B269AA">
        <w:rPr>
          <w:rFonts w:ascii="Arial" w:hAnsi="Arial" w:cs="Arial"/>
          <w:bCs/>
          <w:color w:val="000000"/>
          <w:sz w:val="22"/>
          <w:szCs w:val="22"/>
        </w:rPr>
        <w:t xml:space="preserve"> </w:t>
      </w:r>
      <w:bookmarkStart w:id="21" w:name="_Hlk19697296"/>
      <w:r w:rsidR="005D0F2F" w:rsidRPr="00B269AA">
        <w:rPr>
          <w:rFonts w:ascii="Arial" w:hAnsi="Arial" w:cs="Arial"/>
          <w:bCs/>
          <w:color w:val="000000"/>
          <w:sz w:val="22"/>
          <w:szCs w:val="22"/>
        </w:rPr>
        <w:t>Zmiana wynagrodzenia nastąpi w formie aneksu do umowy</w:t>
      </w:r>
      <w:bookmarkEnd w:id="21"/>
      <w:r w:rsidR="005D0F2F" w:rsidRPr="00B269AA">
        <w:rPr>
          <w:rFonts w:ascii="Arial" w:hAnsi="Arial" w:cs="Arial"/>
          <w:bCs/>
          <w:color w:val="000000"/>
          <w:sz w:val="22"/>
          <w:szCs w:val="22"/>
        </w:rPr>
        <w:t xml:space="preserve">. </w:t>
      </w:r>
    </w:p>
    <w:p w:rsidR="00B269AA"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pojawienie się potrzeby wykonania robót zamiennych</w:t>
      </w:r>
      <w:r w:rsidR="005D0F2F" w:rsidRPr="00B269AA">
        <w:rPr>
          <w:rFonts w:ascii="Arial" w:hAnsi="Arial" w:cs="Arial"/>
          <w:sz w:val="22"/>
          <w:szCs w:val="22"/>
          <w:lang w:eastAsia="ar-SA"/>
        </w:rPr>
        <w:t xml:space="preserve"> </w:t>
      </w:r>
      <w:r w:rsidR="005D0F2F" w:rsidRPr="00B269AA">
        <w:rPr>
          <w:rFonts w:ascii="Arial" w:hAnsi="Arial" w:cs="Arial"/>
          <w:color w:val="000000"/>
          <w:sz w:val="22"/>
          <w:szCs w:val="22"/>
        </w:rPr>
        <w:t xml:space="preserve">polegających na użyciu innych materiałów i technologii w stosunku do opisanych w “Opisie przedmiotu zamówienia”. Ww. okoliczność może 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 xml:space="preserve">tych robót z uwzględnieniem cen czynników produkcji nie wyższych od średnich cen publikowanych w wydawnictwach branżowych (np. SEKOCENBUD) dla województwa lubelskiego, aktualnych w miesiącu poprzedzającym miesiąc,  w którym kalkulacja jest sporządzana. </w:t>
      </w:r>
      <w:r w:rsidR="005D0F2F" w:rsidRPr="00B269AA">
        <w:rPr>
          <w:rFonts w:ascii="Arial" w:hAnsi="Arial" w:cs="Arial"/>
          <w:bCs/>
          <w:color w:val="000000"/>
          <w:sz w:val="22"/>
          <w:szCs w:val="22"/>
        </w:rPr>
        <w:t xml:space="preserve">Zmiana wynagrodzenia nastąpi w formie aneksu do umowy. </w:t>
      </w:r>
    </w:p>
    <w:p w:rsidR="00B269AA"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pojawienie się potrzeby wykonania dodatkowych robót budowlanych, nie objętych przedmiotem niniejszego zamówienia, które stały się niezbędne. Ww. okoliczność może powodować zmianę wynagrodzenia.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Pr="00B269AA">
        <w:rPr>
          <w:rFonts w:ascii="Arial" w:hAnsi="Arial" w:cs="Arial"/>
          <w:color w:val="000000"/>
          <w:sz w:val="22"/>
          <w:szCs w:val="22"/>
        </w:rPr>
        <w:t xml:space="preserve"> </w:t>
      </w:r>
      <w:r w:rsidR="005D0F2F" w:rsidRPr="00B269AA">
        <w:rPr>
          <w:rFonts w:ascii="Arial" w:hAnsi="Arial" w:cs="Arial"/>
          <w:bCs/>
          <w:color w:val="000000"/>
          <w:sz w:val="22"/>
          <w:szCs w:val="22"/>
        </w:rPr>
        <w:t xml:space="preserve">Zmiana wynagrodzenia nastąpi w formie aneksu do umowy. </w:t>
      </w:r>
    </w:p>
    <w:p w:rsid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w przypadku stwierdzenia wad w wykonanych robotach lub części robót, gdy wady usunąć się nie dadzą, albo gdy z okoliczności wynika, że Wykonawca nie zdoła ich poprawić lub usunąć w odpowiednim czasie, wynagrodzenie zostanie obniżone  w odpowiednim stosunku, </w:t>
      </w:r>
    </w:p>
    <w:p w:rsidR="00DC2F44"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w:t>
      </w:r>
      <w:r w:rsidR="00B269AA">
        <w:rPr>
          <w:rFonts w:ascii="Arial" w:hAnsi="Arial" w:cs="Arial"/>
          <w:color w:val="000000"/>
          <w:sz w:val="22"/>
          <w:szCs w:val="22"/>
        </w:rPr>
        <w:t>u</w:t>
      </w:r>
      <w:r w:rsidRPr="00B269AA">
        <w:rPr>
          <w:rFonts w:ascii="Arial" w:hAnsi="Arial" w:cs="Arial"/>
          <w:color w:val="000000"/>
          <w:sz w:val="22"/>
          <w:szCs w:val="22"/>
        </w:rPr>
        <w:t>mowy planowanymi świadczeniami</w:t>
      </w:r>
      <w:r w:rsidR="00B269AA">
        <w:rPr>
          <w:rFonts w:ascii="Arial" w:hAnsi="Arial" w:cs="Arial"/>
          <w:color w:val="000000"/>
          <w:sz w:val="22"/>
          <w:szCs w:val="22"/>
        </w:rPr>
        <w:t>.</w:t>
      </w:r>
    </w:p>
    <w:p w:rsidR="001C5B8E" w:rsidRPr="00EB7C44" w:rsidRDefault="001C5B8E" w:rsidP="001C5B8E">
      <w:pPr>
        <w:jc w:val="center"/>
        <w:rPr>
          <w:rFonts w:ascii="Arial" w:hAnsi="Arial" w:cs="Arial"/>
          <w:b/>
          <w:bCs/>
          <w:sz w:val="22"/>
          <w:szCs w:val="22"/>
        </w:rPr>
      </w:pPr>
    </w:p>
    <w:p w:rsidR="00B35376" w:rsidRDefault="00B35376" w:rsidP="001C5B8E">
      <w:pPr>
        <w:jc w:val="center"/>
        <w:rPr>
          <w:rFonts w:ascii="Arial" w:hAnsi="Arial" w:cs="Arial"/>
          <w:b/>
          <w:bCs/>
          <w:sz w:val="22"/>
          <w:szCs w:val="22"/>
        </w:rPr>
      </w:pPr>
    </w:p>
    <w:p w:rsidR="001C5B8E" w:rsidRPr="00EB7C44" w:rsidRDefault="001C5B8E" w:rsidP="001C5B8E">
      <w:pPr>
        <w:jc w:val="center"/>
        <w:rPr>
          <w:rFonts w:ascii="Arial" w:hAnsi="Arial" w:cs="Arial"/>
          <w:b/>
          <w:bCs/>
          <w:sz w:val="22"/>
          <w:szCs w:val="22"/>
        </w:rPr>
      </w:pPr>
      <w:r w:rsidRPr="00EB7C44">
        <w:rPr>
          <w:rFonts w:ascii="Arial" w:hAnsi="Arial" w:cs="Arial"/>
          <w:b/>
          <w:bCs/>
          <w:sz w:val="22"/>
          <w:szCs w:val="22"/>
        </w:rPr>
        <w:lastRenderedPageBreak/>
        <w:t>§ 17</w:t>
      </w:r>
    </w:p>
    <w:p w:rsidR="00713EFA" w:rsidRPr="00864C96" w:rsidRDefault="00713EFA" w:rsidP="00713EFA">
      <w:pPr>
        <w:pStyle w:val="Akapitzlist"/>
        <w:numPr>
          <w:ilvl w:val="0"/>
          <w:numId w:val="36"/>
        </w:numPr>
        <w:jc w:val="both"/>
        <w:rPr>
          <w:rFonts w:ascii="Arial" w:hAnsi="Arial" w:cs="Arial"/>
          <w:sz w:val="22"/>
          <w:szCs w:val="22"/>
        </w:rPr>
      </w:pPr>
      <w:r w:rsidRPr="00EB7C44">
        <w:rPr>
          <w:rFonts w:ascii="Arial" w:hAnsi="Arial" w:cs="Arial"/>
          <w:sz w:val="22"/>
          <w:szCs w:val="22"/>
        </w:rPr>
        <w:t>Strony zgodnie oświadczają, iż jest im znana treść przepisów prawa powszechnie obowiązują</w:t>
      </w:r>
      <w:r w:rsidRPr="00864C96">
        <w:rPr>
          <w:rFonts w:ascii="Arial" w:hAnsi="Arial" w:cs="Arial"/>
          <w:sz w:val="22"/>
          <w:szCs w:val="22"/>
        </w:rPr>
        <w:t>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w:t>
      </w:r>
      <w:r>
        <w:rPr>
          <w:rFonts w:ascii="Arial" w:hAnsi="Arial" w:cs="Arial"/>
          <w:sz w:val="22"/>
          <w:szCs w:val="22"/>
        </w:rPr>
        <w:t xml:space="preserve"> </w:t>
      </w:r>
      <w:r w:rsidRPr="00864C96">
        <w:rPr>
          <w:rFonts w:ascii="Arial" w:hAnsi="Arial" w:cs="Arial"/>
          <w:sz w:val="22"/>
          <w:szCs w:val="22"/>
        </w:rPr>
        <w:t>(ogólne rozporządzenie o ochronie danych – zwane dalej „RODO”) i ustawy z dnia 10 maja 2018 r. o ochronie danych osobowych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rsidR="00713EFA" w:rsidRPr="00864C96" w:rsidRDefault="00713EFA" w:rsidP="00713EFA">
      <w:pPr>
        <w:pStyle w:val="Akapitzlist"/>
        <w:numPr>
          <w:ilvl w:val="0"/>
          <w:numId w:val="36"/>
        </w:numPr>
        <w:jc w:val="both"/>
        <w:rPr>
          <w:rFonts w:ascii="Arial" w:hAnsi="Arial" w:cs="Arial"/>
          <w:sz w:val="22"/>
          <w:szCs w:val="22"/>
        </w:rPr>
      </w:pPr>
      <w:r w:rsidRPr="00864C96">
        <w:rPr>
          <w:rFonts w:ascii="Arial" w:hAnsi="Arial" w:cs="Arial"/>
          <w:sz w:val="22"/>
          <w:szCs w:val="22"/>
        </w:rPr>
        <w:t>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obejmujące następujące kategorie danych: dane identyfikacyjne (m.in. imię i nazwisko, stanowisko), kontaktowe (m.in. służbowy adres e-mail, służbowy numer telefonu, miejsce wykonywania pracy).</w:t>
      </w:r>
    </w:p>
    <w:p w:rsidR="00D433F1" w:rsidRDefault="00D433F1" w:rsidP="00D433F1">
      <w:pPr>
        <w:jc w:val="both"/>
        <w:rPr>
          <w:rFonts w:ascii="Arial" w:hAnsi="Arial" w:cs="Arial"/>
          <w:sz w:val="22"/>
          <w:szCs w:val="22"/>
        </w:rPr>
      </w:pPr>
    </w:p>
    <w:p w:rsidR="00DC2F44" w:rsidRPr="00D433F1" w:rsidRDefault="00DC2F44" w:rsidP="00DC2F44">
      <w:pPr>
        <w:jc w:val="center"/>
        <w:rPr>
          <w:rFonts w:ascii="Arial" w:hAnsi="Arial" w:cs="Arial"/>
          <w:b/>
          <w:sz w:val="22"/>
          <w:szCs w:val="22"/>
        </w:rPr>
      </w:pPr>
      <w:bookmarkStart w:id="22" w:name="_Hlk18047580"/>
      <w:r w:rsidRPr="00D433F1">
        <w:rPr>
          <w:rFonts w:ascii="Arial" w:hAnsi="Arial" w:cs="Arial"/>
          <w:b/>
          <w:sz w:val="22"/>
          <w:szCs w:val="22"/>
        </w:rPr>
        <w:t>§ 1</w:t>
      </w:r>
      <w:r>
        <w:rPr>
          <w:rFonts w:ascii="Arial" w:hAnsi="Arial" w:cs="Arial"/>
          <w:b/>
          <w:sz w:val="22"/>
          <w:szCs w:val="22"/>
        </w:rPr>
        <w:t>8</w:t>
      </w:r>
    </w:p>
    <w:p w:rsidR="00FF058B" w:rsidRDefault="00DC2F44" w:rsidP="00FF058B">
      <w:pPr>
        <w:pStyle w:val="Akapitzlist"/>
        <w:numPr>
          <w:ilvl w:val="0"/>
          <w:numId w:val="39"/>
        </w:numPr>
        <w:jc w:val="both"/>
        <w:rPr>
          <w:rFonts w:ascii="Arial" w:hAnsi="Arial" w:cs="Arial"/>
          <w:sz w:val="22"/>
          <w:szCs w:val="22"/>
        </w:rPr>
      </w:pPr>
      <w:r w:rsidRPr="00DC2F44">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FF058B" w:rsidRPr="00FF058B" w:rsidRDefault="00DC2F44" w:rsidP="00FF058B">
      <w:pPr>
        <w:pStyle w:val="Akapitzlist"/>
        <w:numPr>
          <w:ilvl w:val="0"/>
          <w:numId w:val="39"/>
        </w:numPr>
        <w:jc w:val="both"/>
        <w:rPr>
          <w:rFonts w:ascii="Arial" w:hAnsi="Arial" w:cs="Arial"/>
          <w:sz w:val="22"/>
          <w:szCs w:val="22"/>
        </w:rPr>
      </w:pPr>
      <w:r w:rsidRPr="00FF058B">
        <w:rPr>
          <w:rFonts w:ascii="Arial" w:hAnsi="Arial" w:cs="Arial"/>
          <w:sz w:val="22"/>
          <w:szCs w:val="22"/>
        </w:rPr>
        <w:t xml:space="preserve">W sprawach nieuregulowanych niniejszą umową stosuje się przepisy </w:t>
      </w:r>
      <w:r w:rsidR="00FF058B" w:rsidRPr="00FF058B">
        <w:rPr>
          <w:rFonts w:ascii="Arial" w:hAnsi="Arial" w:cs="Arial"/>
          <w:sz w:val="22"/>
          <w:szCs w:val="22"/>
        </w:rPr>
        <w:t>ustawy z dnia 7 lipca 1994 r. - Prawo budowlane (t. j. Dz. U. 2019, poz. 1186 z późn. zm.) oraz ustawy z dnia 23 kwietnia 1964 r. - Kodeks cywilny (t.j. Dz. U. z 2019 r. poz. 1145 z późn. zm.).</w:t>
      </w:r>
    </w:p>
    <w:p w:rsidR="00DC2F44" w:rsidRPr="00DC2F44" w:rsidRDefault="00DC2F44" w:rsidP="0079625F">
      <w:pPr>
        <w:pStyle w:val="Akapitzlist"/>
        <w:numPr>
          <w:ilvl w:val="0"/>
          <w:numId w:val="39"/>
        </w:numPr>
        <w:jc w:val="both"/>
        <w:rPr>
          <w:rFonts w:ascii="Arial" w:hAnsi="Arial" w:cs="Arial"/>
          <w:sz w:val="22"/>
          <w:szCs w:val="22"/>
        </w:rPr>
      </w:pPr>
      <w:r w:rsidRPr="00DC2F44">
        <w:rPr>
          <w:rFonts w:ascii="Arial" w:hAnsi="Arial" w:cs="Arial"/>
          <w:sz w:val="22"/>
          <w:szCs w:val="22"/>
        </w:rPr>
        <w:t>Umowę niniejszą sporządzono w 4 jednobrzmiących egzemplarzach, 1 egz. dla Wykonawcy i 3 egz. dla Zamawiającego.</w:t>
      </w:r>
    </w:p>
    <w:p w:rsidR="00DC2F44" w:rsidRPr="00D433F1" w:rsidRDefault="00DC2F44" w:rsidP="00DC2F44">
      <w:pPr>
        <w:jc w:val="both"/>
        <w:rPr>
          <w:rFonts w:ascii="Arial" w:hAnsi="Arial" w:cs="Arial"/>
          <w:sz w:val="22"/>
          <w:szCs w:val="22"/>
        </w:rPr>
      </w:pPr>
    </w:p>
    <w:bookmarkEnd w:id="22"/>
    <w:p w:rsidR="00864C96" w:rsidRPr="00D433F1" w:rsidRDefault="00864C96" w:rsidP="00156BE8">
      <w:pPr>
        <w:jc w:val="both"/>
        <w:rPr>
          <w:rFonts w:ascii="Arial" w:hAnsi="Arial" w:cs="Arial"/>
          <w:b/>
          <w:bCs/>
          <w:sz w:val="22"/>
          <w:szCs w:val="22"/>
        </w:rPr>
      </w:pPr>
    </w:p>
    <w:p w:rsidR="00D433F1" w:rsidRDefault="00D433F1" w:rsidP="00D433F1">
      <w:pPr>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rsidR="00C35E10" w:rsidRDefault="00C35E10" w:rsidP="00C35E10">
      <w:pPr>
        <w:rPr>
          <w:rFonts w:ascii="Arial" w:hAnsi="Arial" w:cs="Arial"/>
          <w:b/>
          <w:bCs/>
          <w:sz w:val="22"/>
          <w:szCs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EB7C44" w:rsidRDefault="00EB7C44" w:rsidP="00C35E10">
      <w:pPr>
        <w:pStyle w:val="Tytu"/>
        <w:ind w:left="2124" w:firstLine="708"/>
        <w:jc w:val="right"/>
        <w:rPr>
          <w:rFonts w:cs="Arial"/>
          <w:i/>
          <w:iCs/>
          <w:sz w:val="22"/>
        </w:rPr>
      </w:pPr>
    </w:p>
    <w:p w:rsidR="00EB7C44" w:rsidRDefault="00EB7C44" w:rsidP="00C35E10">
      <w:pPr>
        <w:pStyle w:val="Tytu"/>
        <w:ind w:left="2124" w:firstLine="708"/>
        <w:jc w:val="right"/>
        <w:rPr>
          <w:rFonts w:cs="Arial"/>
          <w:i/>
          <w:iCs/>
          <w:sz w:val="22"/>
        </w:rPr>
      </w:pPr>
    </w:p>
    <w:p w:rsidR="00C00388" w:rsidRDefault="00C00388" w:rsidP="00C00388">
      <w:pPr>
        <w:rPr>
          <w:rFonts w:ascii="Arial" w:hAnsi="Arial" w:cs="Arial"/>
          <w:b/>
          <w:bCs/>
          <w:sz w:val="22"/>
          <w:szCs w:val="22"/>
        </w:rPr>
      </w:pPr>
    </w:p>
    <w:p w:rsidR="009A5A91" w:rsidRDefault="009A5A91" w:rsidP="00C00388">
      <w:pPr>
        <w:rPr>
          <w:rFonts w:ascii="Arial" w:hAnsi="Arial" w:cs="Arial"/>
          <w:b/>
          <w:bCs/>
          <w:sz w:val="22"/>
          <w:szCs w:val="22"/>
        </w:rPr>
      </w:pPr>
    </w:p>
    <w:p w:rsidR="009A5A91" w:rsidRDefault="009A5A91" w:rsidP="00C00388">
      <w:pPr>
        <w:rPr>
          <w:rFonts w:ascii="Arial" w:hAnsi="Arial" w:cs="Arial"/>
          <w:b/>
          <w:bCs/>
          <w:sz w:val="22"/>
          <w:szCs w:val="22"/>
        </w:rPr>
      </w:pPr>
    </w:p>
    <w:p w:rsidR="009A5A91" w:rsidRDefault="009A5A91" w:rsidP="00C00388">
      <w:pPr>
        <w:rPr>
          <w:rFonts w:ascii="Arial" w:hAnsi="Arial" w:cs="Arial"/>
          <w:b/>
          <w:bCs/>
          <w:sz w:val="22"/>
          <w:szCs w:val="22"/>
        </w:rPr>
      </w:pPr>
    </w:p>
    <w:p w:rsidR="009A5A91" w:rsidRDefault="009A5A91" w:rsidP="00C00388">
      <w:pPr>
        <w:rPr>
          <w:rFonts w:ascii="Arial" w:hAnsi="Arial" w:cs="Arial"/>
          <w:b/>
          <w:bCs/>
          <w:sz w:val="22"/>
          <w:szCs w:val="22"/>
        </w:rPr>
      </w:pPr>
    </w:p>
    <w:p w:rsidR="00854CD5" w:rsidRDefault="00854CD5" w:rsidP="00C00388">
      <w:pPr>
        <w:rPr>
          <w:rFonts w:ascii="Arial" w:hAnsi="Arial" w:cs="Arial"/>
          <w:b/>
          <w:bCs/>
          <w:sz w:val="22"/>
          <w:szCs w:val="22"/>
        </w:rPr>
      </w:pPr>
    </w:p>
    <w:p w:rsidR="00854CD5" w:rsidRDefault="00854CD5" w:rsidP="00C00388">
      <w:pPr>
        <w:rPr>
          <w:rFonts w:ascii="Arial" w:hAnsi="Arial" w:cs="Arial"/>
          <w:b/>
          <w:bCs/>
          <w:sz w:val="22"/>
          <w:szCs w:val="22"/>
        </w:rPr>
      </w:pPr>
    </w:p>
    <w:p w:rsidR="00854CD5" w:rsidRDefault="00854CD5" w:rsidP="00C00388">
      <w:pPr>
        <w:rPr>
          <w:rFonts w:ascii="Arial" w:hAnsi="Arial" w:cs="Arial"/>
          <w:b/>
          <w:bCs/>
          <w:sz w:val="22"/>
          <w:szCs w:val="22"/>
        </w:rPr>
      </w:pPr>
    </w:p>
    <w:p w:rsidR="009A5A91" w:rsidRDefault="009A5A91" w:rsidP="00C00388">
      <w:pPr>
        <w:rPr>
          <w:rFonts w:ascii="Arial" w:hAnsi="Arial" w:cs="Arial"/>
          <w:b/>
          <w:bCs/>
          <w:sz w:val="22"/>
          <w:szCs w:val="22"/>
        </w:rPr>
      </w:pPr>
    </w:p>
    <w:p w:rsidR="00C00388" w:rsidRPr="005B0F68" w:rsidRDefault="00C00388" w:rsidP="00C00388">
      <w:pPr>
        <w:rPr>
          <w:rFonts w:ascii="Arial" w:hAnsi="Arial" w:cs="Arial"/>
          <w:bCs/>
          <w:i/>
        </w:rPr>
      </w:pPr>
      <w:r w:rsidRPr="005B0F68">
        <w:rPr>
          <w:rFonts w:ascii="Arial" w:hAnsi="Arial" w:cs="Arial"/>
          <w:bCs/>
          <w:i/>
        </w:rPr>
        <w:t>Załączniki:</w:t>
      </w:r>
    </w:p>
    <w:p w:rsidR="0098740A" w:rsidRPr="00716F60" w:rsidRDefault="00C00388" w:rsidP="00716F60">
      <w:pPr>
        <w:rPr>
          <w:rFonts w:ascii="Arial" w:hAnsi="Arial" w:cs="Arial"/>
          <w:bCs/>
          <w:i/>
        </w:rPr>
      </w:pPr>
      <w:r w:rsidRPr="005B0F68">
        <w:rPr>
          <w:rFonts w:ascii="Arial" w:hAnsi="Arial" w:cs="Arial"/>
          <w:bCs/>
          <w:i/>
        </w:rPr>
        <w:t xml:space="preserve">Nr </w:t>
      </w:r>
      <w:r>
        <w:rPr>
          <w:rFonts w:ascii="Arial" w:hAnsi="Arial" w:cs="Arial"/>
          <w:bCs/>
          <w:i/>
        </w:rPr>
        <w:t>1</w:t>
      </w:r>
      <w:r w:rsidRPr="005B0F68">
        <w:rPr>
          <w:rFonts w:ascii="Arial" w:hAnsi="Arial" w:cs="Arial"/>
          <w:bCs/>
          <w:i/>
        </w:rPr>
        <w:t xml:space="preserve"> – polisa ubezpieczeniowa OC Wykonawcy</w:t>
      </w:r>
    </w:p>
    <w:sectPr w:rsidR="0098740A" w:rsidRPr="00716F60">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3BF" w:rsidRDefault="00C123BF">
      <w:r>
        <w:separator/>
      </w:r>
    </w:p>
  </w:endnote>
  <w:endnote w:type="continuationSeparator" w:id="0">
    <w:p w:rsidR="00C123BF" w:rsidRDefault="00C1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CD8" w:rsidRDefault="00202C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02CD8" w:rsidRDefault="00202CD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CD8" w:rsidRDefault="00202CD8">
    <w:pPr>
      <w:pStyle w:val="Stopka"/>
      <w:framePr w:wrap="around" w:vAnchor="text" w:hAnchor="margin" w:xAlign="right" w:y="1"/>
      <w:rPr>
        <w:rStyle w:val="Numerstrony"/>
      </w:rPr>
    </w:pPr>
  </w:p>
  <w:p w:rsidR="00202CD8" w:rsidRDefault="00202CD8">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CD8" w:rsidRDefault="00202C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02CD8" w:rsidRDefault="00202CD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CD8" w:rsidRDefault="00202CD8">
    <w:pPr>
      <w:pStyle w:val="Stopka"/>
      <w:framePr w:wrap="around" w:vAnchor="text" w:hAnchor="margin" w:xAlign="right" w:y="1"/>
      <w:rPr>
        <w:rStyle w:val="Numerstrony"/>
      </w:rPr>
    </w:pPr>
  </w:p>
  <w:p w:rsidR="00202CD8" w:rsidRDefault="00202CD8">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15</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3BF" w:rsidRDefault="00C123BF">
      <w:r>
        <w:separator/>
      </w:r>
    </w:p>
  </w:footnote>
  <w:footnote w:type="continuationSeparator" w:id="0">
    <w:p w:rsidR="00C123BF" w:rsidRDefault="00C1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CD8" w:rsidRDefault="00202CD8" w:rsidP="00B5335F">
    <w:pPr>
      <w:pStyle w:val="Nagwek"/>
    </w:pPr>
    <w:r>
      <w:t xml:space="preserve">Przedsiębiorstwo Komunalne „Pegimek” Sp. z o.o. w Świdniku </w:t>
    </w:r>
  </w:p>
  <w:p w:rsidR="00202CD8" w:rsidRDefault="00202CD8">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CD8" w:rsidRPr="0003423F" w:rsidRDefault="00202CD8" w:rsidP="000342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4"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5" w15:restartNumberingAfterBreak="0">
    <w:nsid w:val="0C024A96"/>
    <w:multiLevelType w:val="singleLevel"/>
    <w:tmpl w:val="4ECA173A"/>
    <w:lvl w:ilvl="0">
      <w:start w:val="1"/>
      <w:numFmt w:val="decimal"/>
      <w:lvlText w:val="%1."/>
      <w:lvlJc w:val="left"/>
      <w:pPr>
        <w:tabs>
          <w:tab w:val="num" w:pos="390"/>
        </w:tabs>
        <w:ind w:left="390" w:hanging="390"/>
      </w:pPr>
      <w:rPr>
        <w:rFonts w:hint="default"/>
        <w:strike w:val="0"/>
      </w:rPr>
    </w:lvl>
  </w:abstractNum>
  <w:abstractNum w:abstractNumId="6"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8"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9" w15:restartNumberingAfterBreak="0">
    <w:nsid w:val="14CF7881"/>
    <w:multiLevelType w:val="hybridMultilevel"/>
    <w:tmpl w:val="9F7A78B4"/>
    <w:lvl w:ilvl="0" w:tplc="DA163F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9A393C"/>
    <w:multiLevelType w:val="hybridMultilevel"/>
    <w:tmpl w:val="4BA2038A"/>
    <w:lvl w:ilvl="0" w:tplc="21B43A38">
      <w:start w:val="1"/>
      <w:numFmt w:val="upperRoman"/>
      <w:lvlText w:val="%1."/>
      <w:lvlJc w:val="left"/>
      <w:pPr>
        <w:ind w:left="7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9CCD4C2">
      <w:start w:val="1"/>
      <w:numFmt w:val="decimal"/>
      <w:lvlText w:val="%2)"/>
      <w:lvlJc w:val="left"/>
      <w:pPr>
        <w:ind w:left="9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C001B3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A51B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DED35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7CA41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7A8AA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382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A695F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A44935"/>
    <w:multiLevelType w:val="hybridMultilevel"/>
    <w:tmpl w:val="36A6F160"/>
    <w:lvl w:ilvl="0" w:tplc="AA74BAEA">
      <w:start w:val="3"/>
      <w:numFmt w:val="lowerLetter"/>
      <w:lvlText w:val="%1)"/>
      <w:lvlJc w:val="left"/>
      <w:pPr>
        <w:ind w:left="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A78BA">
      <w:start w:val="1"/>
      <w:numFmt w:val="lowerRoman"/>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0C99C4">
      <w:start w:val="1"/>
      <w:numFmt w:val="lowerRoman"/>
      <w:lvlText w:val="%3"/>
      <w:lvlJc w:val="left"/>
      <w:pPr>
        <w:ind w:left="1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D41A60">
      <w:start w:val="1"/>
      <w:numFmt w:val="decimal"/>
      <w:lvlText w:val="%4"/>
      <w:lvlJc w:val="left"/>
      <w:pPr>
        <w:ind w:left="2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66778">
      <w:start w:val="1"/>
      <w:numFmt w:val="lowerLetter"/>
      <w:lvlText w:val="%5"/>
      <w:lvlJc w:val="left"/>
      <w:pPr>
        <w:ind w:left="2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96D2C6">
      <w:start w:val="1"/>
      <w:numFmt w:val="lowerRoman"/>
      <w:lvlText w:val="%6"/>
      <w:lvlJc w:val="left"/>
      <w:pPr>
        <w:ind w:left="3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44082">
      <w:start w:val="1"/>
      <w:numFmt w:val="decimal"/>
      <w:lvlText w:val="%7"/>
      <w:lvlJc w:val="left"/>
      <w:pPr>
        <w:ind w:left="4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2CDD4">
      <w:start w:val="1"/>
      <w:numFmt w:val="lowerLetter"/>
      <w:lvlText w:val="%8"/>
      <w:lvlJc w:val="left"/>
      <w:pPr>
        <w:ind w:left="4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D02F90">
      <w:start w:val="1"/>
      <w:numFmt w:val="lowerRoman"/>
      <w:lvlText w:val="%9"/>
      <w:lvlJc w:val="left"/>
      <w:pPr>
        <w:ind w:left="5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4174C7A"/>
    <w:multiLevelType w:val="hybridMultilevel"/>
    <w:tmpl w:val="4F40B82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25A022AD"/>
    <w:multiLevelType w:val="hybridMultilevel"/>
    <w:tmpl w:val="FE18966E"/>
    <w:lvl w:ilvl="0" w:tplc="BEFA1A26">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23AC5"/>
    <w:multiLevelType w:val="hybridMultilevel"/>
    <w:tmpl w:val="B9FC742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2" w15:restartNumberingAfterBreak="0">
    <w:nsid w:val="374337CC"/>
    <w:multiLevelType w:val="multilevel"/>
    <w:tmpl w:val="A1E07DCE"/>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640" w:hanging="1800"/>
      </w:pPr>
      <w:rPr>
        <w:rFonts w:hint="default"/>
      </w:rPr>
    </w:lvl>
  </w:abstractNum>
  <w:abstractNum w:abstractNumId="23"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4"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6"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4B59F7"/>
    <w:multiLevelType w:val="hybridMultilevel"/>
    <w:tmpl w:val="421CA836"/>
    <w:lvl w:ilvl="0" w:tplc="A2BA21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4128C">
      <w:start w:val="1"/>
      <w:numFmt w:val="lowerRoman"/>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C63DA0">
      <w:start w:val="1"/>
      <w:numFmt w:val="lowerRoman"/>
      <w:lvlText w:val="%3"/>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D255EE">
      <w:start w:val="1"/>
      <w:numFmt w:val="decimal"/>
      <w:lvlText w:val="%4"/>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8073E">
      <w:start w:val="1"/>
      <w:numFmt w:val="lowerLetter"/>
      <w:lvlText w:val="%5"/>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9E98A4">
      <w:start w:val="1"/>
      <w:numFmt w:val="lowerRoman"/>
      <w:lvlText w:val="%6"/>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26D976">
      <w:start w:val="1"/>
      <w:numFmt w:val="decimal"/>
      <w:lvlText w:val="%7"/>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86E4A">
      <w:start w:val="1"/>
      <w:numFmt w:val="lowerLetter"/>
      <w:lvlText w:val="%8"/>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634E2">
      <w:start w:val="1"/>
      <w:numFmt w:val="lowerRoman"/>
      <w:lvlText w:val="%9"/>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47458F7"/>
    <w:multiLevelType w:val="hybridMultilevel"/>
    <w:tmpl w:val="6B10C92A"/>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1" w15:restartNumberingAfterBreak="0">
    <w:nsid w:val="45F46ED4"/>
    <w:multiLevelType w:val="hybridMultilevel"/>
    <w:tmpl w:val="07A0EF0E"/>
    <w:lvl w:ilvl="0" w:tplc="857C5F5C">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2" w15:restartNumberingAfterBreak="0">
    <w:nsid w:val="478031D8"/>
    <w:multiLevelType w:val="multilevel"/>
    <w:tmpl w:val="9DAA2FD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4810492B"/>
    <w:multiLevelType w:val="hybridMultilevel"/>
    <w:tmpl w:val="728A85DA"/>
    <w:lvl w:ilvl="0" w:tplc="7AF478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C8EE3C">
      <w:start w:val="1"/>
      <w:numFmt w:val="lowerLetter"/>
      <w:lvlText w:val="%2"/>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A8A902">
      <w:start w:val="1"/>
      <w:numFmt w:val="lowerRoman"/>
      <w:lvlText w:val="%3"/>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8AE9B6">
      <w:start w:val="1"/>
      <w:numFmt w:val="lowerLetter"/>
      <w:lvlRestart w:val="0"/>
      <w:lvlText w:val="%4)"/>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F2100C">
      <w:start w:val="1"/>
      <w:numFmt w:val="lowerLetter"/>
      <w:lvlText w:val="%5"/>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08A9A0">
      <w:start w:val="1"/>
      <w:numFmt w:val="lowerRoman"/>
      <w:lvlText w:val="%6"/>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BC4E9C">
      <w:start w:val="1"/>
      <w:numFmt w:val="decimal"/>
      <w:lvlText w:val="%7"/>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E656CE">
      <w:start w:val="1"/>
      <w:numFmt w:val="lowerLetter"/>
      <w:lvlText w:val="%8"/>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E7A48">
      <w:start w:val="1"/>
      <w:numFmt w:val="lowerRoman"/>
      <w:lvlText w:val="%9"/>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6" w15:restartNumberingAfterBreak="0">
    <w:nsid w:val="4D3666AA"/>
    <w:multiLevelType w:val="hybridMultilevel"/>
    <w:tmpl w:val="DEFE3C48"/>
    <w:lvl w:ilvl="0" w:tplc="BEFA1A2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54E5E6E"/>
    <w:multiLevelType w:val="hybridMultilevel"/>
    <w:tmpl w:val="1E82A4B4"/>
    <w:lvl w:ilvl="0" w:tplc="821CE13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8C12075"/>
    <w:multiLevelType w:val="multilevel"/>
    <w:tmpl w:val="6F0CA5D4"/>
    <w:lvl w:ilvl="0">
      <w:start w:val="1"/>
      <w:numFmt w:val="decimal"/>
      <w:lvlText w:val="%1."/>
      <w:lvlJc w:val="left"/>
      <w:pPr>
        <w:ind w:left="360" w:hanging="360"/>
      </w:pPr>
      <w:rPr>
        <w:rFonts w:hint="default"/>
        <w:b w:val="0"/>
        <w:bCs w:val="0"/>
        <w:i w:val="0"/>
        <w:iCs w:val="0"/>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FCE227E"/>
    <w:multiLevelType w:val="multilevel"/>
    <w:tmpl w:val="0CB284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4987878"/>
    <w:multiLevelType w:val="multilevel"/>
    <w:tmpl w:val="B7DE61CE"/>
    <w:lvl w:ilvl="0">
      <w:start w:val="9"/>
      <w:numFmt w:val="decimal"/>
      <w:lvlText w:val="%1."/>
      <w:lvlJc w:val="left"/>
      <w:pPr>
        <w:ind w:left="2323" w:hanging="480"/>
      </w:pPr>
      <w:rPr>
        <w:rFonts w:hint="default"/>
        <w:b/>
        <w:sz w:val="28"/>
        <w:szCs w:val="28"/>
      </w:rPr>
    </w:lvl>
    <w:lvl w:ilvl="1">
      <w:start w:val="1"/>
      <w:numFmt w:val="decimal"/>
      <w:lvlText w:val="%2."/>
      <w:lvlJc w:val="left"/>
      <w:pPr>
        <w:ind w:left="480" w:hanging="480"/>
      </w:pPr>
      <w:rPr>
        <w:rFonts w:ascii="Arial" w:eastAsia="Times New Roman" w:hAnsi="Arial" w:cs="Arial"/>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6CD91C6C"/>
    <w:multiLevelType w:val="multilevel"/>
    <w:tmpl w:val="479458C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215697E"/>
    <w:multiLevelType w:val="multilevel"/>
    <w:tmpl w:val="061E28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9"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CF125C"/>
    <w:multiLevelType w:val="hybridMultilevel"/>
    <w:tmpl w:val="31BC4128"/>
    <w:lvl w:ilvl="0" w:tplc="1D4AF0B8">
      <w:start w:val="1"/>
      <w:numFmt w:val="lowerRoman"/>
      <w:lvlText w:val="%1."/>
      <w:lvlJc w:val="left"/>
      <w:pPr>
        <w:ind w:left="1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C061DE">
      <w:start w:val="1"/>
      <w:numFmt w:val="lowerLetter"/>
      <w:lvlText w:val="%2"/>
      <w:lvlJc w:val="left"/>
      <w:pPr>
        <w:ind w:left="1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28658">
      <w:start w:val="1"/>
      <w:numFmt w:val="lowerRoman"/>
      <w:lvlText w:val="%3"/>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CA21C0">
      <w:start w:val="1"/>
      <w:numFmt w:val="decimal"/>
      <w:lvlText w:val="%4"/>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65DD8">
      <w:start w:val="1"/>
      <w:numFmt w:val="lowerLetter"/>
      <w:lvlText w:val="%5"/>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01CEC">
      <w:start w:val="1"/>
      <w:numFmt w:val="lowerRoman"/>
      <w:lvlText w:val="%6"/>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E1AF4">
      <w:start w:val="1"/>
      <w:numFmt w:val="decimal"/>
      <w:lvlText w:val="%7"/>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80634">
      <w:start w:val="1"/>
      <w:numFmt w:val="lowerLetter"/>
      <w:lvlText w:val="%8"/>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5AECCA">
      <w:start w:val="1"/>
      <w:numFmt w:val="lowerRoman"/>
      <w:lvlText w:val="%9"/>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46"/>
  </w:num>
  <w:num w:numId="3">
    <w:abstractNumId w:val="25"/>
  </w:num>
  <w:num w:numId="4">
    <w:abstractNumId w:val="23"/>
  </w:num>
  <w:num w:numId="5">
    <w:abstractNumId w:val="0"/>
  </w:num>
  <w:num w:numId="6">
    <w:abstractNumId w:val="16"/>
  </w:num>
  <w:num w:numId="7">
    <w:abstractNumId w:val="33"/>
  </w:num>
  <w:num w:numId="8">
    <w:abstractNumId w:val="24"/>
  </w:num>
  <w:num w:numId="9">
    <w:abstractNumId w:val="20"/>
  </w:num>
  <w:num w:numId="10">
    <w:abstractNumId w:val="5"/>
  </w:num>
  <w:num w:numId="11">
    <w:abstractNumId w:val="43"/>
  </w:num>
  <w:num w:numId="12">
    <w:abstractNumId w:val="37"/>
  </w:num>
  <w:num w:numId="13">
    <w:abstractNumId w:val="22"/>
  </w:num>
  <w:num w:numId="14">
    <w:abstractNumId w:val="32"/>
  </w:num>
  <w:num w:numId="15">
    <w:abstractNumId w:val="49"/>
  </w:num>
  <w:num w:numId="16">
    <w:abstractNumId w:val="6"/>
  </w:num>
  <w:num w:numId="17">
    <w:abstractNumId w:val="12"/>
  </w:num>
  <w:num w:numId="18">
    <w:abstractNumId w:val="45"/>
  </w:num>
  <w:num w:numId="19">
    <w:abstractNumId w:val="36"/>
  </w:num>
  <w:num w:numId="20">
    <w:abstractNumId w:val="50"/>
  </w:num>
  <w:num w:numId="21">
    <w:abstractNumId w:val="9"/>
  </w:num>
  <w:num w:numId="22">
    <w:abstractNumId w:val="42"/>
  </w:num>
  <w:num w:numId="23">
    <w:abstractNumId w:val="26"/>
  </w:num>
  <w:num w:numId="24">
    <w:abstractNumId w:val="28"/>
  </w:num>
  <w:num w:numId="25">
    <w:abstractNumId w:val="15"/>
  </w:num>
  <w:num w:numId="26">
    <w:abstractNumId w:val="39"/>
  </w:num>
  <w:num w:numId="27">
    <w:abstractNumId w:val="40"/>
  </w:num>
  <w:num w:numId="28">
    <w:abstractNumId w:val="4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7"/>
  </w:num>
  <w:num w:numId="32">
    <w:abstractNumId w:val="29"/>
  </w:num>
  <w:num w:numId="33">
    <w:abstractNumId w:val="21"/>
  </w:num>
  <w:num w:numId="34">
    <w:abstractNumId w:val="41"/>
  </w:num>
  <w:num w:numId="35">
    <w:abstractNumId w:val="8"/>
  </w:num>
  <w:num w:numId="36">
    <w:abstractNumId w:val="19"/>
  </w:num>
  <w:num w:numId="37">
    <w:abstractNumId w:val="10"/>
  </w:num>
  <w:num w:numId="38">
    <w:abstractNumId w:val="34"/>
  </w:num>
  <w:num w:numId="39">
    <w:abstractNumId w:val="14"/>
  </w:num>
  <w:num w:numId="40">
    <w:abstractNumId w:val="48"/>
  </w:num>
  <w:num w:numId="41">
    <w:abstractNumId w:val="18"/>
  </w:num>
  <w:num w:numId="42">
    <w:abstractNumId w:val="35"/>
  </w:num>
  <w:num w:numId="43">
    <w:abstractNumId w:val="38"/>
  </w:num>
  <w:num w:numId="44">
    <w:abstractNumId w:val="27"/>
  </w:num>
  <w:num w:numId="45">
    <w:abstractNumId w:val="11"/>
  </w:num>
  <w:num w:numId="46">
    <w:abstractNumId w:val="51"/>
  </w:num>
  <w:num w:numId="47">
    <w:abstractNumId w:val="17"/>
  </w:num>
  <w:num w:numId="48">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pl-PL" w:vendorID="12" w:dllVersion="512" w:checkStyle="1"/>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07671"/>
    <w:rsid w:val="00024E8B"/>
    <w:rsid w:val="0003423F"/>
    <w:rsid w:val="0004105B"/>
    <w:rsid w:val="00041CB0"/>
    <w:rsid w:val="000504CF"/>
    <w:rsid w:val="00056E2B"/>
    <w:rsid w:val="00087C98"/>
    <w:rsid w:val="000912FF"/>
    <w:rsid w:val="0009543A"/>
    <w:rsid w:val="000A28BE"/>
    <w:rsid w:val="000B3C7E"/>
    <w:rsid w:val="000C5547"/>
    <w:rsid w:val="000C5F25"/>
    <w:rsid w:val="000D3773"/>
    <w:rsid w:val="000D602B"/>
    <w:rsid w:val="000F76A5"/>
    <w:rsid w:val="000F7FF8"/>
    <w:rsid w:val="0013507B"/>
    <w:rsid w:val="001462B9"/>
    <w:rsid w:val="00156BE8"/>
    <w:rsid w:val="00160E40"/>
    <w:rsid w:val="00162929"/>
    <w:rsid w:val="001757A7"/>
    <w:rsid w:val="00185875"/>
    <w:rsid w:val="001919A1"/>
    <w:rsid w:val="001934D0"/>
    <w:rsid w:val="001B5512"/>
    <w:rsid w:val="001C5B8E"/>
    <w:rsid w:val="001E6205"/>
    <w:rsid w:val="001E72A6"/>
    <w:rsid w:val="00202CD8"/>
    <w:rsid w:val="00204EAB"/>
    <w:rsid w:val="0020782F"/>
    <w:rsid w:val="0021557E"/>
    <w:rsid w:val="00240C09"/>
    <w:rsid w:val="002727CD"/>
    <w:rsid w:val="00274070"/>
    <w:rsid w:val="002A6B2D"/>
    <w:rsid w:val="002C1CCC"/>
    <w:rsid w:val="002C408A"/>
    <w:rsid w:val="002D6994"/>
    <w:rsid w:val="002D6D1C"/>
    <w:rsid w:val="002E298F"/>
    <w:rsid w:val="002E2AD9"/>
    <w:rsid w:val="002E5795"/>
    <w:rsid w:val="003219C3"/>
    <w:rsid w:val="0033010B"/>
    <w:rsid w:val="0033604F"/>
    <w:rsid w:val="003473DA"/>
    <w:rsid w:val="00360A97"/>
    <w:rsid w:val="00375808"/>
    <w:rsid w:val="003C317A"/>
    <w:rsid w:val="003E7909"/>
    <w:rsid w:val="00422113"/>
    <w:rsid w:val="00427510"/>
    <w:rsid w:val="0043326C"/>
    <w:rsid w:val="00443A8F"/>
    <w:rsid w:val="00447445"/>
    <w:rsid w:val="00465BC9"/>
    <w:rsid w:val="00471D08"/>
    <w:rsid w:val="004B5CBE"/>
    <w:rsid w:val="004C6923"/>
    <w:rsid w:val="004D0D89"/>
    <w:rsid w:val="00513155"/>
    <w:rsid w:val="005322CE"/>
    <w:rsid w:val="00536BCE"/>
    <w:rsid w:val="00536CEC"/>
    <w:rsid w:val="00560185"/>
    <w:rsid w:val="00590EB0"/>
    <w:rsid w:val="00591A6C"/>
    <w:rsid w:val="005A3E74"/>
    <w:rsid w:val="005D0F2F"/>
    <w:rsid w:val="005D390E"/>
    <w:rsid w:val="00615AF0"/>
    <w:rsid w:val="00620850"/>
    <w:rsid w:val="00621CA3"/>
    <w:rsid w:val="00652B91"/>
    <w:rsid w:val="00691784"/>
    <w:rsid w:val="006B085D"/>
    <w:rsid w:val="006D134E"/>
    <w:rsid w:val="006E0E9F"/>
    <w:rsid w:val="007008B8"/>
    <w:rsid w:val="00713EFA"/>
    <w:rsid w:val="00716F60"/>
    <w:rsid w:val="0072653A"/>
    <w:rsid w:val="0075368E"/>
    <w:rsid w:val="00781AA3"/>
    <w:rsid w:val="00793A48"/>
    <w:rsid w:val="0079625F"/>
    <w:rsid w:val="007B3849"/>
    <w:rsid w:val="007B4139"/>
    <w:rsid w:val="007C1168"/>
    <w:rsid w:val="007D0A44"/>
    <w:rsid w:val="007E26CB"/>
    <w:rsid w:val="007F55B8"/>
    <w:rsid w:val="0081423E"/>
    <w:rsid w:val="00854CD5"/>
    <w:rsid w:val="00864C96"/>
    <w:rsid w:val="00864F4C"/>
    <w:rsid w:val="00867226"/>
    <w:rsid w:val="00897032"/>
    <w:rsid w:val="008C6E3A"/>
    <w:rsid w:val="008D01D2"/>
    <w:rsid w:val="008F7A3E"/>
    <w:rsid w:val="00912BBE"/>
    <w:rsid w:val="009336C5"/>
    <w:rsid w:val="00946FEF"/>
    <w:rsid w:val="00950594"/>
    <w:rsid w:val="009857BF"/>
    <w:rsid w:val="00986014"/>
    <w:rsid w:val="0098740A"/>
    <w:rsid w:val="009874EF"/>
    <w:rsid w:val="009A5A91"/>
    <w:rsid w:val="009C37A4"/>
    <w:rsid w:val="009C3DE9"/>
    <w:rsid w:val="009C4B5A"/>
    <w:rsid w:val="00A00D66"/>
    <w:rsid w:val="00A14A45"/>
    <w:rsid w:val="00A22018"/>
    <w:rsid w:val="00A24016"/>
    <w:rsid w:val="00A261CD"/>
    <w:rsid w:val="00A26A59"/>
    <w:rsid w:val="00A55382"/>
    <w:rsid w:val="00A57CA2"/>
    <w:rsid w:val="00A628C5"/>
    <w:rsid w:val="00A80E6A"/>
    <w:rsid w:val="00AF5285"/>
    <w:rsid w:val="00B05788"/>
    <w:rsid w:val="00B059C2"/>
    <w:rsid w:val="00B269AA"/>
    <w:rsid w:val="00B35376"/>
    <w:rsid w:val="00B363B5"/>
    <w:rsid w:val="00B52EE1"/>
    <w:rsid w:val="00B5335F"/>
    <w:rsid w:val="00B57B85"/>
    <w:rsid w:val="00B9552B"/>
    <w:rsid w:val="00B96051"/>
    <w:rsid w:val="00BB363E"/>
    <w:rsid w:val="00BC6577"/>
    <w:rsid w:val="00BD4B3A"/>
    <w:rsid w:val="00C00388"/>
    <w:rsid w:val="00C02BF5"/>
    <w:rsid w:val="00C123BF"/>
    <w:rsid w:val="00C22536"/>
    <w:rsid w:val="00C25EAE"/>
    <w:rsid w:val="00C31F0D"/>
    <w:rsid w:val="00C35E10"/>
    <w:rsid w:val="00C404D4"/>
    <w:rsid w:val="00C43861"/>
    <w:rsid w:val="00C554A9"/>
    <w:rsid w:val="00C64A9C"/>
    <w:rsid w:val="00C92D37"/>
    <w:rsid w:val="00C97F25"/>
    <w:rsid w:val="00CA308D"/>
    <w:rsid w:val="00CA7CC6"/>
    <w:rsid w:val="00CB2F3B"/>
    <w:rsid w:val="00CB7310"/>
    <w:rsid w:val="00CB7494"/>
    <w:rsid w:val="00CC112C"/>
    <w:rsid w:val="00CD298D"/>
    <w:rsid w:val="00CE070F"/>
    <w:rsid w:val="00CE0FD4"/>
    <w:rsid w:val="00CE4B28"/>
    <w:rsid w:val="00CF5C4C"/>
    <w:rsid w:val="00CF788E"/>
    <w:rsid w:val="00D054ED"/>
    <w:rsid w:val="00D125AA"/>
    <w:rsid w:val="00D31F11"/>
    <w:rsid w:val="00D34EBF"/>
    <w:rsid w:val="00D433F1"/>
    <w:rsid w:val="00D6324E"/>
    <w:rsid w:val="00D748F9"/>
    <w:rsid w:val="00D81917"/>
    <w:rsid w:val="00D9140C"/>
    <w:rsid w:val="00D97FEB"/>
    <w:rsid w:val="00DA4155"/>
    <w:rsid w:val="00DC2F44"/>
    <w:rsid w:val="00DE1EFF"/>
    <w:rsid w:val="00DF66F6"/>
    <w:rsid w:val="00E11151"/>
    <w:rsid w:val="00E2460B"/>
    <w:rsid w:val="00E33A77"/>
    <w:rsid w:val="00E465D8"/>
    <w:rsid w:val="00E635A9"/>
    <w:rsid w:val="00E877B2"/>
    <w:rsid w:val="00EA25A7"/>
    <w:rsid w:val="00EA5539"/>
    <w:rsid w:val="00EB7C44"/>
    <w:rsid w:val="00F07C9E"/>
    <w:rsid w:val="00F35D1E"/>
    <w:rsid w:val="00F42FCE"/>
    <w:rsid w:val="00F564E2"/>
    <w:rsid w:val="00F57CFC"/>
    <w:rsid w:val="00F64711"/>
    <w:rsid w:val="00F652CF"/>
    <w:rsid w:val="00F817F6"/>
    <w:rsid w:val="00F86314"/>
    <w:rsid w:val="00FA69E5"/>
    <w:rsid w:val="00FB3335"/>
    <w:rsid w:val="00FB492C"/>
    <w:rsid w:val="00FC44C5"/>
    <w:rsid w:val="00FD1A3B"/>
    <w:rsid w:val="00FF0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C91FAA1"/>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BC9"/>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link w:val="NagwekZnak"/>
    <w:uiPriority w:val="99"/>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5"/>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 w:type="character" w:styleId="Nierozpoznanawzmianka">
    <w:name w:val="Unresolved Mention"/>
    <w:basedOn w:val="Domylnaczcionkaakapitu"/>
    <w:uiPriority w:val="99"/>
    <w:semiHidden/>
    <w:unhideWhenUsed/>
    <w:rsid w:val="00156BE8"/>
    <w:rPr>
      <w:color w:val="605E5C"/>
      <w:shd w:val="clear" w:color="auto" w:fill="E1DFDD"/>
    </w:rPr>
  </w:style>
  <w:style w:type="paragraph" w:customStyle="1" w:styleId="footnotedescription">
    <w:name w:val="footnote description"/>
    <w:next w:val="Normalny"/>
    <w:link w:val="footnotedescriptionChar"/>
    <w:hidden/>
    <w:rsid w:val="00C64A9C"/>
    <w:pPr>
      <w:spacing w:line="362" w:lineRule="auto"/>
      <w:ind w:left="181"/>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C64A9C"/>
    <w:rPr>
      <w:rFonts w:ascii="Arial" w:eastAsia="Arial" w:hAnsi="Arial" w:cs="Arial"/>
      <w:color w:val="000000"/>
      <w:sz w:val="16"/>
      <w:szCs w:val="22"/>
    </w:rPr>
  </w:style>
  <w:style w:type="character" w:customStyle="1" w:styleId="footnotemark">
    <w:name w:val="footnote mark"/>
    <w:hidden/>
    <w:rsid w:val="00C64A9C"/>
    <w:rPr>
      <w:rFonts w:ascii="Arial" w:eastAsia="Arial" w:hAnsi="Arial" w:cs="Arial"/>
      <w:color w:val="000000"/>
      <w:sz w:val="16"/>
      <w:vertAlign w:val="superscript"/>
    </w:rPr>
  </w:style>
  <w:style w:type="character" w:customStyle="1" w:styleId="NagwekZnak">
    <w:name w:val="Nagłówek Znak"/>
    <w:basedOn w:val="Domylnaczcionkaakapitu"/>
    <w:link w:val="Nagwek"/>
    <w:uiPriority w:val="99"/>
    <w:rsid w:val="00B5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10CCE-1259-444A-9C10-F1FEA82A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7670</Words>
  <Characters>46024</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53587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6</cp:revision>
  <cp:lastPrinted>2019-09-04T06:48:00Z</cp:lastPrinted>
  <dcterms:created xsi:type="dcterms:W3CDTF">2020-01-16T10:26:00Z</dcterms:created>
  <dcterms:modified xsi:type="dcterms:W3CDTF">2020-01-16T13:03:00Z</dcterms:modified>
</cp:coreProperties>
</file>