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1</w:t>
      </w:r>
    </w:p>
    <w:p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</w:p>
    <w:p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</w:p>
    <w:p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</w:p>
    <w:p w:rsidR="00360A97" w:rsidRDefault="00360A97">
      <w:pPr>
        <w:spacing w:line="360" w:lineRule="atLeast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...............................................................................................................................………………………………………….</w:t>
      </w:r>
    </w:p>
    <w:p w:rsidR="00360A97" w:rsidRDefault="00360A97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/nazwa i adres Wykonawcy – w przypadku oferty wspólnej wymienić wszystkich wykonawców/</w:t>
      </w:r>
    </w:p>
    <w:p w:rsidR="00360A97" w:rsidRDefault="00360A97">
      <w:pPr>
        <w:rPr>
          <w:rFonts w:ascii="Arial" w:hAnsi="Arial"/>
          <w:i/>
          <w:iCs/>
          <w:sz w:val="21"/>
          <w:szCs w:val="21"/>
        </w:rPr>
      </w:pPr>
    </w:p>
    <w:p w:rsidR="00360A97" w:rsidRDefault="00360A97">
      <w:pPr>
        <w:rPr>
          <w:rFonts w:ascii="Arial" w:hAnsi="Arial"/>
          <w:i/>
          <w:iCs/>
          <w:szCs w:val="21"/>
        </w:rPr>
      </w:pPr>
      <w:r>
        <w:rPr>
          <w:rFonts w:ascii="Arial" w:hAnsi="Arial"/>
          <w:i/>
          <w:iCs/>
          <w:szCs w:val="21"/>
        </w:rPr>
        <w:t xml:space="preserve"> podać w zależności od podmiotu: NIP, KRS/CEiDG:</w:t>
      </w:r>
    </w:p>
    <w:p w:rsidR="00360A97" w:rsidRDefault="00360A97">
      <w:pPr>
        <w:rPr>
          <w:rFonts w:ascii="Arial" w:hAnsi="Arial"/>
          <w:i/>
          <w:iCs/>
          <w:sz w:val="21"/>
          <w:szCs w:val="21"/>
        </w:rPr>
      </w:pPr>
    </w:p>
    <w:p w:rsidR="00360A97" w:rsidRPr="00B47208" w:rsidRDefault="00360A97">
      <w:pPr>
        <w:rPr>
          <w:rFonts w:ascii="Arial" w:hAnsi="Arial"/>
          <w:i/>
          <w:iCs/>
          <w:sz w:val="21"/>
          <w:szCs w:val="21"/>
          <w:lang w:val="en-US"/>
        </w:rPr>
      </w:pPr>
      <w:r w:rsidRPr="00B47208">
        <w:rPr>
          <w:rFonts w:ascii="Arial" w:hAnsi="Arial"/>
          <w:i/>
          <w:iCs/>
          <w:sz w:val="21"/>
          <w:szCs w:val="21"/>
          <w:lang w:val="en-US"/>
        </w:rPr>
        <w:t xml:space="preserve">NIP ......................................................           </w:t>
      </w:r>
      <w:r w:rsidR="00CB7310" w:rsidRPr="00B47208">
        <w:rPr>
          <w:rFonts w:ascii="Arial" w:hAnsi="Arial"/>
          <w:i/>
          <w:iCs/>
          <w:sz w:val="21"/>
          <w:szCs w:val="21"/>
          <w:lang w:val="en-US"/>
        </w:rPr>
        <w:tab/>
        <w:t xml:space="preserve">      </w:t>
      </w:r>
      <w:r w:rsidRPr="00B47208">
        <w:rPr>
          <w:rFonts w:ascii="Arial" w:hAnsi="Arial"/>
          <w:i/>
          <w:iCs/>
          <w:szCs w:val="21"/>
          <w:lang w:val="en-US"/>
        </w:rPr>
        <w:t>KRS/CEiDG*</w:t>
      </w:r>
      <w:r w:rsidRPr="00B47208">
        <w:rPr>
          <w:rFonts w:ascii="Arial" w:hAnsi="Arial"/>
          <w:i/>
          <w:iCs/>
          <w:sz w:val="21"/>
          <w:szCs w:val="21"/>
          <w:lang w:val="en-US"/>
        </w:rPr>
        <w:t>..........................................................</w:t>
      </w:r>
    </w:p>
    <w:p w:rsidR="00360A97" w:rsidRPr="00B47208" w:rsidRDefault="00360A97">
      <w:pPr>
        <w:jc w:val="both"/>
        <w:rPr>
          <w:rFonts w:ascii="Arial" w:hAnsi="Arial" w:cs="Arial"/>
          <w:i/>
          <w:sz w:val="18"/>
          <w:lang w:val="en-US"/>
        </w:rPr>
      </w:pPr>
    </w:p>
    <w:p w:rsidR="00360A97" w:rsidRPr="00B47208" w:rsidRDefault="00360A97">
      <w:pPr>
        <w:jc w:val="both"/>
        <w:rPr>
          <w:rFonts w:ascii="Arial" w:hAnsi="Arial" w:cs="Arial"/>
          <w:i/>
          <w:sz w:val="18"/>
          <w:lang w:val="en-US"/>
        </w:rPr>
      </w:pPr>
    </w:p>
    <w:p w:rsidR="00360A97" w:rsidRDefault="00360A97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>................................................................</w:t>
      </w:r>
    </w:p>
    <w:p w:rsidR="00360A97" w:rsidRDefault="00360A97">
      <w:pPr>
        <w:ind w:left="567" w:firstLine="567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 xml:space="preserve">/telefon/ 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 xml:space="preserve">  / fax/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</w:p>
    <w:p w:rsidR="00360A97" w:rsidRDefault="00360A97">
      <w:pPr>
        <w:rPr>
          <w:rFonts w:ascii="Arial" w:hAnsi="Arial" w:cs="Arial"/>
          <w:b/>
          <w:lang w:val="de-DE"/>
        </w:rPr>
      </w:pPr>
    </w:p>
    <w:p w:rsidR="00360A97" w:rsidRDefault="00360A97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</w:p>
    <w:p w:rsidR="00360A97" w:rsidRDefault="00360A97">
      <w:pPr>
        <w:ind w:left="567" w:firstLine="567"/>
        <w:rPr>
          <w:rFonts w:ascii="Arial" w:hAnsi="Arial" w:cs="Arial"/>
          <w:b/>
          <w:sz w:val="28"/>
          <w:lang w:val="de-DE"/>
        </w:rPr>
      </w:pPr>
      <w:r>
        <w:rPr>
          <w:rFonts w:ascii="Arial" w:hAnsi="Arial" w:cs="Arial"/>
          <w:i/>
          <w:sz w:val="18"/>
          <w:lang w:val="de-DE"/>
        </w:rPr>
        <w:t>/e-mail/</w:t>
      </w:r>
    </w:p>
    <w:p w:rsidR="00360A97" w:rsidRDefault="00360A97">
      <w:pPr>
        <w:rPr>
          <w:rFonts w:ascii="Arial" w:hAnsi="Arial" w:cs="Arial"/>
          <w:b/>
          <w:lang w:val="de-DE"/>
        </w:rPr>
      </w:pPr>
    </w:p>
    <w:p w:rsidR="00360A97" w:rsidRDefault="00360A97">
      <w:pPr>
        <w:jc w:val="center"/>
        <w:rPr>
          <w:rFonts w:ascii="Arial" w:hAnsi="Arial" w:cs="Arial"/>
          <w:b/>
          <w:sz w:val="28"/>
          <w:lang w:val="de-DE"/>
        </w:rPr>
      </w:pPr>
    </w:p>
    <w:p w:rsidR="00360A97" w:rsidRDefault="00360A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OFERTA</w:t>
      </w:r>
    </w:p>
    <w:p w:rsidR="00360A97" w:rsidRDefault="00360A97">
      <w:pPr>
        <w:jc w:val="both"/>
        <w:rPr>
          <w:rFonts w:ascii="Arial" w:hAnsi="Arial" w:cs="Arial"/>
          <w:b/>
        </w:rPr>
      </w:pPr>
    </w:p>
    <w:p w:rsidR="00360A97" w:rsidRDefault="00360A97">
      <w:pPr>
        <w:jc w:val="both"/>
        <w:rPr>
          <w:rFonts w:ascii="Arial" w:hAnsi="Arial" w:cs="Arial"/>
          <w:b/>
        </w:rPr>
      </w:pPr>
    </w:p>
    <w:p w:rsidR="00360A97" w:rsidRDefault="00360A97">
      <w:pPr>
        <w:ind w:left="4871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</w:t>
      </w:r>
    </w:p>
    <w:p w:rsidR="00360A97" w:rsidRDefault="00360A97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Przedsiębiorstwa Komunalnego</w:t>
      </w:r>
    </w:p>
    <w:p w:rsidR="00360A97" w:rsidRDefault="00360A97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„Pegimek” Sp. z o.o. w Świdniku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Odpowiadając na ogłoszenie o przetargu pisemnym na: </w:t>
      </w:r>
    </w:p>
    <w:p w:rsidR="00360A97" w:rsidRDefault="00360A97">
      <w:pPr>
        <w:pStyle w:val="Tekstpodstawowy2"/>
        <w:jc w:val="both"/>
        <w:rPr>
          <w:rFonts w:cs="Arial"/>
          <w:bCs/>
          <w:sz w:val="20"/>
        </w:rPr>
      </w:pPr>
    </w:p>
    <w:p w:rsidR="00360A97" w:rsidRDefault="00360A97">
      <w:pPr>
        <w:pStyle w:val="Tekstpodstawowy2"/>
        <w:jc w:val="both"/>
        <w:rPr>
          <w:rFonts w:cs="Arial"/>
          <w:bCs/>
          <w:sz w:val="20"/>
        </w:rPr>
      </w:pPr>
    </w:p>
    <w:p w:rsidR="00EB667E" w:rsidRPr="00EB667E" w:rsidRDefault="00EB667E" w:rsidP="00EB667E">
      <w:pPr>
        <w:suppressAutoHyphens/>
        <w:ind w:right="-1"/>
        <w:jc w:val="center"/>
        <w:rPr>
          <w:rFonts w:ascii="Arial" w:hAnsi="Arial" w:cs="Arial"/>
          <w:b/>
          <w:bCs/>
          <w:i/>
          <w:iCs/>
          <w:sz w:val="36"/>
          <w:szCs w:val="36"/>
          <w:lang w:eastAsia="ar-SA"/>
        </w:rPr>
      </w:pPr>
      <w:bookmarkStart w:id="0" w:name="_Hlk504553119"/>
      <w:r w:rsidRPr="00EB667E">
        <w:rPr>
          <w:rFonts w:ascii="Arial" w:hAnsi="Arial" w:cs="Arial"/>
          <w:b/>
          <w:bCs/>
          <w:i/>
          <w:iCs/>
          <w:sz w:val="36"/>
          <w:szCs w:val="36"/>
          <w:lang w:eastAsia="ar-SA"/>
        </w:rPr>
        <w:t>DOSTAW</w:t>
      </w:r>
      <w:r w:rsidR="00360E97">
        <w:rPr>
          <w:rFonts w:ascii="Arial" w:hAnsi="Arial" w:cs="Arial"/>
          <w:b/>
          <w:bCs/>
          <w:i/>
          <w:iCs/>
          <w:sz w:val="36"/>
          <w:szCs w:val="36"/>
          <w:lang w:eastAsia="ar-SA"/>
        </w:rPr>
        <w:t>Ę</w:t>
      </w:r>
      <w:r w:rsidRPr="00EB667E">
        <w:rPr>
          <w:rFonts w:ascii="Arial" w:hAnsi="Arial" w:cs="Arial"/>
          <w:b/>
          <w:bCs/>
          <w:i/>
          <w:iCs/>
          <w:sz w:val="36"/>
          <w:szCs w:val="36"/>
          <w:lang w:eastAsia="ar-SA"/>
        </w:rPr>
        <w:t xml:space="preserve"> </w:t>
      </w:r>
      <w:r w:rsidR="001E2EB7">
        <w:rPr>
          <w:rFonts w:ascii="Arial" w:hAnsi="Arial" w:cs="Arial"/>
          <w:b/>
          <w:bCs/>
          <w:i/>
          <w:iCs/>
          <w:sz w:val="36"/>
          <w:szCs w:val="36"/>
          <w:lang w:eastAsia="ar-SA"/>
        </w:rPr>
        <w:t>SAMOCHODU</w:t>
      </w:r>
    </w:p>
    <w:bookmarkEnd w:id="0"/>
    <w:p w:rsidR="00360A97" w:rsidRPr="00C43861" w:rsidRDefault="00360A97">
      <w:pPr>
        <w:pStyle w:val="Tekstpodstawowy2"/>
        <w:jc w:val="center"/>
        <w:rPr>
          <w:rFonts w:cs="Arial"/>
          <w:b w:val="0"/>
          <w:sz w:val="28"/>
          <w:szCs w:val="28"/>
        </w:rPr>
      </w:pPr>
    </w:p>
    <w:p w:rsidR="00F817F6" w:rsidRDefault="00F817F6">
      <w:pPr>
        <w:pStyle w:val="Tekstpodstawowy2"/>
        <w:jc w:val="center"/>
        <w:rPr>
          <w:rFonts w:cs="Arial"/>
          <w:b w:val="0"/>
          <w:sz w:val="20"/>
        </w:rPr>
      </w:pPr>
    </w:p>
    <w:p w:rsidR="00360A97" w:rsidRDefault="00360A97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zgodnie z wymaganiami określonymi w SIWZ: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numPr>
          <w:ilvl w:val="2"/>
          <w:numId w:val="1"/>
        </w:numPr>
        <w:tabs>
          <w:tab w:val="clear" w:pos="234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wykonanie przedmiotu zamówienia za cenę: </w:t>
      </w:r>
    </w:p>
    <w:p w:rsidR="00360A97" w:rsidRDefault="00360A97">
      <w:pPr>
        <w:jc w:val="both"/>
        <w:rPr>
          <w:rFonts w:ascii="Arial" w:hAnsi="Arial" w:cs="Arial"/>
        </w:rPr>
      </w:pPr>
    </w:p>
    <w:p w:rsidR="00EB667E" w:rsidRDefault="00EB667E" w:rsidP="00536CEC">
      <w:pPr>
        <w:jc w:val="both"/>
        <w:rPr>
          <w:rFonts w:ascii="Arial" w:hAnsi="Arial" w:cs="Arial"/>
          <w:b/>
        </w:rPr>
      </w:pPr>
    </w:p>
    <w:p w:rsidR="00536CEC" w:rsidRPr="00536CEC" w:rsidRDefault="00536CEC" w:rsidP="00536CEC">
      <w:pPr>
        <w:jc w:val="both"/>
        <w:rPr>
          <w:rFonts w:ascii="Arial" w:hAnsi="Arial" w:cs="Arial"/>
        </w:rPr>
      </w:pPr>
      <w:r w:rsidRPr="00536CEC">
        <w:rPr>
          <w:rFonts w:ascii="Arial" w:hAnsi="Arial" w:cs="Arial"/>
        </w:rPr>
        <w:t>netto: …………………… zł, plus obowiązujący podatek VAT  ….. % w kwocie: …………………. zł,</w:t>
      </w:r>
    </w:p>
    <w:p w:rsidR="00536CEC" w:rsidRDefault="00536CEC" w:rsidP="00536CEC">
      <w:pPr>
        <w:jc w:val="both"/>
        <w:rPr>
          <w:rFonts w:ascii="Arial" w:hAnsi="Arial" w:cs="Arial"/>
          <w:b/>
          <w:bCs/>
        </w:rPr>
      </w:pPr>
    </w:p>
    <w:p w:rsidR="00536CEC" w:rsidRPr="00536CEC" w:rsidRDefault="00536CEC" w:rsidP="00536CEC">
      <w:pPr>
        <w:jc w:val="both"/>
        <w:rPr>
          <w:rFonts w:ascii="Arial" w:hAnsi="Arial" w:cs="Arial"/>
          <w:b/>
          <w:bCs/>
        </w:rPr>
      </w:pPr>
      <w:r w:rsidRPr="00536CEC">
        <w:rPr>
          <w:rFonts w:ascii="Arial" w:hAnsi="Arial" w:cs="Arial"/>
          <w:b/>
          <w:bCs/>
        </w:rPr>
        <w:t>brutto: …………………. zł</w:t>
      </w:r>
      <w:r w:rsidRPr="00536CEC">
        <w:rPr>
          <w:rFonts w:ascii="Arial" w:hAnsi="Arial" w:cs="Arial"/>
        </w:rPr>
        <w:t xml:space="preserve"> </w:t>
      </w:r>
      <w:r w:rsidRPr="00536CEC">
        <w:rPr>
          <w:rFonts w:ascii="Arial" w:hAnsi="Arial" w:cs="Arial"/>
          <w:b/>
          <w:bCs/>
        </w:rPr>
        <w:t>(słownie: ……………</w:t>
      </w:r>
      <w:r>
        <w:rPr>
          <w:rFonts w:ascii="Arial" w:hAnsi="Arial" w:cs="Arial"/>
          <w:b/>
          <w:bCs/>
        </w:rPr>
        <w:t>……………………………………………………..</w:t>
      </w:r>
      <w:r w:rsidRPr="00536CEC">
        <w:rPr>
          <w:rFonts w:ascii="Arial" w:hAnsi="Arial" w:cs="Arial"/>
          <w:b/>
          <w:bCs/>
        </w:rPr>
        <w:t>……………);</w:t>
      </w:r>
    </w:p>
    <w:p w:rsidR="005165FB" w:rsidRDefault="005165FB" w:rsidP="005165FB">
      <w:pPr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:rsidR="005165FB" w:rsidRPr="00657FC2" w:rsidRDefault="005165FB" w:rsidP="00C4335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57FC2">
        <w:rPr>
          <w:rFonts w:ascii="Arial" w:hAnsi="Arial" w:cs="Arial"/>
          <w:color w:val="000000"/>
          <w:sz w:val="22"/>
          <w:szCs w:val="22"/>
        </w:rPr>
        <w:t xml:space="preserve">Oświadczamy, że oferujemy dostawę </w:t>
      </w:r>
      <w:r w:rsidR="001E2EB7">
        <w:rPr>
          <w:rFonts w:ascii="Arial" w:hAnsi="Arial" w:cs="Arial"/>
          <w:color w:val="000000"/>
          <w:sz w:val="22"/>
          <w:szCs w:val="22"/>
        </w:rPr>
        <w:t>samochodu</w:t>
      </w:r>
      <w:r w:rsidR="00657FC2" w:rsidRPr="00657FC2">
        <w:rPr>
          <w:rFonts w:ascii="Arial" w:hAnsi="Arial" w:cs="Arial"/>
          <w:color w:val="000000"/>
          <w:sz w:val="22"/>
          <w:szCs w:val="22"/>
        </w:rPr>
        <w:t xml:space="preserve"> </w:t>
      </w:r>
      <w:r w:rsidRPr="00657FC2">
        <w:rPr>
          <w:rFonts w:ascii="Arial" w:hAnsi="Arial" w:cs="Arial"/>
          <w:color w:val="000000"/>
          <w:sz w:val="22"/>
          <w:szCs w:val="22"/>
        </w:rPr>
        <w:t>o parametrach technicznych</w:t>
      </w:r>
      <w:r w:rsidR="00AE7E67">
        <w:rPr>
          <w:rFonts w:ascii="Arial" w:hAnsi="Arial" w:cs="Arial"/>
          <w:color w:val="000000"/>
          <w:sz w:val="22"/>
          <w:szCs w:val="22"/>
        </w:rPr>
        <w:t xml:space="preserve"> i na warunkach</w:t>
      </w:r>
      <w:bookmarkStart w:id="1" w:name="_GoBack"/>
      <w:bookmarkEnd w:id="1"/>
      <w:r w:rsidRPr="00657FC2">
        <w:rPr>
          <w:rFonts w:ascii="Arial" w:hAnsi="Arial" w:cs="Arial"/>
          <w:color w:val="000000"/>
          <w:sz w:val="22"/>
          <w:szCs w:val="22"/>
        </w:rPr>
        <w:t xml:space="preserve"> określonych w </w:t>
      </w:r>
      <w:r w:rsidR="00C4335E" w:rsidRPr="00657FC2">
        <w:rPr>
          <w:rFonts w:ascii="Arial" w:hAnsi="Arial" w:cs="Arial"/>
          <w:color w:val="000000"/>
          <w:sz w:val="22"/>
          <w:szCs w:val="22"/>
        </w:rPr>
        <w:t>załącz</w:t>
      </w:r>
      <w:r w:rsidR="00B41BA3">
        <w:rPr>
          <w:rFonts w:ascii="Arial" w:hAnsi="Arial" w:cs="Arial"/>
          <w:color w:val="000000"/>
          <w:sz w:val="22"/>
          <w:szCs w:val="22"/>
        </w:rPr>
        <w:t xml:space="preserve">niku </w:t>
      </w:r>
      <w:r w:rsidR="00AE7E67">
        <w:rPr>
          <w:rFonts w:ascii="Arial" w:hAnsi="Arial" w:cs="Arial"/>
          <w:color w:val="000000"/>
          <w:sz w:val="22"/>
          <w:szCs w:val="22"/>
        </w:rPr>
        <w:t>nr 1</w:t>
      </w:r>
      <w:r w:rsidR="00657FC2">
        <w:rPr>
          <w:rFonts w:ascii="Arial" w:hAnsi="Arial" w:cs="Arial"/>
          <w:color w:val="000000"/>
          <w:sz w:val="22"/>
          <w:szCs w:val="22"/>
        </w:rPr>
        <w:t>A.</w:t>
      </w:r>
    </w:p>
    <w:p w:rsidR="005165FB" w:rsidRDefault="005165FB" w:rsidP="00536CEC">
      <w:pPr>
        <w:jc w:val="both"/>
        <w:rPr>
          <w:rFonts w:ascii="Arial" w:hAnsi="Arial" w:cs="Arial"/>
          <w:b/>
          <w:bCs/>
          <w:sz w:val="22"/>
        </w:rPr>
      </w:pPr>
    </w:p>
    <w:p w:rsidR="005617DA" w:rsidRDefault="00536BCE" w:rsidP="00536BCE">
      <w:pPr>
        <w:numPr>
          <w:ilvl w:val="0"/>
          <w:numId w:val="2"/>
        </w:numPr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O</w:t>
      </w:r>
      <w:r w:rsidR="002076E6">
        <w:rPr>
          <w:rFonts w:ascii="Arial" w:hAnsi="Arial" w:cs="Arial"/>
        </w:rPr>
        <w:t>świadczamy, że p</w:t>
      </w:r>
      <w:r w:rsidR="002076E6" w:rsidRPr="00C35E10">
        <w:rPr>
          <w:rFonts w:ascii="Arial" w:hAnsi="Arial" w:cs="Arial"/>
        </w:rPr>
        <w:t xml:space="preserve">rzedmiot zamówienia wykonamy w terminie: </w:t>
      </w:r>
      <w:bookmarkStart w:id="2" w:name="_Hlk9937486"/>
      <w:r w:rsidR="001E2EB7" w:rsidRPr="001E2EB7">
        <w:rPr>
          <w:rFonts w:ascii="Arial" w:hAnsi="Arial" w:cs="Arial"/>
          <w:b/>
          <w:bCs/>
        </w:rPr>
        <w:t>3 miesiące od dnia zawarcia umowy</w:t>
      </w:r>
      <w:r w:rsidR="001E2EB7">
        <w:rPr>
          <w:rFonts w:ascii="Arial" w:hAnsi="Arial" w:cs="Arial"/>
        </w:rPr>
        <w:t>.</w:t>
      </w:r>
      <w:bookmarkEnd w:id="2"/>
      <w:r w:rsidRPr="00153F71">
        <w:rPr>
          <w:rFonts w:ascii="Arial" w:hAnsi="Arial" w:cs="Arial"/>
          <w:b/>
          <w:bCs/>
        </w:rPr>
        <w:t xml:space="preserve"> </w:t>
      </w:r>
    </w:p>
    <w:p w:rsidR="00360A97" w:rsidRPr="00C35E10" w:rsidRDefault="00360A97" w:rsidP="00C35E10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C35E10">
        <w:rPr>
          <w:rFonts w:ascii="Arial" w:hAnsi="Arial" w:cs="Arial"/>
        </w:rPr>
        <w:t>Oświadczamy, że zapoznaliśmy się ze specyfikacją istotnych warunków zamówienia (w tym ze wzorem umowy) i nie wnosimy do niej zastrzeżeń oraz przyjmujemy warunki w niej zawarte.</w:t>
      </w:r>
    </w:p>
    <w:p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uważamy się za związanych niniejszą ofertą na czas wskazany w SIWZ.</w:t>
      </w:r>
    </w:p>
    <w:p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zamierzamy wykonać sami.*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Następujące części zamówienia zamierzamy zlecić  podwykonawcom:*</w:t>
      </w:r>
    </w:p>
    <w:p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Nazwy podwykonawców:</w:t>
      </w:r>
    </w:p>
    <w:p w:rsidR="00360A97" w:rsidRDefault="00360A9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przyznania nam zamówienia, zobowiązujemy się do zawarcia umowy w miejscu i terminie wskazanym przez zamawiającego. </w:t>
      </w:r>
    </w:p>
    <w:p w:rsidR="00360A97" w:rsidRDefault="00360A97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uzyskaliśmy wszystkie informacje potrzebne do sporządzenia oferty, a oferowana cena zawiera wszystkie koszty związane z realizacją zamówienia.</w:t>
      </w:r>
    </w:p>
    <w:p w:rsidR="00360A97" w:rsidRPr="002076E6" w:rsidRDefault="00360A97" w:rsidP="00EB667E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 w:rsidRPr="002076E6">
        <w:rPr>
          <w:rFonts w:ascii="Arial" w:hAnsi="Arial" w:cs="Arial"/>
        </w:rPr>
        <w:t>Wadium o wartości .......………........................</w:t>
      </w:r>
      <w:r w:rsidR="00EB667E" w:rsidRPr="002076E6">
        <w:rPr>
          <w:rFonts w:ascii="Arial" w:hAnsi="Arial" w:cs="Arial"/>
        </w:rPr>
        <w:t xml:space="preserve"> </w:t>
      </w:r>
      <w:r w:rsidRPr="002076E6">
        <w:rPr>
          <w:rFonts w:ascii="Arial" w:hAnsi="Arial" w:cs="Arial"/>
        </w:rPr>
        <w:t>wnieśliśmy w dniu ................................ w formie ..........</w:t>
      </w:r>
      <w:r w:rsidR="005A6A17" w:rsidRPr="002076E6">
        <w:rPr>
          <w:rFonts w:ascii="Arial" w:hAnsi="Arial" w:cs="Arial"/>
        </w:rPr>
        <w:t>..................</w:t>
      </w:r>
      <w:r w:rsidRPr="002076E6">
        <w:rPr>
          <w:rFonts w:ascii="Arial" w:hAnsi="Arial" w:cs="Arial"/>
        </w:rPr>
        <w:t>.................................…….</w:t>
      </w:r>
    </w:p>
    <w:p w:rsidR="00360A97" w:rsidRDefault="00360A97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(wniesione w pieniądzu) należy zwrócić na konto: </w:t>
      </w:r>
    </w:p>
    <w:p w:rsidR="00360A97" w:rsidRDefault="00360A97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416559" w:rsidRPr="00416559" w:rsidRDefault="00416559" w:rsidP="00416559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</w:p>
    <w:p w:rsidR="00416559" w:rsidRPr="00416559" w:rsidRDefault="00416559" w:rsidP="00416559">
      <w:pPr>
        <w:numPr>
          <w:ilvl w:val="0"/>
          <w:numId w:val="2"/>
        </w:numPr>
        <w:tabs>
          <w:tab w:val="clear" w:pos="458"/>
          <w:tab w:val="num" w:pos="818"/>
          <w:tab w:val="num" w:pos="2340"/>
        </w:tabs>
        <w:spacing w:before="120"/>
        <w:jc w:val="both"/>
        <w:rPr>
          <w:rFonts w:ascii="Arial" w:hAnsi="Arial" w:cs="Arial"/>
        </w:rPr>
      </w:pPr>
      <w:r w:rsidRPr="00416559">
        <w:rPr>
          <w:rFonts w:ascii="Arial" w:hAnsi="Arial" w:cs="Arial"/>
        </w:rPr>
        <w:t xml:space="preserve">Nazwa i adres autoryzowanej przez producenta </w:t>
      </w:r>
      <w:r>
        <w:rPr>
          <w:rFonts w:ascii="Arial" w:hAnsi="Arial" w:cs="Arial"/>
        </w:rPr>
        <w:t>samochodu</w:t>
      </w:r>
      <w:r w:rsidRPr="00416559">
        <w:rPr>
          <w:rFonts w:ascii="Arial" w:hAnsi="Arial" w:cs="Arial"/>
        </w:rPr>
        <w:t xml:space="preserve"> stacji serwisowej w woj. lubelskim:</w:t>
      </w:r>
    </w:p>
    <w:p w:rsidR="00416559" w:rsidRPr="00416559" w:rsidRDefault="00416559" w:rsidP="00416559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</w:p>
    <w:p w:rsidR="00416559" w:rsidRPr="00416559" w:rsidRDefault="00416559" w:rsidP="00416559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  <w:r w:rsidRPr="00416559">
        <w:rPr>
          <w:rFonts w:ascii="Arial" w:hAnsi="Arial" w:cs="Arial"/>
          <w:i/>
          <w:iCs/>
        </w:rPr>
        <w:t>................................................................................................................................ (wpisać nazwę i adres)</w:t>
      </w:r>
    </w:p>
    <w:p w:rsidR="00416559" w:rsidRPr="00416559" w:rsidRDefault="00416559" w:rsidP="00416559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  <w:r w:rsidRPr="00416559">
        <w:rPr>
          <w:rFonts w:ascii="Arial" w:hAnsi="Arial" w:cs="Arial"/>
          <w:i/>
          <w:iCs/>
        </w:rPr>
        <w:t>tel. ....................................., fax ............................................, e-mail: ...........................................</w:t>
      </w:r>
    </w:p>
    <w:p w:rsidR="00416559" w:rsidRPr="00416559" w:rsidRDefault="00416559" w:rsidP="00416559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</w:p>
    <w:p w:rsidR="00C554A9" w:rsidRDefault="00C554A9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</w:p>
    <w:p w:rsidR="00C554A9" w:rsidRDefault="00C554A9">
      <w:pPr>
        <w:jc w:val="both"/>
        <w:rPr>
          <w:rFonts w:ascii="Arial" w:hAnsi="Arial"/>
          <w:i/>
          <w:iCs/>
          <w:sz w:val="18"/>
        </w:rPr>
      </w:pPr>
    </w:p>
    <w:p w:rsidR="00C554A9" w:rsidRDefault="00C554A9">
      <w:pPr>
        <w:jc w:val="both"/>
        <w:rPr>
          <w:rFonts w:ascii="Arial" w:hAnsi="Arial"/>
          <w:i/>
          <w:iCs/>
          <w:sz w:val="18"/>
        </w:rPr>
      </w:pPr>
    </w:p>
    <w:p w:rsidR="00360A97" w:rsidRDefault="00360A97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  <w:vertAlign w:val="superscript"/>
        </w:rPr>
        <w:t>*</w:t>
      </w:r>
      <w:r>
        <w:rPr>
          <w:rFonts w:ascii="Arial" w:hAnsi="Arial" w:cs="Arial"/>
          <w:i/>
          <w:iCs/>
          <w:sz w:val="18"/>
        </w:rPr>
        <w:t>niepotrzebne skreślić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 xml:space="preserve">       / miejscowość i data/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ind w:left="567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</w:t>
      </w:r>
    </w:p>
    <w:p w:rsidR="00360A97" w:rsidRDefault="00360A97">
      <w:pPr>
        <w:ind w:left="3969" w:firstLine="567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/podpis i pieczęć Wykonawcy/</w:t>
      </w:r>
      <w:r>
        <w:rPr>
          <w:rFonts w:ascii="Arial" w:hAnsi="Arial" w:cs="Arial"/>
        </w:rPr>
        <w:t xml:space="preserve"> </w:t>
      </w:r>
    </w:p>
    <w:p w:rsidR="00360A97" w:rsidRDefault="00360A97">
      <w:pPr>
        <w:rPr>
          <w:rFonts w:ascii="Arial" w:hAnsi="Arial" w:cs="Arial"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  <w:bookmarkStart w:id="3" w:name="_Hlk20126528"/>
      <w:r>
        <w:rPr>
          <w:rFonts w:ascii="Arial" w:hAnsi="Arial"/>
          <w:i/>
          <w:iCs/>
        </w:rPr>
        <w:lastRenderedPageBreak/>
        <w:t xml:space="preserve">Załącznik nr </w:t>
      </w:r>
      <w:r w:rsidR="00153F71">
        <w:rPr>
          <w:rFonts w:ascii="Arial" w:hAnsi="Arial"/>
          <w:i/>
          <w:iCs/>
        </w:rPr>
        <w:t>1A</w:t>
      </w:r>
    </w:p>
    <w:bookmarkEnd w:id="3"/>
    <w:p w:rsidR="00153F71" w:rsidRDefault="00153F71" w:rsidP="00153F71">
      <w:pPr>
        <w:rPr>
          <w:rFonts w:ascii="Arial" w:hAnsi="Arial" w:cs="Arial"/>
          <w:sz w:val="22"/>
        </w:rPr>
      </w:pPr>
    </w:p>
    <w:p w:rsidR="00153F71" w:rsidRPr="00A85DA5" w:rsidRDefault="00153F71" w:rsidP="00153F71">
      <w:pPr>
        <w:rPr>
          <w:rFonts w:ascii="Arial" w:hAnsi="Arial" w:cs="Arial"/>
          <w:sz w:val="22"/>
        </w:rPr>
      </w:pPr>
      <w:r w:rsidRPr="00A85DA5">
        <w:rPr>
          <w:rFonts w:ascii="Arial" w:hAnsi="Arial" w:cs="Arial"/>
          <w:sz w:val="22"/>
        </w:rPr>
        <w:t>Oświadczam, że oferowan</w:t>
      </w:r>
      <w:r w:rsidR="004A1A1A">
        <w:rPr>
          <w:rFonts w:ascii="Arial" w:hAnsi="Arial" w:cs="Arial"/>
          <w:sz w:val="22"/>
        </w:rPr>
        <w:t xml:space="preserve">y samochód </w:t>
      </w:r>
      <w:r w:rsidRPr="00A85DA5">
        <w:rPr>
          <w:rFonts w:ascii="Arial" w:hAnsi="Arial" w:cs="Arial"/>
          <w:sz w:val="22"/>
        </w:rPr>
        <w:t>..…...........……………………………………….</w:t>
      </w:r>
    </w:p>
    <w:p w:rsidR="00153F71" w:rsidRPr="00A85DA5" w:rsidRDefault="00153F71" w:rsidP="004A1A1A">
      <w:pPr>
        <w:ind w:left="3402" w:firstLine="567"/>
        <w:jc w:val="both"/>
        <w:rPr>
          <w:rFonts w:ascii="Arial" w:hAnsi="Arial" w:cs="Arial"/>
          <w:i/>
          <w:iCs/>
        </w:rPr>
      </w:pPr>
      <w:r w:rsidRPr="00A85DA5">
        <w:rPr>
          <w:rFonts w:ascii="Arial" w:hAnsi="Arial" w:cs="Arial"/>
          <w:i/>
          <w:iCs/>
        </w:rPr>
        <w:t>(podać markę/typ/model</w:t>
      </w:r>
      <w:r w:rsidR="00657FC2">
        <w:rPr>
          <w:rFonts w:ascii="Arial" w:hAnsi="Arial" w:cs="Arial"/>
          <w:i/>
          <w:iCs/>
        </w:rPr>
        <w:t xml:space="preserve"> </w:t>
      </w:r>
      <w:r w:rsidR="004A1A1A">
        <w:rPr>
          <w:rFonts w:ascii="Arial" w:hAnsi="Arial" w:cs="Arial"/>
          <w:i/>
          <w:iCs/>
        </w:rPr>
        <w:t>samochodu</w:t>
      </w:r>
      <w:r w:rsidRPr="00A85DA5">
        <w:rPr>
          <w:rFonts w:ascii="Arial" w:hAnsi="Arial" w:cs="Arial"/>
          <w:i/>
          <w:iCs/>
        </w:rPr>
        <w:t>)</w:t>
      </w:r>
    </w:p>
    <w:p w:rsidR="00153F71" w:rsidRDefault="00153F71" w:rsidP="00153F71">
      <w:pPr>
        <w:jc w:val="both"/>
        <w:rPr>
          <w:rFonts w:ascii="Arial" w:hAnsi="Arial" w:cs="Arial"/>
          <w:sz w:val="22"/>
        </w:rPr>
      </w:pPr>
    </w:p>
    <w:p w:rsidR="00153F71" w:rsidRPr="00A85DA5" w:rsidRDefault="00153F71" w:rsidP="00153F71">
      <w:pPr>
        <w:jc w:val="both"/>
        <w:rPr>
          <w:rFonts w:ascii="Arial" w:hAnsi="Arial" w:cs="Arial"/>
          <w:sz w:val="22"/>
        </w:rPr>
      </w:pPr>
      <w:r w:rsidRPr="00A85DA5">
        <w:rPr>
          <w:rFonts w:ascii="Arial" w:hAnsi="Arial" w:cs="Arial"/>
          <w:sz w:val="22"/>
        </w:rPr>
        <w:t>rok produkcji: ………………</w:t>
      </w:r>
      <w:r w:rsidR="00657FC2">
        <w:rPr>
          <w:rFonts w:ascii="Arial" w:hAnsi="Arial" w:cs="Arial"/>
          <w:sz w:val="22"/>
        </w:rPr>
        <w:t>,</w:t>
      </w:r>
      <w:r w:rsidRPr="00A85DA5">
        <w:rPr>
          <w:rFonts w:ascii="Arial" w:hAnsi="Arial" w:cs="Arial"/>
          <w:sz w:val="22"/>
        </w:rPr>
        <w:t xml:space="preserve">  spełnia niżej podane parametry: </w:t>
      </w:r>
    </w:p>
    <w:p w:rsidR="00153F71" w:rsidRPr="00A85DA5" w:rsidRDefault="00153F71" w:rsidP="00153F7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055"/>
        <w:gridCol w:w="3686"/>
      </w:tblGrid>
      <w:tr w:rsidR="00153F71" w:rsidRPr="00A85DA5" w:rsidTr="00CF0D9F">
        <w:trPr>
          <w:trHeight w:val="624"/>
        </w:trPr>
        <w:tc>
          <w:tcPr>
            <w:tcW w:w="610" w:type="dxa"/>
            <w:vAlign w:val="center"/>
          </w:tcPr>
          <w:p w:rsidR="00153F71" w:rsidRPr="00A85DA5" w:rsidRDefault="00153F71" w:rsidP="007601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055" w:type="dxa"/>
            <w:vAlign w:val="center"/>
          </w:tcPr>
          <w:p w:rsidR="00153F71" w:rsidRPr="00A85DA5" w:rsidRDefault="00153F71" w:rsidP="007601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Parametr</w:t>
            </w:r>
          </w:p>
        </w:tc>
        <w:tc>
          <w:tcPr>
            <w:tcW w:w="3686" w:type="dxa"/>
            <w:vAlign w:val="center"/>
          </w:tcPr>
          <w:p w:rsidR="00153F71" w:rsidRPr="00A85DA5" w:rsidRDefault="00153F71" w:rsidP="007601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Spełnianie parametru</w:t>
            </w:r>
          </w:p>
        </w:tc>
      </w:tr>
      <w:tr w:rsidR="00153F71" w:rsidRPr="00A85DA5" w:rsidTr="00CF0D9F">
        <w:trPr>
          <w:trHeight w:val="624"/>
        </w:trPr>
        <w:tc>
          <w:tcPr>
            <w:tcW w:w="610" w:type="dxa"/>
            <w:vAlign w:val="center"/>
          </w:tcPr>
          <w:p w:rsidR="00153F71" w:rsidRPr="00A85DA5" w:rsidRDefault="00153F71" w:rsidP="007601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55" w:type="dxa"/>
            <w:vAlign w:val="center"/>
          </w:tcPr>
          <w:p w:rsidR="00153F71" w:rsidRPr="00153F71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silnik o mocy maksymalnej od 70 do 80 KM, diesel, </w:t>
            </w:r>
          </w:p>
        </w:tc>
        <w:tc>
          <w:tcPr>
            <w:tcW w:w="3686" w:type="dxa"/>
            <w:vAlign w:val="center"/>
          </w:tcPr>
          <w:p w:rsidR="00153F71" w:rsidRPr="00A85DA5" w:rsidRDefault="00760155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…………………..</w:t>
            </w:r>
            <w:r>
              <w:rPr>
                <w:rFonts w:ascii="Arial" w:hAnsi="Arial" w:cs="Arial"/>
                <w:sz w:val="22"/>
                <w:szCs w:val="22"/>
              </w:rPr>
              <w:t xml:space="preserve"> KM</w:t>
            </w:r>
          </w:p>
        </w:tc>
      </w:tr>
      <w:tr w:rsidR="00162A3A" w:rsidRPr="00A85DA5" w:rsidTr="00CF0D9F">
        <w:trPr>
          <w:trHeight w:val="624"/>
        </w:trPr>
        <w:tc>
          <w:tcPr>
            <w:tcW w:w="610" w:type="dxa"/>
            <w:vAlign w:val="center"/>
          </w:tcPr>
          <w:p w:rsidR="00162A3A" w:rsidRPr="00A85DA5" w:rsidRDefault="00162A3A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055" w:type="dxa"/>
            <w:vAlign w:val="center"/>
          </w:tcPr>
          <w:p w:rsidR="00162A3A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silnik o pojemności od 1400 do 1600 cm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686" w:type="dxa"/>
            <w:vAlign w:val="center"/>
          </w:tcPr>
          <w:p w:rsidR="00162A3A" w:rsidRPr="00A85DA5" w:rsidRDefault="00760155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 xml:space="preserve">………………….. </w:t>
            </w:r>
            <w:r>
              <w:rPr>
                <w:rFonts w:ascii="Arial" w:hAnsi="Arial" w:cs="Arial"/>
                <w:sz w:val="22"/>
                <w:szCs w:val="22"/>
              </w:rPr>
              <w:t>cm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</w:tr>
      <w:tr w:rsidR="00153F71" w:rsidRPr="00A85DA5" w:rsidTr="00CF0D9F">
        <w:trPr>
          <w:trHeight w:val="624"/>
        </w:trPr>
        <w:tc>
          <w:tcPr>
            <w:tcW w:w="610" w:type="dxa"/>
            <w:vAlign w:val="center"/>
          </w:tcPr>
          <w:p w:rsidR="00153F71" w:rsidRPr="00162A3A" w:rsidRDefault="00162A3A" w:rsidP="0076015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62A3A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5055" w:type="dxa"/>
            <w:vAlign w:val="center"/>
          </w:tcPr>
          <w:p w:rsidR="00153F71" w:rsidRPr="00162A3A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nadwozie typu minivan/kombivan</w:t>
            </w:r>
          </w:p>
        </w:tc>
        <w:tc>
          <w:tcPr>
            <w:tcW w:w="3686" w:type="dxa"/>
            <w:vAlign w:val="center"/>
          </w:tcPr>
          <w:p w:rsidR="00657FC2" w:rsidRPr="00657FC2" w:rsidRDefault="00760155" w:rsidP="007601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153F71" w:rsidRPr="00A85DA5" w:rsidTr="00CF0D9F">
        <w:trPr>
          <w:trHeight w:val="624"/>
        </w:trPr>
        <w:tc>
          <w:tcPr>
            <w:tcW w:w="610" w:type="dxa"/>
            <w:vAlign w:val="center"/>
          </w:tcPr>
          <w:p w:rsidR="00153F71" w:rsidRPr="00CF0D9F" w:rsidRDefault="00CF0D9F" w:rsidP="0076015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F0D9F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055" w:type="dxa"/>
            <w:vAlign w:val="center"/>
          </w:tcPr>
          <w:p w:rsidR="00153F71" w:rsidRPr="00657FC2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samochód pięcioosobowy i pięciodrzwiowy</w:t>
            </w:r>
          </w:p>
        </w:tc>
        <w:tc>
          <w:tcPr>
            <w:tcW w:w="3686" w:type="dxa"/>
            <w:vAlign w:val="center"/>
          </w:tcPr>
          <w:p w:rsidR="00153F71" w:rsidRPr="00A85DA5" w:rsidRDefault="00657FC2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153F71" w:rsidRPr="00A85DA5" w:rsidTr="00CF0D9F">
        <w:trPr>
          <w:trHeight w:val="624"/>
        </w:trPr>
        <w:tc>
          <w:tcPr>
            <w:tcW w:w="610" w:type="dxa"/>
            <w:vAlign w:val="center"/>
          </w:tcPr>
          <w:p w:rsidR="00153F71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055" w:type="dxa"/>
            <w:vAlign w:val="center"/>
          </w:tcPr>
          <w:p w:rsidR="00153F71" w:rsidRPr="00162A3A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manualna 5-biegowa skrzynia przekładniowa</w:t>
            </w:r>
          </w:p>
        </w:tc>
        <w:tc>
          <w:tcPr>
            <w:tcW w:w="3686" w:type="dxa"/>
            <w:vAlign w:val="center"/>
          </w:tcPr>
          <w:p w:rsidR="00153F71" w:rsidRPr="00A85DA5" w:rsidRDefault="00153F71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153F71" w:rsidRPr="00A85DA5" w:rsidTr="00CF0D9F">
        <w:trPr>
          <w:trHeight w:val="624"/>
        </w:trPr>
        <w:tc>
          <w:tcPr>
            <w:tcW w:w="610" w:type="dxa"/>
            <w:vAlign w:val="center"/>
          </w:tcPr>
          <w:p w:rsidR="00153F71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055" w:type="dxa"/>
            <w:vAlign w:val="center"/>
          </w:tcPr>
          <w:p w:rsidR="00153F71" w:rsidRPr="00162A3A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układ hamulcowy: hydrauliczny</w:t>
            </w:r>
          </w:p>
        </w:tc>
        <w:tc>
          <w:tcPr>
            <w:tcW w:w="3686" w:type="dxa"/>
            <w:vAlign w:val="center"/>
          </w:tcPr>
          <w:p w:rsidR="00153F71" w:rsidRPr="00A85DA5" w:rsidRDefault="00657FC2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153F71" w:rsidRPr="00A85DA5" w:rsidTr="00CF0D9F">
        <w:trPr>
          <w:trHeight w:val="677"/>
        </w:trPr>
        <w:tc>
          <w:tcPr>
            <w:tcW w:w="610" w:type="dxa"/>
            <w:vAlign w:val="center"/>
          </w:tcPr>
          <w:p w:rsidR="00153F71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055" w:type="dxa"/>
            <w:vAlign w:val="center"/>
          </w:tcPr>
          <w:p w:rsidR="00153F71" w:rsidRPr="00162A3A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napęd na przednią oś</w:t>
            </w:r>
          </w:p>
        </w:tc>
        <w:tc>
          <w:tcPr>
            <w:tcW w:w="3686" w:type="dxa"/>
            <w:vAlign w:val="center"/>
          </w:tcPr>
          <w:p w:rsidR="00C16E35" w:rsidRPr="00162A3A" w:rsidRDefault="00153F71" w:rsidP="00162A3A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153F71" w:rsidRPr="00A85DA5" w:rsidTr="00CF0D9F">
        <w:trPr>
          <w:trHeight w:val="624"/>
        </w:trPr>
        <w:tc>
          <w:tcPr>
            <w:tcW w:w="610" w:type="dxa"/>
            <w:vAlign w:val="center"/>
          </w:tcPr>
          <w:p w:rsidR="00153F71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055" w:type="dxa"/>
            <w:vAlign w:val="center"/>
          </w:tcPr>
          <w:p w:rsidR="00153F71" w:rsidRPr="00162A3A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przestrzeń bagażowa poj. min. 800 </w:t>
            </w:r>
            <w:r w:rsidRPr="00026FEF">
              <w:rPr>
                <w:rFonts w:ascii="Arial" w:hAnsi="Arial" w:cs="Arial"/>
                <w:sz w:val="22"/>
                <w:szCs w:val="22"/>
              </w:rPr>
              <w:t>dm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153F71" w:rsidRPr="00A85DA5" w:rsidRDefault="00760155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pojemność: ……………</w:t>
            </w:r>
            <w:r w:rsidRPr="00026FEF">
              <w:rPr>
                <w:rFonts w:ascii="Arial" w:hAnsi="Arial" w:cs="Arial"/>
                <w:sz w:val="22"/>
                <w:szCs w:val="22"/>
              </w:rPr>
              <w:t xml:space="preserve"> dm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</w:tr>
      <w:tr w:rsidR="00153F71" w:rsidRPr="00A85DA5" w:rsidTr="00CF0D9F">
        <w:trPr>
          <w:trHeight w:val="624"/>
        </w:trPr>
        <w:tc>
          <w:tcPr>
            <w:tcW w:w="610" w:type="dxa"/>
            <w:vAlign w:val="center"/>
          </w:tcPr>
          <w:p w:rsidR="00153F71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055" w:type="dxa"/>
            <w:vAlign w:val="center"/>
          </w:tcPr>
          <w:p w:rsidR="00153F71" w:rsidRPr="00162A3A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klimatyzacja</w:t>
            </w:r>
          </w:p>
        </w:tc>
        <w:tc>
          <w:tcPr>
            <w:tcW w:w="3686" w:type="dxa"/>
            <w:vAlign w:val="center"/>
          </w:tcPr>
          <w:p w:rsidR="00657FC2" w:rsidRPr="00657FC2" w:rsidRDefault="00760155" w:rsidP="00162A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manualna/automatyczna</w:t>
            </w:r>
            <w:r w:rsidR="00153F71"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153F71" w:rsidRPr="00A85DA5" w:rsidTr="00CF0D9F">
        <w:trPr>
          <w:trHeight w:val="624"/>
        </w:trPr>
        <w:tc>
          <w:tcPr>
            <w:tcW w:w="610" w:type="dxa"/>
            <w:vAlign w:val="center"/>
          </w:tcPr>
          <w:p w:rsidR="00153F71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055" w:type="dxa"/>
            <w:vAlign w:val="center"/>
          </w:tcPr>
          <w:p w:rsidR="00153F71" w:rsidRPr="00162A3A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boczne lusterka regulowane elektrycznie i podgrzewane</w:t>
            </w:r>
          </w:p>
        </w:tc>
        <w:tc>
          <w:tcPr>
            <w:tcW w:w="3686" w:type="dxa"/>
            <w:vAlign w:val="center"/>
          </w:tcPr>
          <w:p w:rsidR="00153F71" w:rsidRPr="00A85DA5" w:rsidRDefault="00153F71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153F71" w:rsidRPr="00A85DA5" w:rsidTr="00CF0D9F">
        <w:trPr>
          <w:trHeight w:val="624"/>
        </w:trPr>
        <w:tc>
          <w:tcPr>
            <w:tcW w:w="610" w:type="dxa"/>
            <w:vAlign w:val="center"/>
          </w:tcPr>
          <w:p w:rsidR="00153F71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055" w:type="dxa"/>
            <w:vAlign w:val="center"/>
          </w:tcPr>
          <w:p w:rsidR="00153F71" w:rsidRPr="00162A3A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elektrycznie sterowane szyby przednie</w:t>
            </w:r>
          </w:p>
        </w:tc>
        <w:tc>
          <w:tcPr>
            <w:tcW w:w="3686" w:type="dxa"/>
            <w:vAlign w:val="center"/>
          </w:tcPr>
          <w:p w:rsidR="00153F71" w:rsidRPr="00A85DA5" w:rsidRDefault="00153F71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153F71" w:rsidRPr="00A85DA5" w:rsidTr="00CF0D9F">
        <w:trPr>
          <w:trHeight w:val="624"/>
        </w:trPr>
        <w:tc>
          <w:tcPr>
            <w:tcW w:w="610" w:type="dxa"/>
            <w:vAlign w:val="center"/>
          </w:tcPr>
          <w:p w:rsidR="00153F71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055" w:type="dxa"/>
            <w:vAlign w:val="center"/>
          </w:tcPr>
          <w:p w:rsidR="00153F71" w:rsidRPr="00162A3A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ogrzewana tylna szyba</w:t>
            </w:r>
          </w:p>
        </w:tc>
        <w:tc>
          <w:tcPr>
            <w:tcW w:w="3686" w:type="dxa"/>
            <w:vAlign w:val="center"/>
          </w:tcPr>
          <w:p w:rsidR="00153F71" w:rsidRPr="00A85DA5" w:rsidRDefault="00657FC2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153F71" w:rsidRPr="00A85DA5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71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71" w:rsidRPr="00162A3A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fotel kierowcy z regulacją wysokości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71" w:rsidRPr="00A85DA5" w:rsidRDefault="00153F71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153F71" w:rsidRPr="00A85DA5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71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71" w:rsidRPr="00153F71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regulowana kolumna kierownicy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71" w:rsidRPr="00A85DA5" w:rsidRDefault="00657FC2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162A3A" w:rsidRPr="00A85DA5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A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A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zamek centralny ze zdalnym sterowaniem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A" w:rsidRPr="00A85DA5" w:rsidRDefault="00760155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162A3A" w:rsidRPr="00A85DA5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A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A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wspomaganie układu kierowniczego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A" w:rsidRPr="00A85DA5" w:rsidRDefault="00760155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162A3A" w:rsidRPr="00A85DA5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A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A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radioodtwarzacz wraz z instalacją radiową, anteną oraz głośnikami i instalacj</w:t>
            </w:r>
            <w:r w:rsidR="00374187">
              <w:rPr>
                <w:rFonts w:ascii="Arial" w:hAnsi="Arial" w:cs="Arial"/>
                <w:sz w:val="22"/>
                <w:szCs w:val="22"/>
              </w:rPr>
              <w:t>ą</w:t>
            </w:r>
            <w:r>
              <w:rPr>
                <w:rFonts w:ascii="Arial" w:hAnsi="Arial" w:cs="Arial"/>
                <w:sz w:val="22"/>
                <w:szCs w:val="22"/>
              </w:rPr>
              <w:t xml:space="preserve"> głośnikową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A" w:rsidRPr="00A85DA5" w:rsidRDefault="00760155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162A3A" w:rsidRPr="00A85DA5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A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A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komputer pokładowy z funkcjami wyświetlanymi w języku polskim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A" w:rsidRPr="00A85DA5" w:rsidRDefault="00760155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CF0D9F" w:rsidRPr="00A85DA5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9F" w:rsidRPr="00A85DA5" w:rsidRDefault="0065635C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9F" w:rsidRPr="00E07455" w:rsidRDefault="00CF0D9F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oświetlenie w drugim rzędzie siedzeń oraz bagażnika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9F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162A3A" w:rsidRPr="00A85DA5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A" w:rsidRPr="00A85DA5" w:rsidRDefault="0065635C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A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poduszka powietrzna dla kierowcy i pasażera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A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162A3A" w:rsidRPr="00A85DA5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A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5635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A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boczne poduszki powietrzne z przodu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A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162A3A" w:rsidRPr="00A85DA5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A" w:rsidRPr="00A85DA5" w:rsidRDefault="0065635C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A" w:rsidRPr="0088015C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8015C">
              <w:rPr>
                <w:rFonts w:ascii="Arial" w:hAnsi="Arial" w:cs="Arial"/>
                <w:sz w:val="22"/>
                <w:szCs w:val="22"/>
              </w:rPr>
              <w:t>ABS, zabezpieczenie antykradzieżowe (immobiliser)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A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162A3A" w:rsidRPr="00A85DA5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A" w:rsidRPr="00A85DA5" w:rsidRDefault="0065635C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A" w:rsidRPr="0088015C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8015C">
              <w:rPr>
                <w:rFonts w:ascii="Arial" w:hAnsi="Arial" w:cs="Arial"/>
                <w:sz w:val="22"/>
                <w:szCs w:val="22"/>
              </w:rPr>
              <w:t xml:space="preserve">wszystkie fotele z zagłówkami i pasami bezpieczeństwa (tapicerka z materiału </w:t>
            </w:r>
            <w:r w:rsidR="0088015C" w:rsidRPr="0088015C">
              <w:rPr>
                <w:rFonts w:ascii="Arial" w:hAnsi="Arial" w:cs="Arial"/>
                <w:sz w:val="22"/>
                <w:szCs w:val="22"/>
              </w:rPr>
              <w:t xml:space="preserve">tekstylnego </w:t>
            </w:r>
            <w:r w:rsidRPr="0088015C">
              <w:rPr>
                <w:rFonts w:ascii="Arial" w:hAnsi="Arial" w:cs="Arial"/>
                <w:sz w:val="22"/>
                <w:szCs w:val="22"/>
              </w:rPr>
              <w:t>odpornego na wycieranie, łatwozmywalnego, w kolorze ciemnym)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A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162A3A" w:rsidRPr="00A85DA5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A" w:rsidRPr="00A85DA5" w:rsidRDefault="00CF0D9F" w:rsidP="00CF0D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5635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A" w:rsidRPr="00760155" w:rsidRDefault="00162A3A" w:rsidP="007601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komplet opon letnich i zimowyc</w:t>
            </w:r>
            <w:r w:rsidR="00760155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A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760155" w:rsidRPr="00A85DA5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55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5635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55" w:rsidRPr="00760155" w:rsidRDefault="00760155" w:rsidP="007601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koło zapasowe </w:t>
            </w:r>
            <w:r w:rsidRPr="0088015C">
              <w:rPr>
                <w:rFonts w:ascii="Arial" w:hAnsi="Arial" w:cs="Arial"/>
                <w:sz w:val="22"/>
                <w:szCs w:val="22"/>
              </w:rPr>
              <w:t>zamontowane w miejscu do tego przeznaczonym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55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760155" w:rsidRPr="00A85DA5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55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5635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55" w:rsidRPr="00760155" w:rsidRDefault="00760155" w:rsidP="007601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błotniki na wszystkie koła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55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760155" w:rsidRPr="00A85DA5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55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5635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55" w:rsidRDefault="00760155" w:rsidP="007601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przykrycie części bagażowej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55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760155" w:rsidRPr="00A85DA5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55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5635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55" w:rsidRDefault="00760155" w:rsidP="007601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dywaniki gumowe, w tym dywanik gumowy do bagażnika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55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760155" w:rsidRPr="00A85DA5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55" w:rsidRPr="00A85DA5" w:rsidRDefault="0065635C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55" w:rsidRDefault="00760155" w:rsidP="007601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trójkąt ostrzegawczy, gaśnica, wyposażona apteczka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55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760155" w:rsidRPr="00A85DA5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55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65635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55" w:rsidRDefault="00760155" w:rsidP="007601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kolor nadwozia: niebieski np. RAL5000 lub mu odpowiadający, niemetalizowany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55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………………. </w:t>
            </w:r>
            <w:r w:rsidRPr="00CF0D9F">
              <w:rPr>
                <w:rFonts w:ascii="Arial" w:hAnsi="Arial" w:cs="Arial"/>
                <w:i/>
                <w:iCs/>
              </w:rPr>
              <w:t>/wpisać kolor/</w:t>
            </w:r>
          </w:p>
        </w:tc>
      </w:tr>
      <w:tr w:rsidR="00760155" w:rsidRPr="00A85DA5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55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65635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55" w:rsidRPr="0088015C" w:rsidRDefault="00760155" w:rsidP="0076015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88015C">
              <w:rPr>
                <w:rFonts w:ascii="Arial" w:eastAsia="Calibri" w:hAnsi="Arial"/>
                <w:bCs/>
                <w:sz w:val="22"/>
                <w:szCs w:val="22"/>
                <w:lang w:eastAsia="en-US"/>
              </w:rPr>
              <w:t>Gwarancja:</w:t>
            </w:r>
          </w:p>
          <w:p w:rsidR="00760155" w:rsidRPr="0088015C" w:rsidRDefault="00760155" w:rsidP="0076015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88015C">
              <w:rPr>
                <w:rFonts w:ascii="Arial" w:eastAsia="Calibri" w:hAnsi="Arial"/>
                <w:bCs/>
                <w:sz w:val="22"/>
                <w:szCs w:val="22"/>
                <w:lang w:eastAsia="en-US"/>
              </w:rPr>
              <w:t>na samochód i wyposażenie: min.</w:t>
            </w:r>
            <w:r w:rsidRPr="0088015C">
              <w:rPr>
                <w:rFonts w:ascii="Arial" w:eastAsia="Calibri" w:hAnsi="Arial"/>
                <w:b/>
                <w:sz w:val="22"/>
                <w:szCs w:val="22"/>
                <w:lang w:eastAsia="en-US"/>
              </w:rPr>
              <w:t xml:space="preserve"> </w:t>
            </w:r>
            <w:r w:rsidRPr="0088015C">
              <w:rPr>
                <w:rFonts w:ascii="Arial" w:eastAsia="Calibri" w:hAnsi="Arial"/>
                <w:sz w:val="22"/>
                <w:szCs w:val="22"/>
                <w:lang w:eastAsia="en-US"/>
              </w:rPr>
              <w:t>36 miesięcy lub min. 100 tys. kilometrów w zależności od tego co nastąpi wcześniej,</w:t>
            </w:r>
          </w:p>
          <w:p w:rsidR="00760155" w:rsidRPr="0088015C" w:rsidRDefault="00760155" w:rsidP="0076015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88015C">
              <w:rPr>
                <w:rFonts w:ascii="Arial" w:eastAsia="Calibri" w:hAnsi="Arial"/>
                <w:sz w:val="22"/>
                <w:szCs w:val="22"/>
                <w:lang w:eastAsia="en-US"/>
              </w:rPr>
              <w:t>na powłokę lakierniczą: min. 24 miesiące,</w:t>
            </w:r>
          </w:p>
          <w:p w:rsidR="00760155" w:rsidRPr="0088015C" w:rsidRDefault="00760155" w:rsidP="0076015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88015C">
              <w:rPr>
                <w:rFonts w:ascii="Arial" w:eastAsia="Calibri" w:hAnsi="Arial"/>
                <w:sz w:val="22"/>
                <w:szCs w:val="22"/>
                <w:lang w:eastAsia="en-US"/>
              </w:rPr>
              <w:t>na perforację nadwozia min. 72 miesiące</w:t>
            </w:r>
          </w:p>
          <w:p w:rsidR="00760155" w:rsidRPr="0088015C" w:rsidRDefault="00760155" w:rsidP="007601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55" w:rsidRPr="0088015C" w:rsidRDefault="00CF0D9F" w:rsidP="00CF0D9F">
            <w:pPr>
              <w:rPr>
                <w:rFonts w:ascii="Arial" w:hAnsi="Arial" w:cs="Arial"/>
                <w:sz w:val="22"/>
                <w:szCs w:val="22"/>
              </w:rPr>
            </w:pPr>
            <w:r w:rsidRPr="0088015C">
              <w:rPr>
                <w:rFonts w:ascii="Arial" w:hAnsi="Arial" w:cs="Arial"/>
                <w:sz w:val="22"/>
                <w:szCs w:val="22"/>
              </w:rPr>
              <w:t>podać okresy gwarancji:</w:t>
            </w:r>
          </w:p>
          <w:p w:rsidR="00CF0D9F" w:rsidRPr="0088015C" w:rsidRDefault="00CF0D9F" w:rsidP="00CF0D9F">
            <w:pPr>
              <w:pStyle w:val="Akapitzlist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88015C">
              <w:rPr>
                <w:rFonts w:ascii="Arial" w:eastAsia="Calibri" w:hAnsi="Arial"/>
                <w:bCs/>
                <w:sz w:val="22"/>
                <w:szCs w:val="22"/>
                <w:lang w:eastAsia="en-US"/>
              </w:rPr>
              <w:t>na samochód i wyposażenie: ………………………</w:t>
            </w:r>
          </w:p>
          <w:p w:rsidR="00CF0D9F" w:rsidRPr="0088015C" w:rsidRDefault="00CF0D9F" w:rsidP="00CF0D9F">
            <w:pPr>
              <w:pStyle w:val="Akapitzlist"/>
              <w:numPr>
                <w:ilvl w:val="0"/>
                <w:numId w:val="44"/>
              </w:num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88015C">
              <w:rPr>
                <w:rFonts w:ascii="Arial" w:eastAsia="Calibri" w:hAnsi="Arial"/>
                <w:sz w:val="22"/>
                <w:szCs w:val="22"/>
                <w:lang w:eastAsia="en-US"/>
              </w:rPr>
              <w:t>na powłokę lakierniczą: …………………….,</w:t>
            </w:r>
          </w:p>
          <w:p w:rsidR="00CF0D9F" w:rsidRPr="0088015C" w:rsidRDefault="00CF0D9F" w:rsidP="00CF0D9F">
            <w:pPr>
              <w:pStyle w:val="Akapitzlist"/>
              <w:numPr>
                <w:ilvl w:val="0"/>
                <w:numId w:val="44"/>
              </w:num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88015C">
              <w:rPr>
                <w:rFonts w:ascii="Arial" w:eastAsia="Calibri" w:hAnsi="Arial"/>
                <w:sz w:val="22"/>
                <w:szCs w:val="22"/>
                <w:lang w:eastAsia="en-US"/>
              </w:rPr>
              <w:t>na perforację nadwozia: ………………………..</w:t>
            </w:r>
          </w:p>
          <w:p w:rsidR="00CF0D9F" w:rsidRPr="0088015C" w:rsidRDefault="00CF0D9F" w:rsidP="00CF0D9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53F71" w:rsidRPr="00A85DA5" w:rsidRDefault="00153F71" w:rsidP="00153F71">
      <w:pPr>
        <w:rPr>
          <w:rFonts w:ascii="Arial" w:hAnsi="Arial" w:cs="Arial"/>
          <w:i/>
          <w:iCs/>
          <w:szCs w:val="22"/>
        </w:rPr>
      </w:pPr>
      <w:r w:rsidRPr="00A85DA5">
        <w:rPr>
          <w:rFonts w:ascii="Arial" w:hAnsi="Arial" w:cs="Arial"/>
          <w:i/>
          <w:iCs/>
          <w:szCs w:val="22"/>
          <w:vertAlign w:val="superscript"/>
        </w:rPr>
        <w:t>*</w:t>
      </w:r>
      <w:r w:rsidRPr="00A85DA5">
        <w:rPr>
          <w:rFonts w:ascii="Arial" w:hAnsi="Arial" w:cs="Arial"/>
          <w:i/>
          <w:iCs/>
          <w:szCs w:val="22"/>
        </w:rPr>
        <w:t xml:space="preserve"> niepotrzebne skreślić</w:t>
      </w:r>
    </w:p>
    <w:p w:rsidR="00153F71" w:rsidRPr="00A85DA5" w:rsidRDefault="00153F71" w:rsidP="00153F71">
      <w:pPr>
        <w:jc w:val="both"/>
        <w:rPr>
          <w:rFonts w:ascii="Arial" w:hAnsi="Arial" w:cs="Arial"/>
          <w:i/>
        </w:rPr>
      </w:pPr>
      <w:r w:rsidRPr="00A85DA5">
        <w:rPr>
          <w:rFonts w:ascii="Arial" w:hAnsi="Arial" w:cs="Arial"/>
          <w:i/>
        </w:rPr>
        <w:t xml:space="preserve">**  w polach nie oznaczonych (*) należy podać wartość parametru w oferowanym </w:t>
      </w:r>
      <w:r w:rsidR="00657FC2">
        <w:rPr>
          <w:rFonts w:ascii="Arial" w:hAnsi="Arial" w:cs="Arial"/>
          <w:i/>
        </w:rPr>
        <w:t>modelu</w:t>
      </w:r>
    </w:p>
    <w:p w:rsidR="00153F71" w:rsidRPr="00A85DA5" w:rsidRDefault="00153F71" w:rsidP="00153F71">
      <w:pPr>
        <w:jc w:val="both"/>
        <w:rPr>
          <w:rFonts w:ascii="Arial" w:hAnsi="Arial" w:cs="Arial"/>
          <w:i/>
        </w:rPr>
      </w:pPr>
    </w:p>
    <w:p w:rsidR="00153F71" w:rsidRPr="00A85DA5" w:rsidRDefault="00153F71" w:rsidP="00153F71">
      <w:pPr>
        <w:jc w:val="both"/>
        <w:rPr>
          <w:rFonts w:ascii="Arial" w:hAnsi="Arial" w:cs="Arial"/>
          <w:sz w:val="22"/>
          <w:szCs w:val="22"/>
        </w:rPr>
      </w:pPr>
      <w:r w:rsidRPr="00A85DA5">
        <w:rPr>
          <w:rFonts w:ascii="Arial" w:hAnsi="Arial" w:cs="Arial"/>
          <w:sz w:val="22"/>
          <w:szCs w:val="22"/>
        </w:rPr>
        <w:t>Pozostałe parametry i elementy wyposażenia zgodnie z wyposażeniem standardowym oferowanego modelu u producenta.</w:t>
      </w:r>
    </w:p>
    <w:p w:rsidR="00153F71" w:rsidRPr="00A85DA5" w:rsidRDefault="00153F71" w:rsidP="00153F71">
      <w:pPr>
        <w:jc w:val="both"/>
        <w:rPr>
          <w:rFonts w:ascii="Arial" w:hAnsi="Arial" w:cs="Arial"/>
          <w:sz w:val="22"/>
          <w:szCs w:val="22"/>
        </w:rPr>
      </w:pPr>
    </w:p>
    <w:p w:rsidR="00153F71" w:rsidRDefault="00153F71" w:rsidP="00153F71">
      <w:pPr>
        <w:jc w:val="both"/>
        <w:rPr>
          <w:rFonts w:ascii="Arial" w:hAnsi="Arial" w:cs="Arial"/>
          <w:sz w:val="22"/>
          <w:szCs w:val="22"/>
        </w:rPr>
      </w:pPr>
    </w:p>
    <w:p w:rsidR="00CF0D9F" w:rsidRDefault="00CF0D9F" w:rsidP="00153F71">
      <w:pPr>
        <w:jc w:val="both"/>
        <w:rPr>
          <w:rFonts w:ascii="Arial" w:hAnsi="Arial" w:cs="Arial"/>
          <w:sz w:val="22"/>
          <w:szCs w:val="22"/>
        </w:rPr>
      </w:pPr>
    </w:p>
    <w:p w:rsidR="0065635C" w:rsidRDefault="0065635C" w:rsidP="00153F71">
      <w:pPr>
        <w:jc w:val="both"/>
        <w:rPr>
          <w:rFonts w:ascii="Arial" w:hAnsi="Arial" w:cs="Arial"/>
          <w:sz w:val="22"/>
          <w:szCs w:val="22"/>
        </w:rPr>
      </w:pPr>
    </w:p>
    <w:p w:rsidR="00CF0D9F" w:rsidRPr="00A85DA5" w:rsidRDefault="00CF0D9F" w:rsidP="00153F71">
      <w:pPr>
        <w:jc w:val="both"/>
        <w:rPr>
          <w:rFonts w:ascii="Arial" w:hAnsi="Arial" w:cs="Arial"/>
          <w:sz w:val="22"/>
          <w:szCs w:val="22"/>
        </w:rPr>
      </w:pPr>
    </w:p>
    <w:p w:rsidR="00153F71" w:rsidRPr="00A85DA5" w:rsidRDefault="00153F71" w:rsidP="00153F71">
      <w:pPr>
        <w:ind w:left="5670"/>
        <w:jc w:val="both"/>
        <w:rPr>
          <w:rFonts w:ascii="Arial" w:hAnsi="Arial"/>
          <w:sz w:val="22"/>
          <w:szCs w:val="22"/>
        </w:rPr>
      </w:pPr>
      <w:r w:rsidRPr="00A85DA5">
        <w:rPr>
          <w:rFonts w:ascii="Arial" w:hAnsi="Arial"/>
          <w:sz w:val="22"/>
          <w:szCs w:val="22"/>
        </w:rPr>
        <w:t>..................................................</w:t>
      </w:r>
    </w:p>
    <w:p w:rsidR="00153F71" w:rsidRPr="00F946C8" w:rsidRDefault="00153F71" w:rsidP="00F946C8">
      <w:pPr>
        <w:ind w:left="5670"/>
        <w:jc w:val="both"/>
        <w:rPr>
          <w:rFonts w:ascii="Arial" w:hAnsi="Arial" w:cs="Arial"/>
          <w:sz w:val="22"/>
          <w:szCs w:val="22"/>
        </w:rPr>
      </w:pPr>
      <w:r w:rsidRPr="00A85DA5">
        <w:rPr>
          <w:rFonts w:ascii="Arial" w:hAnsi="Arial" w:cs="Arial"/>
          <w:sz w:val="22"/>
          <w:szCs w:val="22"/>
        </w:rPr>
        <w:t xml:space="preserve">     /data i podpis Wykonawcy/</w:t>
      </w:r>
    </w:p>
    <w:p w:rsidR="00566A34" w:rsidRDefault="00566A34" w:rsidP="00153F71">
      <w:pPr>
        <w:jc w:val="right"/>
        <w:rPr>
          <w:rFonts w:ascii="Arial" w:hAnsi="Arial"/>
          <w:i/>
          <w:iCs/>
        </w:rPr>
      </w:pPr>
    </w:p>
    <w:p w:rsidR="00566A34" w:rsidRDefault="00566A34" w:rsidP="00153F71">
      <w:pPr>
        <w:jc w:val="right"/>
        <w:rPr>
          <w:rFonts w:ascii="Arial" w:hAnsi="Arial"/>
          <w:i/>
          <w:iCs/>
        </w:rPr>
      </w:pPr>
    </w:p>
    <w:p w:rsidR="00566A34" w:rsidRDefault="00566A34" w:rsidP="00153F71">
      <w:pPr>
        <w:jc w:val="right"/>
        <w:rPr>
          <w:rFonts w:ascii="Arial" w:hAnsi="Arial"/>
          <w:i/>
          <w:iCs/>
        </w:rPr>
      </w:pPr>
    </w:p>
    <w:p w:rsidR="00566A34" w:rsidRDefault="00566A34" w:rsidP="00153F71">
      <w:pPr>
        <w:jc w:val="right"/>
        <w:rPr>
          <w:rFonts w:ascii="Arial" w:hAnsi="Arial"/>
          <w:i/>
          <w:iCs/>
        </w:rPr>
      </w:pPr>
    </w:p>
    <w:p w:rsidR="00566A34" w:rsidRDefault="00566A34" w:rsidP="00566A34">
      <w:pPr>
        <w:rPr>
          <w:rFonts w:ascii="Arial" w:hAnsi="Arial"/>
          <w:i/>
          <w:sz w:val="22"/>
          <w:szCs w:val="22"/>
        </w:rPr>
      </w:pPr>
    </w:p>
    <w:p w:rsidR="00CF0D9F" w:rsidRDefault="00CF0D9F" w:rsidP="00566A34">
      <w:pPr>
        <w:jc w:val="right"/>
        <w:rPr>
          <w:rFonts w:ascii="Arial" w:hAnsi="Arial"/>
          <w:i/>
          <w:sz w:val="22"/>
          <w:szCs w:val="22"/>
        </w:rPr>
      </w:pPr>
    </w:p>
    <w:p w:rsidR="00CF0D9F" w:rsidRDefault="00CF0D9F" w:rsidP="00566A34">
      <w:pPr>
        <w:jc w:val="right"/>
        <w:rPr>
          <w:rFonts w:ascii="Arial" w:hAnsi="Arial"/>
          <w:i/>
          <w:sz w:val="22"/>
          <w:szCs w:val="22"/>
        </w:rPr>
      </w:pPr>
    </w:p>
    <w:p w:rsidR="00CF0D9F" w:rsidRDefault="00CF0D9F" w:rsidP="00566A34">
      <w:pPr>
        <w:jc w:val="right"/>
        <w:rPr>
          <w:rFonts w:ascii="Arial" w:hAnsi="Arial"/>
          <w:i/>
          <w:sz w:val="22"/>
          <w:szCs w:val="22"/>
        </w:rPr>
      </w:pPr>
    </w:p>
    <w:p w:rsidR="00566A34" w:rsidRDefault="00566A34" w:rsidP="00566A34">
      <w:pPr>
        <w:jc w:val="right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lastRenderedPageBreak/>
        <w:t>Załącznik nr 2</w:t>
      </w:r>
    </w:p>
    <w:p w:rsidR="00566A34" w:rsidRDefault="00566A34" w:rsidP="00566A34">
      <w:pPr>
        <w:rPr>
          <w:rFonts w:ascii="Arial" w:hAnsi="Arial"/>
          <w:i/>
          <w:sz w:val="22"/>
          <w:szCs w:val="22"/>
        </w:rPr>
      </w:pPr>
    </w:p>
    <w:p w:rsidR="00566A34" w:rsidRDefault="00566A34" w:rsidP="00566A34">
      <w:pPr>
        <w:jc w:val="center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OPIS PRZEDMIOTU ZAMÓWIENIA</w:t>
      </w:r>
    </w:p>
    <w:p w:rsidR="00566A34" w:rsidRDefault="00566A34" w:rsidP="00566A34">
      <w:pPr>
        <w:jc w:val="both"/>
        <w:rPr>
          <w:rFonts w:ascii="Arial" w:hAnsi="Arial" w:cs="Arial"/>
          <w:sz w:val="22"/>
          <w:szCs w:val="22"/>
        </w:rPr>
      </w:pPr>
    </w:p>
    <w:p w:rsidR="00566A34" w:rsidRDefault="00566A34" w:rsidP="00566A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zamówienia jest zakup i dostawa fabrycznie nowego (rok produkcji 2019 lub 2020) samochodu typu minivan na potrzeby Zakładu Wodociągów i Kanalizacji PK Pegimek Sp. z o.o. w Świdniku, co najmniej o następujących parametrach:</w:t>
      </w:r>
    </w:p>
    <w:p w:rsidR="00566A34" w:rsidRDefault="00566A34" w:rsidP="00566A34">
      <w:pPr>
        <w:jc w:val="both"/>
        <w:rPr>
          <w:rFonts w:ascii="Arial" w:hAnsi="Arial" w:cs="Arial"/>
          <w:sz w:val="22"/>
          <w:szCs w:val="22"/>
        </w:rPr>
      </w:pPr>
    </w:p>
    <w:p w:rsidR="00566A34" w:rsidRDefault="00566A34" w:rsidP="00566A34">
      <w:pPr>
        <w:numPr>
          <w:ilvl w:val="0"/>
          <w:numId w:val="4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Parametry techniczne:</w:t>
      </w:r>
    </w:p>
    <w:p w:rsidR="00566A34" w:rsidRDefault="00566A34" w:rsidP="00566A34">
      <w:pPr>
        <w:numPr>
          <w:ilvl w:val="1"/>
          <w:numId w:val="4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silnik o mocy maksymalnej </w:t>
      </w:r>
      <w:r w:rsidR="00026FEF">
        <w:rPr>
          <w:rFonts w:ascii="Arial" w:hAnsi="Arial" w:cs="Arial"/>
          <w:sz w:val="22"/>
          <w:szCs w:val="22"/>
        </w:rPr>
        <w:t>od 70 do 80</w:t>
      </w:r>
      <w:r>
        <w:rPr>
          <w:rFonts w:ascii="Arial" w:hAnsi="Arial" w:cs="Arial"/>
          <w:sz w:val="22"/>
          <w:szCs w:val="22"/>
        </w:rPr>
        <w:t xml:space="preserve"> KM, diesel</w:t>
      </w:r>
      <w:r w:rsidR="00026FEF">
        <w:rPr>
          <w:rFonts w:ascii="Arial" w:hAnsi="Arial" w:cs="Arial"/>
          <w:sz w:val="22"/>
          <w:szCs w:val="22"/>
        </w:rPr>
        <w:t>, o pojemności od 1400 do 1600 cm</w:t>
      </w:r>
      <w:r w:rsidR="00026FEF">
        <w:rPr>
          <w:rFonts w:ascii="Arial" w:hAnsi="Arial" w:cs="Arial"/>
          <w:sz w:val="22"/>
          <w:szCs w:val="22"/>
          <w:vertAlign w:val="superscript"/>
        </w:rPr>
        <w:t>3</w:t>
      </w:r>
    </w:p>
    <w:p w:rsidR="00026FEF" w:rsidRDefault="00026FEF" w:rsidP="00566A34">
      <w:pPr>
        <w:numPr>
          <w:ilvl w:val="1"/>
          <w:numId w:val="4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nadwozie typu minivan/kombivan</w:t>
      </w:r>
    </w:p>
    <w:p w:rsidR="00026FEF" w:rsidRDefault="00026FEF" w:rsidP="00566A34">
      <w:pPr>
        <w:numPr>
          <w:ilvl w:val="1"/>
          <w:numId w:val="4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samochód pięcioosobowy i pięciodrzwiowy</w:t>
      </w:r>
    </w:p>
    <w:p w:rsidR="00026FEF" w:rsidRDefault="00026FEF" w:rsidP="00566A34">
      <w:pPr>
        <w:numPr>
          <w:ilvl w:val="1"/>
          <w:numId w:val="4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manualna 5-biegowa skrzynia przekładniowa</w:t>
      </w:r>
    </w:p>
    <w:p w:rsidR="00026FEF" w:rsidRDefault="00026FEF" w:rsidP="00566A34">
      <w:pPr>
        <w:numPr>
          <w:ilvl w:val="1"/>
          <w:numId w:val="4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układ hamulcowy: hydrauliczny</w:t>
      </w:r>
    </w:p>
    <w:p w:rsidR="00026FEF" w:rsidRDefault="00026FEF" w:rsidP="00566A34">
      <w:pPr>
        <w:numPr>
          <w:ilvl w:val="1"/>
          <w:numId w:val="4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napęd na przednią oś</w:t>
      </w:r>
    </w:p>
    <w:p w:rsidR="00566A34" w:rsidRDefault="00026FEF" w:rsidP="00566A34">
      <w:pPr>
        <w:numPr>
          <w:ilvl w:val="1"/>
          <w:numId w:val="4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przestrzeń bagażowa poj. min. 800 </w:t>
      </w:r>
      <w:r w:rsidRPr="00026FEF">
        <w:rPr>
          <w:rFonts w:ascii="Arial" w:hAnsi="Arial" w:cs="Arial"/>
          <w:sz w:val="22"/>
          <w:szCs w:val="22"/>
        </w:rPr>
        <w:t>dm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 w:rsidR="00566A34">
        <w:rPr>
          <w:rFonts w:ascii="Arial" w:hAnsi="Arial" w:cs="Arial"/>
          <w:sz w:val="22"/>
          <w:szCs w:val="22"/>
        </w:rPr>
        <w:t xml:space="preserve"> </w:t>
      </w:r>
    </w:p>
    <w:p w:rsidR="00566A34" w:rsidRDefault="00566A34" w:rsidP="00566A34">
      <w:pPr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66A34" w:rsidRDefault="00566A34" w:rsidP="00566A34">
      <w:pPr>
        <w:numPr>
          <w:ilvl w:val="0"/>
          <w:numId w:val="4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Wyposażenie:</w:t>
      </w:r>
    </w:p>
    <w:p w:rsidR="00026FEF" w:rsidRPr="0088015C" w:rsidRDefault="00026FEF" w:rsidP="00566A34">
      <w:pPr>
        <w:numPr>
          <w:ilvl w:val="1"/>
          <w:numId w:val="4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8015C">
        <w:rPr>
          <w:rFonts w:ascii="Arial" w:hAnsi="Arial" w:cs="Arial"/>
          <w:sz w:val="22"/>
          <w:szCs w:val="22"/>
        </w:rPr>
        <w:t xml:space="preserve">klimatyzacja </w:t>
      </w:r>
      <w:r w:rsidR="00760155" w:rsidRPr="0088015C">
        <w:rPr>
          <w:rFonts w:ascii="Arial" w:hAnsi="Arial" w:cs="Arial"/>
          <w:sz w:val="22"/>
          <w:szCs w:val="22"/>
        </w:rPr>
        <w:t xml:space="preserve">co najmniej </w:t>
      </w:r>
      <w:r w:rsidRPr="0088015C">
        <w:rPr>
          <w:rFonts w:ascii="Arial" w:hAnsi="Arial" w:cs="Arial"/>
          <w:sz w:val="22"/>
          <w:szCs w:val="22"/>
        </w:rPr>
        <w:t>manualna</w:t>
      </w:r>
    </w:p>
    <w:p w:rsidR="00566A34" w:rsidRDefault="00566A34" w:rsidP="00566A34">
      <w:pPr>
        <w:numPr>
          <w:ilvl w:val="1"/>
          <w:numId w:val="4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boczne lusterka regulowane elektrycznie i podgrzewane</w:t>
      </w:r>
    </w:p>
    <w:p w:rsidR="00566A34" w:rsidRDefault="00566A34" w:rsidP="00566A34">
      <w:pPr>
        <w:numPr>
          <w:ilvl w:val="1"/>
          <w:numId w:val="4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elektrycznie sterowane szyby przednie</w:t>
      </w:r>
    </w:p>
    <w:p w:rsidR="00E07455" w:rsidRDefault="00E07455" w:rsidP="00566A34">
      <w:pPr>
        <w:numPr>
          <w:ilvl w:val="1"/>
          <w:numId w:val="4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ogrzewana tylna szyba</w:t>
      </w:r>
    </w:p>
    <w:p w:rsidR="00566A34" w:rsidRDefault="00566A34" w:rsidP="00566A34">
      <w:pPr>
        <w:numPr>
          <w:ilvl w:val="1"/>
          <w:numId w:val="4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fotel kierowcy z regulacją wysokości</w:t>
      </w:r>
    </w:p>
    <w:p w:rsidR="00E07455" w:rsidRDefault="00566A34" w:rsidP="00566A34">
      <w:pPr>
        <w:numPr>
          <w:ilvl w:val="1"/>
          <w:numId w:val="4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regulowana </w:t>
      </w:r>
      <w:r w:rsidR="00026FEF">
        <w:rPr>
          <w:rFonts w:ascii="Arial" w:hAnsi="Arial" w:cs="Arial"/>
          <w:sz w:val="22"/>
          <w:szCs w:val="22"/>
        </w:rPr>
        <w:t xml:space="preserve">kolumna </w:t>
      </w:r>
      <w:r>
        <w:rPr>
          <w:rFonts w:ascii="Arial" w:hAnsi="Arial" w:cs="Arial"/>
          <w:sz w:val="22"/>
          <w:szCs w:val="22"/>
        </w:rPr>
        <w:t>kierownic</w:t>
      </w:r>
      <w:r w:rsidR="00026FEF">
        <w:rPr>
          <w:rFonts w:ascii="Arial" w:hAnsi="Arial" w:cs="Arial"/>
          <w:sz w:val="22"/>
          <w:szCs w:val="22"/>
        </w:rPr>
        <w:t>y</w:t>
      </w:r>
    </w:p>
    <w:p w:rsidR="00566A34" w:rsidRDefault="00566A34" w:rsidP="00E0745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66A34" w:rsidRDefault="00566A34" w:rsidP="00566A34">
      <w:pPr>
        <w:numPr>
          <w:ilvl w:val="0"/>
          <w:numId w:val="4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Funkcjonalność:</w:t>
      </w:r>
    </w:p>
    <w:p w:rsidR="00566A34" w:rsidRDefault="00566A34" w:rsidP="00566A34">
      <w:pPr>
        <w:numPr>
          <w:ilvl w:val="1"/>
          <w:numId w:val="4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zamek centralny ze zdalnym sterowaniem</w:t>
      </w:r>
    </w:p>
    <w:p w:rsidR="00566A34" w:rsidRDefault="00566A34" w:rsidP="00566A34">
      <w:pPr>
        <w:numPr>
          <w:ilvl w:val="1"/>
          <w:numId w:val="4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wspomaganie układu kierowniczego</w:t>
      </w:r>
    </w:p>
    <w:p w:rsidR="00566A34" w:rsidRDefault="00566A34" w:rsidP="00566A34">
      <w:pPr>
        <w:numPr>
          <w:ilvl w:val="1"/>
          <w:numId w:val="4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radioodtwarzacz</w:t>
      </w:r>
      <w:r w:rsidR="00E07455">
        <w:rPr>
          <w:rFonts w:ascii="Arial" w:hAnsi="Arial" w:cs="Arial"/>
          <w:sz w:val="22"/>
          <w:szCs w:val="22"/>
        </w:rPr>
        <w:t xml:space="preserve"> wraz z instalacją radiową, anteną oraz głośnikami i instalacj</w:t>
      </w:r>
      <w:r w:rsidR="00374187">
        <w:rPr>
          <w:rFonts w:ascii="Arial" w:hAnsi="Arial" w:cs="Arial"/>
          <w:sz w:val="22"/>
          <w:szCs w:val="22"/>
        </w:rPr>
        <w:t>ą</w:t>
      </w:r>
      <w:r w:rsidR="00E07455">
        <w:rPr>
          <w:rFonts w:ascii="Arial" w:hAnsi="Arial" w:cs="Arial"/>
          <w:sz w:val="22"/>
          <w:szCs w:val="22"/>
        </w:rPr>
        <w:t xml:space="preserve"> głośnikową</w:t>
      </w:r>
    </w:p>
    <w:p w:rsidR="00566A34" w:rsidRDefault="00566A34" w:rsidP="00566A34">
      <w:pPr>
        <w:numPr>
          <w:ilvl w:val="1"/>
          <w:numId w:val="4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komputer pokładowy z funkcjami wyświetlanymi w języku polskim</w:t>
      </w:r>
    </w:p>
    <w:p w:rsidR="00E07455" w:rsidRDefault="00E07455" w:rsidP="00566A34">
      <w:pPr>
        <w:numPr>
          <w:ilvl w:val="1"/>
          <w:numId w:val="4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oświetlenie w drugim rzędzie siedzeń oraz bagażnika</w:t>
      </w:r>
    </w:p>
    <w:p w:rsidR="00566A34" w:rsidRDefault="00566A34" w:rsidP="00566A34">
      <w:pPr>
        <w:jc w:val="both"/>
        <w:rPr>
          <w:rFonts w:ascii="Arial" w:hAnsi="Arial" w:cs="Arial"/>
          <w:sz w:val="22"/>
          <w:szCs w:val="22"/>
        </w:rPr>
      </w:pPr>
    </w:p>
    <w:p w:rsidR="00566A34" w:rsidRDefault="00566A34" w:rsidP="00566A34">
      <w:pPr>
        <w:numPr>
          <w:ilvl w:val="0"/>
          <w:numId w:val="4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Bezpieczeństwo:</w:t>
      </w:r>
    </w:p>
    <w:p w:rsidR="00566A34" w:rsidRDefault="00566A34" w:rsidP="00566A34">
      <w:pPr>
        <w:numPr>
          <w:ilvl w:val="1"/>
          <w:numId w:val="4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poduszka powietrzna dla kierowcy</w:t>
      </w:r>
      <w:r w:rsidR="00E07455">
        <w:rPr>
          <w:rFonts w:ascii="Arial" w:hAnsi="Arial" w:cs="Arial"/>
          <w:sz w:val="22"/>
          <w:szCs w:val="22"/>
        </w:rPr>
        <w:t xml:space="preserve"> i pasażera</w:t>
      </w:r>
    </w:p>
    <w:p w:rsidR="00E07455" w:rsidRDefault="00E07455" w:rsidP="00566A34">
      <w:pPr>
        <w:numPr>
          <w:ilvl w:val="1"/>
          <w:numId w:val="4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boczne poduszki powietrzne z przodu</w:t>
      </w:r>
    </w:p>
    <w:p w:rsidR="00566A34" w:rsidRPr="0088015C" w:rsidRDefault="00566A34" w:rsidP="00566A34">
      <w:pPr>
        <w:numPr>
          <w:ilvl w:val="1"/>
          <w:numId w:val="4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8015C">
        <w:rPr>
          <w:rFonts w:ascii="Arial" w:hAnsi="Arial" w:cs="Arial"/>
          <w:sz w:val="22"/>
          <w:szCs w:val="22"/>
        </w:rPr>
        <w:t>ABS</w:t>
      </w:r>
    </w:p>
    <w:p w:rsidR="00566A34" w:rsidRPr="0088015C" w:rsidRDefault="00566A34" w:rsidP="00566A34">
      <w:pPr>
        <w:numPr>
          <w:ilvl w:val="1"/>
          <w:numId w:val="4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8015C">
        <w:rPr>
          <w:rFonts w:ascii="Arial" w:hAnsi="Arial" w:cs="Arial"/>
          <w:sz w:val="22"/>
          <w:szCs w:val="22"/>
        </w:rPr>
        <w:t>zabezpieczenie antykradzieżowe (immobiliser)</w:t>
      </w:r>
    </w:p>
    <w:p w:rsidR="00566A34" w:rsidRPr="0088015C" w:rsidRDefault="00566A34" w:rsidP="00566A34">
      <w:pPr>
        <w:numPr>
          <w:ilvl w:val="1"/>
          <w:numId w:val="4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8015C">
        <w:rPr>
          <w:rFonts w:ascii="Arial" w:hAnsi="Arial" w:cs="Arial"/>
          <w:sz w:val="22"/>
          <w:szCs w:val="22"/>
        </w:rPr>
        <w:t>wszystkie fotele z zagłówkami i pasami bezpieczeństwa (tapicerka z materiału</w:t>
      </w:r>
      <w:r w:rsidR="0088015C" w:rsidRPr="0088015C">
        <w:rPr>
          <w:rFonts w:ascii="Arial" w:hAnsi="Arial" w:cs="Arial"/>
          <w:sz w:val="22"/>
          <w:szCs w:val="22"/>
        </w:rPr>
        <w:t xml:space="preserve"> tekstylnego</w:t>
      </w:r>
      <w:r w:rsidRPr="0088015C">
        <w:rPr>
          <w:rFonts w:ascii="Arial" w:hAnsi="Arial" w:cs="Arial"/>
          <w:sz w:val="22"/>
          <w:szCs w:val="22"/>
        </w:rPr>
        <w:t xml:space="preserve"> odpornego na wycieranie, łatwozmywalnego, w kolorze ciemnym)</w:t>
      </w:r>
    </w:p>
    <w:p w:rsidR="00566A34" w:rsidRPr="0088015C" w:rsidRDefault="00566A34" w:rsidP="00566A34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566A34" w:rsidRPr="0088015C" w:rsidRDefault="00E07455" w:rsidP="00566A34">
      <w:pPr>
        <w:numPr>
          <w:ilvl w:val="0"/>
          <w:numId w:val="4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8015C">
        <w:rPr>
          <w:rFonts w:ascii="Arial" w:hAnsi="Arial" w:cs="Arial"/>
          <w:sz w:val="22"/>
          <w:szCs w:val="22"/>
        </w:rPr>
        <w:t>Pozostałe</w:t>
      </w:r>
      <w:r w:rsidR="00566A34" w:rsidRPr="0088015C">
        <w:rPr>
          <w:rFonts w:ascii="Arial" w:hAnsi="Arial" w:cs="Arial"/>
          <w:sz w:val="22"/>
          <w:szCs w:val="22"/>
        </w:rPr>
        <w:t xml:space="preserve"> elementy wyposażenia i inne w</w:t>
      </w:r>
      <w:r w:rsidR="00334445" w:rsidRPr="0088015C">
        <w:rPr>
          <w:rFonts w:ascii="Arial" w:hAnsi="Arial" w:cs="Arial"/>
          <w:sz w:val="22"/>
          <w:szCs w:val="22"/>
        </w:rPr>
        <w:t>ymagania Zamawiającego</w:t>
      </w:r>
      <w:r w:rsidR="00566A34" w:rsidRPr="0088015C">
        <w:rPr>
          <w:rFonts w:ascii="Arial" w:hAnsi="Arial" w:cs="Arial"/>
          <w:sz w:val="22"/>
          <w:szCs w:val="22"/>
        </w:rPr>
        <w:t>:</w:t>
      </w:r>
    </w:p>
    <w:p w:rsidR="00566A34" w:rsidRPr="0088015C" w:rsidRDefault="00566A34" w:rsidP="00566A34">
      <w:pPr>
        <w:numPr>
          <w:ilvl w:val="1"/>
          <w:numId w:val="4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8015C">
        <w:rPr>
          <w:rFonts w:ascii="Arial" w:hAnsi="Arial" w:cs="Arial"/>
          <w:sz w:val="22"/>
          <w:szCs w:val="22"/>
        </w:rPr>
        <w:t xml:space="preserve">komplet </w:t>
      </w:r>
      <w:r w:rsidR="00E07455" w:rsidRPr="0088015C">
        <w:rPr>
          <w:rFonts w:ascii="Arial" w:hAnsi="Arial" w:cs="Arial"/>
          <w:sz w:val="22"/>
          <w:szCs w:val="22"/>
        </w:rPr>
        <w:t>opon</w:t>
      </w:r>
      <w:r w:rsidRPr="0088015C">
        <w:rPr>
          <w:rFonts w:ascii="Arial" w:hAnsi="Arial" w:cs="Arial"/>
          <w:sz w:val="22"/>
          <w:szCs w:val="22"/>
        </w:rPr>
        <w:t xml:space="preserve"> letnich i zimowych</w:t>
      </w:r>
    </w:p>
    <w:p w:rsidR="00334445" w:rsidRPr="0088015C" w:rsidRDefault="00334445" w:rsidP="00334445">
      <w:pPr>
        <w:numPr>
          <w:ilvl w:val="1"/>
          <w:numId w:val="4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8015C">
        <w:rPr>
          <w:rFonts w:ascii="Arial" w:hAnsi="Arial" w:cs="Arial"/>
          <w:sz w:val="22"/>
          <w:szCs w:val="22"/>
        </w:rPr>
        <w:t>koło zapasowe zamontowane w miejscu do tego przeznaczonym</w:t>
      </w:r>
    </w:p>
    <w:p w:rsidR="00334445" w:rsidRPr="0088015C" w:rsidRDefault="00334445" w:rsidP="00334445">
      <w:pPr>
        <w:numPr>
          <w:ilvl w:val="1"/>
          <w:numId w:val="4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8015C">
        <w:rPr>
          <w:rFonts w:ascii="Arial" w:hAnsi="Arial" w:cs="Arial"/>
          <w:sz w:val="22"/>
          <w:szCs w:val="22"/>
        </w:rPr>
        <w:t>błotniki na wszystkie koła</w:t>
      </w:r>
    </w:p>
    <w:p w:rsidR="00E07455" w:rsidRPr="0088015C" w:rsidRDefault="00E07455" w:rsidP="00566A34">
      <w:pPr>
        <w:numPr>
          <w:ilvl w:val="1"/>
          <w:numId w:val="4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8015C">
        <w:rPr>
          <w:rFonts w:ascii="Arial" w:hAnsi="Arial" w:cs="Arial"/>
          <w:sz w:val="22"/>
          <w:szCs w:val="22"/>
        </w:rPr>
        <w:t>przykrycie części bagażowej</w:t>
      </w:r>
    </w:p>
    <w:p w:rsidR="00E07455" w:rsidRPr="0088015C" w:rsidRDefault="00E07455" w:rsidP="00566A34">
      <w:pPr>
        <w:numPr>
          <w:ilvl w:val="1"/>
          <w:numId w:val="4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8015C">
        <w:rPr>
          <w:rFonts w:ascii="Arial" w:hAnsi="Arial" w:cs="Arial"/>
          <w:sz w:val="22"/>
          <w:szCs w:val="22"/>
        </w:rPr>
        <w:t>dywaniki gumowe, w tym dywanik gumowy do bagażnika</w:t>
      </w:r>
    </w:p>
    <w:p w:rsidR="00566A34" w:rsidRDefault="00566A34" w:rsidP="00566A34">
      <w:pPr>
        <w:numPr>
          <w:ilvl w:val="1"/>
          <w:numId w:val="4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trójkąt ostrzegawczy, gaśnica, wyposażona apteczka</w:t>
      </w:r>
    </w:p>
    <w:p w:rsidR="00334445" w:rsidRDefault="00566A34" w:rsidP="00334445">
      <w:pPr>
        <w:numPr>
          <w:ilvl w:val="1"/>
          <w:numId w:val="4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kolor nadwozia: niebieski np. RAL5000 lub mu odpowiadający</w:t>
      </w:r>
      <w:r w:rsidR="00760155">
        <w:rPr>
          <w:rFonts w:ascii="Arial" w:hAnsi="Arial" w:cs="Arial"/>
          <w:sz w:val="22"/>
          <w:szCs w:val="22"/>
        </w:rPr>
        <w:t>, niemetalizowany</w:t>
      </w:r>
    </w:p>
    <w:p w:rsidR="00334445" w:rsidRDefault="00334445" w:rsidP="00334445">
      <w:pPr>
        <w:numPr>
          <w:ilvl w:val="1"/>
          <w:numId w:val="4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334445">
        <w:rPr>
          <w:rFonts w:ascii="Arial" w:hAnsi="Arial" w:cs="Arial"/>
          <w:sz w:val="22"/>
          <w:szCs w:val="22"/>
        </w:rPr>
        <w:t xml:space="preserve">orma emisji spalin: zgodna z obowiązującymi przepisami </w:t>
      </w:r>
    </w:p>
    <w:p w:rsidR="00334445" w:rsidRPr="00334445" w:rsidRDefault="00334445" w:rsidP="00334445">
      <w:pPr>
        <w:overflowPunct w:val="0"/>
        <w:autoSpaceDE w:val="0"/>
        <w:autoSpaceDN w:val="0"/>
        <w:adjustRightInd w:val="0"/>
        <w:ind w:left="144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334445" w:rsidRPr="0088015C" w:rsidRDefault="00334445" w:rsidP="00334445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88015C">
        <w:rPr>
          <w:rFonts w:ascii="Arial" w:hAnsi="Arial" w:cs="Arial"/>
          <w:sz w:val="22"/>
          <w:szCs w:val="22"/>
        </w:rPr>
        <w:t>Pozostałe elementy wyposażenia samochodu zgodnie z wyposażeniem standardowym oferowanego modelu samochodu u danego producenta.</w:t>
      </w:r>
    </w:p>
    <w:p w:rsidR="00334445" w:rsidRPr="0088015C" w:rsidRDefault="00334445" w:rsidP="00334445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  <w:r w:rsidRPr="0088015C">
        <w:rPr>
          <w:rFonts w:ascii="Arial" w:hAnsi="Arial" w:cs="Arial"/>
          <w:sz w:val="22"/>
          <w:szCs w:val="22"/>
        </w:rPr>
        <w:t xml:space="preserve">Oferowany samochód musi spełniać wymagania określone w Rozporządzeniu Ministra Infrastruktury w sprawie warunków technicznych pojazdów oraz zakresu ich niezbędnego wyposażenia z dnia 31 grudnia 2002 r. (t. jedn. Dz.U. z 2016, poz. 2022 z późn. zm.). </w:t>
      </w:r>
    </w:p>
    <w:p w:rsidR="00334445" w:rsidRPr="0088015C" w:rsidRDefault="00334445" w:rsidP="00334445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334445" w:rsidRPr="0088015C" w:rsidRDefault="00334445" w:rsidP="00334445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sz w:val="22"/>
        </w:rPr>
      </w:pPr>
      <w:r w:rsidRPr="0088015C">
        <w:rPr>
          <w:rFonts w:ascii="Arial" w:hAnsi="Arial" w:cs="Arial"/>
          <w:sz w:val="22"/>
        </w:rPr>
        <w:t>Okres gwarancji i rękojmi na samochód:</w:t>
      </w:r>
    </w:p>
    <w:p w:rsidR="00941341" w:rsidRPr="0088015C" w:rsidRDefault="00334445" w:rsidP="00334445">
      <w:pPr>
        <w:jc w:val="both"/>
        <w:rPr>
          <w:rFonts w:ascii="Arial" w:eastAsia="Calibri" w:hAnsi="Arial"/>
          <w:sz w:val="22"/>
          <w:szCs w:val="22"/>
          <w:lang w:eastAsia="en-US"/>
        </w:rPr>
      </w:pPr>
      <w:r w:rsidRPr="0088015C">
        <w:rPr>
          <w:rFonts w:ascii="Arial" w:eastAsia="Calibri" w:hAnsi="Arial"/>
          <w:sz w:val="22"/>
          <w:szCs w:val="22"/>
          <w:lang w:eastAsia="en-US"/>
        </w:rPr>
        <w:t>Wymagany minimalny okres gwarancji i rękojmi wynosi</w:t>
      </w:r>
      <w:bookmarkStart w:id="4" w:name="_Hlk5358284"/>
      <w:r w:rsidR="00941341" w:rsidRPr="0088015C">
        <w:rPr>
          <w:rFonts w:ascii="Arial" w:eastAsia="Calibri" w:hAnsi="Arial"/>
          <w:sz w:val="22"/>
          <w:szCs w:val="22"/>
          <w:lang w:eastAsia="en-US"/>
        </w:rPr>
        <w:t>:</w:t>
      </w:r>
    </w:p>
    <w:p w:rsidR="00416559" w:rsidRPr="0088015C" w:rsidRDefault="00760155" w:rsidP="00941341">
      <w:pPr>
        <w:pStyle w:val="Akapitzlist"/>
        <w:numPr>
          <w:ilvl w:val="0"/>
          <w:numId w:val="43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bookmarkStart w:id="5" w:name="_Hlk30585892"/>
      <w:r w:rsidRPr="0088015C">
        <w:rPr>
          <w:rFonts w:ascii="Arial" w:eastAsia="Calibri" w:hAnsi="Arial"/>
          <w:bCs/>
          <w:sz w:val="22"/>
          <w:szCs w:val="22"/>
          <w:lang w:eastAsia="en-US"/>
        </w:rPr>
        <w:t xml:space="preserve">na samochód i wyposażenie: </w:t>
      </w:r>
      <w:r w:rsidR="00416559" w:rsidRPr="0088015C">
        <w:rPr>
          <w:rFonts w:ascii="Arial" w:eastAsia="Calibri" w:hAnsi="Arial"/>
          <w:bCs/>
          <w:sz w:val="22"/>
          <w:szCs w:val="22"/>
          <w:lang w:eastAsia="en-US"/>
        </w:rPr>
        <w:t>min.</w:t>
      </w:r>
      <w:r w:rsidR="00416559" w:rsidRPr="0088015C">
        <w:rPr>
          <w:rFonts w:ascii="Arial" w:eastAsia="Calibri" w:hAnsi="Arial"/>
          <w:b/>
          <w:sz w:val="22"/>
          <w:szCs w:val="22"/>
          <w:lang w:eastAsia="en-US"/>
        </w:rPr>
        <w:t xml:space="preserve"> </w:t>
      </w:r>
      <w:r w:rsidR="00941341" w:rsidRPr="0088015C">
        <w:rPr>
          <w:rFonts w:ascii="Arial" w:eastAsia="Calibri" w:hAnsi="Arial"/>
          <w:sz w:val="22"/>
          <w:szCs w:val="22"/>
          <w:lang w:eastAsia="en-US"/>
        </w:rPr>
        <w:t>36</w:t>
      </w:r>
      <w:r w:rsidR="00334445" w:rsidRPr="0088015C">
        <w:rPr>
          <w:rFonts w:ascii="Arial" w:eastAsia="Calibri" w:hAnsi="Arial"/>
          <w:sz w:val="22"/>
          <w:szCs w:val="22"/>
          <w:lang w:eastAsia="en-US"/>
        </w:rPr>
        <w:t xml:space="preserve"> miesi</w:t>
      </w:r>
      <w:r w:rsidR="00941341" w:rsidRPr="0088015C">
        <w:rPr>
          <w:rFonts w:ascii="Arial" w:eastAsia="Calibri" w:hAnsi="Arial"/>
          <w:sz w:val="22"/>
          <w:szCs w:val="22"/>
          <w:lang w:eastAsia="en-US"/>
        </w:rPr>
        <w:t>ęcy</w:t>
      </w:r>
      <w:bookmarkEnd w:id="4"/>
      <w:r w:rsidR="00334445" w:rsidRPr="0088015C">
        <w:rPr>
          <w:rFonts w:ascii="Arial" w:eastAsia="Calibri" w:hAnsi="Arial"/>
          <w:sz w:val="22"/>
          <w:szCs w:val="22"/>
          <w:lang w:eastAsia="en-US"/>
        </w:rPr>
        <w:t xml:space="preserve"> </w:t>
      </w:r>
      <w:r w:rsidR="00416559" w:rsidRPr="0088015C">
        <w:rPr>
          <w:rFonts w:ascii="Arial" w:eastAsia="Calibri" w:hAnsi="Arial"/>
          <w:sz w:val="22"/>
          <w:szCs w:val="22"/>
          <w:lang w:eastAsia="en-US"/>
        </w:rPr>
        <w:t xml:space="preserve">lub </w:t>
      </w:r>
      <w:r w:rsidRPr="0088015C">
        <w:rPr>
          <w:rFonts w:ascii="Arial" w:eastAsia="Calibri" w:hAnsi="Arial"/>
          <w:sz w:val="22"/>
          <w:szCs w:val="22"/>
          <w:lang w:eastAsia="en-US"/>
        </w:rPr>
        <w:t xml:space="preserve">min. </w:t>
      </w:r>
      <w:r w:rsidR="00416559" w:rsidRPr="0088015C">
        <w:rPr>
          <w:rFonts w:ascii="Arial" w:eastAsia="Calibri" w:hAnsi="Arial"/>
          <w:sz w:val="22"/>
          <w:szCs w:val="22"/>
          <w:lang w:eastAsia="en-US"/>
        </w:rPr>
        <w:t>100 tys. kilometrów w zależności od tego co nastąpi wcześniej,</w:t>
      </w:r>
    </w:p>
    <w:p w:rsidR="00416559" w:rsidRPr="0088015C" w:rsidRDefault="00416559" w:rsidP="00941341">
      <w:pPr>
        <w:pStyle w:val="Akapitzlist"/>
        <w:numPr>
          <w:ilvl w:val="0"/>
          <w:numId w:val="43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88015C">
        <w:rPr>
          <w:rFonts w:ascii="Arial" w:eastAsia="Calibri" w:hAnsi="Arial"/>
          <w:sz w:val="22"/>
          <w:szCs w:val="22"/>
          <w:lang w:eastAsia="en-US"/>
        </w:rPr>
        <w:t>na powłokę lakierniczą: min. 24 miesiące,</w:t>
      </w:r>
    </w:p>
    <w:p w:rsidR="00416559" w:rsidRPr="0088015C" w:rsidRDefault="00416559" w:rsidP="00941341">
      <w:pPr>
        <w:pStyle w:val="Akapitzlist"/>
        <w:numPr>
          <w:ilvl w:val="0"/>
          <w:numId w:val="43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88015C">
        <w:rPr>
          <w:rFonts w:ascii="Arial" w:eastAsia="Calibri" w:hAnsi="Arial"/>
          <w:sz w:val="22"/>
          <w:szCs w:val="22"/>
          <w:lang w:eastAsia="en-US"/>
        </w:rPr>
        <w:t>na perforację nadwozia min. 72 miesiące</w:t>
      </w:r>
    </w:p>
    <w:p w:rsidR="00416559" w:rsidRPr="0088015C" w:rsidRDefault="00334445" w:rsidP="00416559">
      <w:pPr>
        <w:jc w:val="both"/>
        <w:rPr>
          <w:rFonts w:ascii="Arial" w:eastAsia="Calibri" w:hAnsi="Arial"/>
          <w:sz w:val="22"/>
          <w:szCs w:val="22"/>
          <w:lang w:eastAsia="en-US"/>
        </w:rPr>
      </w:pPr>
      <w:bookmarkStart w:id="6" w:name="_Hlk30585951"/>
      <w:bookmarkEnd w:id="5"/>
      <w:r w:rsidRPr="0088015C">
        <w:rPr>
          <w:rFonts w:ascii="Arial" w:eastAsia="Calibri" w:hAnsi="Arial"/>
          <w:sz w:val="22"/>
          <w:szCs w:val="22"/>
          <w:lang w:eastAsia="en-US"/>
        </w:rPr>
        <w:t xml:space="preserve">licząc od daty odbioru końcowego przedmiotu zamówienia bez zastrzeżeń. </w:t>
      </w:r>
    </w:p>
    <w:bookmarkEnd w:id="6"/>
    <w:p w:rsidR="00334445" w:rsidRPr="0088015C" w:rsidRDefault="00334445" w:rsidP="00416559">
      <w:pPr>
        <w:jc w:val="both"/>
        <w:rPr>
          <w:rFonts w:ascii="Arial" w:eastAsia="Calibri" w:hAnsi="Arial"/>
          <w:sz w:val="22"/>
          <w:szCs w:val="22"/>
          <w:lang w:eastAsia="en-US"/>
        </w:rPr>
      </w:pPr>
      <w:r w:rsidRPr="0088015C">
        <w:rPr>
          <w:rFonts w:ascii="Arial" w:eastAsia="Calibri" w:hAnsi="Arial"/>
          <w:sz w:val="22"/>
          <w:szCs w:val="22"/>
          <w:lang w:eastAsia="en-US"/>
        </w:rPr>
        <w:t xml:space="preserve">Okresy gwarancji udzielone przez podwykonawców muszą odpowiadać co najmniej okresowi udzielonemu przez Wykonawcę. </w:t>
      </w:r>
      <w:bookmarkStart w:id="7" w:name="_Hlk513798800"/>
      <w:r w:rsidRPr="0088015C">
        <w:rPr>
          <w:rFonts w:ascii="Arial" w:eastAsia="Calibri" w:hAnsi="Arial"/>
          <w:sz w:val="22"/>
          <w:szCs w:val="22"/>
          <w:lang w:eastAsia="en-US"/>
        </w:rPr>
        <w:t>W czasie trwania gwarancji Wykonawca jest zobowiązany zapewnić serwis gwarancyjny przedmiotu zamówienia.</w:t>
      </w:r>
      <w:bookmarkEnd w:id="7"/>
    </w:p>
    <w:p w:rsidR="00334445" w:rsidRPr="0088015C" w:rsidRDefault="00334445" w:rsidP="00334445">
      <w:pPr>
        <w:ind w:firstLine="426"/>
        <w:jc w:val="both"/>
        <w:rPr>
          <w:rFonts w:ascii="Arial" w:hAnsi="Arial" w:cs="Arial"/>
          <w:sz w:val="22"/>
          <w:szCs w:val="24"/>
        </w:rPr>
      </w:pPr>
      <w:r w:rsidRPr="0088015C">
        <w:rPr>
          <w:rFonts w:ascii="Arial" w:hAnsi="Arial" w:cs="Arial"/>
          <w:sz w:val="22"/>
          <w:szCs w:val="24"/>
        </w:rPr>
        <w:t>Serwis producenta samochodu musi znajdować się w woj. lubelskim. Serwis gwarancyjny oraz przeglądy gwarancyjne będą wykonywane w autoryzowanej stacji obsługi wskazanej w ofercie. Koszty przeglądów gwarancyjnych</w:t>
      </w:r>
      <w:r w:rsidR="00CF0D9F" w:rsidRPr="0088015C">
        <w:rPr>
          <w:rFonts w:ascii="Arial" w:hAnsi="Arial" w:cs="Arial"/>
          <w:sz w:val="22"/>
          <w:szCs w:val="24"/>
        </w:rPr>
        <w:t xml:space="preserve"> tj. koszty części i materiałów eksploatacyjnych</w:t>
      </w:r>
      <w:r w:rsidRPr="0088015C">
        <w:rPr>
          <w:rFonts w:ascii="Arial" w:hAnsi="Arial" w:cs="Arial"/>
          <w:sz w:val="22"/>
          <w:szCs w:val="24"/>
        </w:rPr>
        <w:t xml:space="preserve"> ponosi Zamawiający.</w:t>
      </w:r>
    </w:p>
    <w:p w:rsidR="00941341" w:rsidRPr="0088015C" w:rsidRDefault="00941341" w:rsidP="00334445">
      <w:pPr>
        <w:ind w:firstLine="426"/>
        <w:jc w:val="both"/>
        <w:rPr>
          <w:rFonts w:ascii="Arial" w:hAnsi="Arial" w:cs="Arial"/>
          <w:sz w:val="22"/>
          <w:szCs w:val="24"/>
        </w:rPr>
      </w:pPr>
    </w:p>
    <w:p w:rsidR="0088015C" w:rsidRPr="00D42507" w:rsidRDefault="00D42507" w:rsidP="00D42507">
      <w:pPr>
        <w:numPr>
          <w:ilvl w:val="0"/>
          <w:numId w:val="4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Wykonawca zobowiązuje się do zapewnienia pojazdu zastępczego o parametrach nie gorszych niż pojazd stanowiący przedmiot zamówienia na czas naprawy gwarancyjnej. Koszty używania pojazdu zastępczego ponosi Wykonawca, za wyjątkiem kosztów paliwa, które będzie ponosił Zamawiający. </w:t>
      </w:r>
      <w:r w:rsidR="0088015C" w:rsidRPr="00D42507">
        <w:rPr>
          <w:rFonts w:ascii="Arial" w:hAnsi="Arial" w:cs="Arial"/>
          <w:sz w:val="22"/>
        </w:rPr>
        <w:t xml:space="preserve"> </w:t>
      </w:r>
    </w:p>
    <w:p w:rsidR="00760155" w:rsidRPr="0088015C" w:rsidRDefault="00334445" w:rsidP="00760155">
      <w:pPr>
        <w:numPr>
          <w:ilvl w:val="0"/>
          <w:numId w:val="41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88015C">
        <w:rPr>
          <w:rFonts w:ascii="Arial" w:hAnsi="Arial" w:cs="Arial"/>
          <w:sz w:val="22"/>
          <w:szCs w:val="22"/>
        </w:rPr>
        <w:t>Warunki gwarancji nie mogą być sprzeczne z zapisami SIWZ i umowy.</w:t>
      </w:r>
    </w:p>
    <w:p w:rsidR="00334445" w:rsidRPr="0088015C" w:rsidRDefault="00334445" w:rsidP="00760155">
      <w:pPr>
        <w:numPr>
          <w:ilvl w:val="0"/>
          <w:numId w:val="41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88015C">
        <w:rPr>
          <w:rFonts w:ascii="Arial" w:hAnsi="Arial" w:cs="Arial"/>
          <w:sz w:val="22"/>
          <w:szCs w:val="24"/>
        </w:rPr>
        <w:t xml:space="preserve">Pojazd musi posiadać  </w:t>
      </w:r>
      <w:bookmarkStart w:id="8" w:name="_Hlk30585488"/>
      <w:r w:rsidRPr="0088015C">
        <w:rPr>
          <w:rFonts w:ascii="Arial" w:hAnsi="Arial" w:cs="Arial"/>
          <w:sz w:val="22"/>
          <w:szCs w:val="24"/>
        </w:rPr>
        <w:t>kartę pojazdu, instrukcje eksploatacji i konserwacji, karty gwarancyjne, karty charakterystyk technicznych, deklaracje zgodności dla wymogów CE.</w:t>
      </w:r>
      <w:bookmarkEnd w:id="8"/>
      <w:r w:rsidRPr="0088015C">
        <w:rPr>
          <w:rFonts w:ascii="Arial" w:hAnsi="Arial" w:cs="Arial"/>
          <w:sz w:val="22"/>
          <w:szCs w:val="24"/>
        </w:rPr>
        <w:t xml:space="preserve"> Załączone dokumenty powinny umożliwiać rejestrację i eksploatację pojazdu w Polsce.</w:t>
      </w:r>
    </w:p>
    <w:p w:rsidR="00334445" w:rsidRPr="0088015C" w:rsidRDefault="00334445" w:rsidP="00334445">
      <w:pPr>
        <w:numPr>
          <w:ilvl w:val="0"/>
          <w:numId w:val="41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88015C">
        <w:rPr>
          <w:rFonts w:ascii="Arial" w:hAnsi="Arial" w:cs="Arial"/>
          <w:sz w:val="22"/>
          <w:szCs w:val="24"/>
        </w:rPr>
        <w:t>Przy odbiorze przedmiotu zamówienia Wykonawca dostarczy również: szczegółową specyfikację z parametrami technicznymi zastosowanych materiałów eksploatacyjnych tj. oleje, płyny, smary wraz z ich zamiennikami oraz terminarz przeglądów technicznych.</w:t>
      </w:r>
    </w:p>
    <w:p w:rsidR="00334445" w:rsidRPr="0088015C" w:rsidRDefault="00334445" w:rsidP="00334445">
      <w:pPr>
        <w:numPr>
          <w:ilvl w:val="0"/>
          <w:numId w:val="41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88015C">
        <w:rPr>
          <w:rFonts w:ascii="Arial" w:hAnsi="Arial" w:cs="Arial"/>
          <w:sz w:val="22"/>
          <w:szCs w:val="24"/>
        </w:rPr>
        <w:t>Pojazd musi odpowiadać wszelkim wymogom obowiązującym w Polsce w zakresie: ochrony środowiska, przepisów o ruchu drogowym, przepisów BHP.</w:t>
      </w:r>
    </w:p>
    <w:p w:rsidR="00760155" w:rsidRPr="0088015C" w:rsidRDefault="00334445" w:rsidP="00760155">
      <w:pPr>
        <w:numPr>
          <w:ilvl w:val="0"/>
          <w:numId w:val="41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88015C">
        <w:rPr>
          <w:rFonts w:ascii="Arial" w:hAnsi="Arial" w:cs="Arial"/>
          <w:sz w:val="22"/>
          <w:szCs w:val="24"/>
        </w:rPr>
        <w:t xml:space="preserve">Odbiór końcowy przedmiotu zamówienia nastąpi w siedzibie Zamawiającego – w Zakładzie </w:t>
      </w:r>
      <w:r w:rsidR="00941341" w:rsidRPr="0088015C">
        <w:rPr>
          <w:rFonts w:ascii="Arial" w:hAnsi="Arial" w:cs="Arial"/>
          <w:sz w:val="22"/>
          <w:szCs w:val="24"/>
        </w:rPr>
        <w:t xml:space="preserve">Wodociągów i Kanalizacji przy ul. Kusocińskiego 86 w </w:t>
      </w:r>
      <w:r w:rsidRPr="0088015C">
        <w:rPr>
          <w:rFonts w:ascii="Arial" w:hAnsi="Arial" w:cs="Arial"/>
          <w:sz w:val="22"/>
          <w:szCs w:val="24"/>
        </w:rPr>
        <w:t>Świdniku.</w:t>
      </w:r>
    </w:p>
    <w:p w:rsidR="00760155" w:rsidRPr="0088015C" w:rsidRDefault="00334445" w:rsidP="00760155">
      <w:pPr>
        <w:numPr>
          <w:ilvl w:val="0"/>
          <w:numId w:val="41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88015C">
        <w:rPr>
          <w:rFonts w:ascii="Arial" w:hAnsi="Arial" w:cs="Arial"/>
          <w:sz w:val="22"/>
          <w:szCs w:val="24"/>
        </w:rPr>
        <w:t xml:space="preserve">Zamówienie obejmuje również </w:t>
      </w:r>
      <w:r w:rsidR="00941341" w:rsidRPr="0088015C">
        <w:rPr>
          <w:rFonts w:ascii="Arial" w:hAnsi="Arial" w:cs="Arial"/>
          <w:sz w:val="22"/>
          <w:szCs w:val="24"/>
        </w:rPr>
        <w:t xml:space="preserve">zapoznanie pracowników </w:t>
      </w:r>
      <w:r w:rsidRPr="0088015C">
        <w:rPr>
          <w:rFonts w:ascii="Arial" w:hAnsi="Arial" w:cs="Arial"/>
          <w:sz w:val="22"/>
          <w:szCs w:val="24"/>
        </w:rPr>
        <w:t xml:space="preserve">Zamawiającego w zakresie obsługi i eksploatacji technicznej.  </w:t>
      </w:r>
    </w:p>
    <w:p w:rsidR="00334445" w:rsidRPr="0088015C" w:rsidRDefault="00334445" w:rsidP="00760155">
      <w:pPr>
        <w:numPr>
          <w:ilvl w:val="0"/>
          <w:numId w:val="41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88015C">
        <w:rPr>
          <w:rFonts w:ascii="Arial" w:hAnsi="Arial" w:cs="Arial"/>
          <w:sz w:val="22"/>
          <w:szCs w:val="24"/>
        </w:rPr>
        <w:t>Protokół odbioru przedmiotu zamówienia zostanie podpisany po dostawie pojazdu i sprawdzeniu czy posiada on wszystkie wymagane parametry, dostarczeniu wszystkich wymaganych dokumentów oraz po przeszkoleniu wyznaczonych pracowników.</w:t>
      </w:r>
    </w:p>
    <w:p w:rsidR="00334445" w:rsidRPr="0088015C" w:rsidRDefault="00334445" w:rsidP="00334445">
      <w:pPr>
        <w:jc w:val="both"/>
        <w:rPr>
          <w:rFonts w:ascii="Arial" w:hAnsi="Arial" w:cs="Arial"/>
          <w:sz w:val="22"/>
          <w:szCs w:val="24"/>
        </w:rPr>
      </w:pPr>
    </w:p>
    <w:p w:rsidR="00566A34" w:rsidRPr="0088015C" w:rsidRDefault="00566A34" w:rsidP="00566A3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66A34" w:rsidRDefault="00566A34" w:rsidP="00566A34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566A34" w:rsidRDefault="00566A34" w:rsidP="00566A34">
      <w:pPr>
        <w:rPr>
          <w:sz w:val="22"/>
          <w:szCs w:val="22"/>
        </w:rPr>
      </w:pPr>
    </w:p>
    <w:p w:rsidR="00566A34" w:rsidRDefault="00566A34" w:rsidP="00566A34">
      <w:pPr>
        <w:rPr>
          <w:sz w:val="22"/>
          <w:szCs w:val="22"/>
        </w:rPr>
      </w:pPr>
    </w:p>
    <w:p w:rsidR="00566A34" w:rsidRDefault="00566A34" w:rsidP="00566A34">
      <w:pPr>
        <w:rPr>
          <w:sz w:val="22"/>
          <w:szCs w:val="22"/>
        </w:rPr>
      </w:pPr>
    </w:p>
    <w:p w:rsidR="00566A34" w:rsidRDefault="00566A34" w:rsidP="00566A34">
      <w:pPr>
        <w:rPr>
          <w:sz w:val="22"/>
          <w:szCs w:val="22"/>
        </w:rPr>
      </w:pPr>
    </w:p>
    <w:p w:rsidR="00566A34" w:rsidRDefault="00566A34" w:rsidP="00566A34"/>
    <w:p w:rsidR="00566A34" w:rsidRDefault="00566A34" w:rsidP="00153F71">
      <w:pPr>
        <w:jc w:val="right"/>
        <w:rPr>
          <w:rFonts w:ascii="Arial" w:hAnsi="Arial"/>
          <w:i/>
          <w:iCs/>
        </w:rPr>
      </w:pPr>
    </w:p>
    <w:p w:rsidR="00566A34" w:rsidRDefault="00566A34" w:rsidP="00153F71">
      <w:pPr>
        <w:jc w:val="right"/>
        <w:rPr>
          <w:rFonts w:ascii="Arial" w:hAnsi="Arial"/>
          <w:i/>
          <w:iCs/>
        </w:rPr>
      </w:pPr>
    </w:p>
    <w:p w:rsidR="00334445" w:rsidRDefault="00334445" w:rsidP="00153F71">
      <w:pPr>
        <w:jc w:val="right"/>
        <w:rPr>
          <w:rFonts w:ascii="Arial" w:hAnsi="Arial"/>
          <w:i/>
          <w:iCs/>
        </w:rPr>
      </w:pPr>
    </w:p>
    <w:p w:rsidR="00334445" w:rsidRDefault="00334445" w:rsidP="00153F71">
      <w:pPr>
        <w:jc w:val="right"/>
        <w:rPr>
          <w:rFonts w:ascii="Arial" w:hAnsi="Arial"/>
          <w:i/>
          <w:iCs/>
        </w:rPr>
      </w:pPr>
    </w:p>
    <w:p w:rsidR="00334445" w:rsidRDefault="00334445" w:rsidP="00153F71">
      <w:pPr>
        <w:jc w:val="right"/>
        <w:rPr>
          <w:rFonts w:ascii="Arial" w:hAnsi="Arial"/>
          <w:i/>
          <w:iCs/>
        </w:rPr>
      </w:pPr>
    </w:p>
    <w:p w:rsidR="00533C5F" w:rsidRDefault="00533C5F" w:rsidP="00153F71">
      <w:pPr>
        <w:jc w:val="right"/>
        <w:rPr>
          <w:rFonts w:ascii="Arial" w:hAnsi="Arial"/>
          <w:i/>
          <w:iCs/>
        </w:rPr>
      </w:pPr>
    </w:p>
    <w:p w:rsidR="00CF0D9F" w:rsidRDefault="00CF0D9F" w:rsidP="00153F71">
      <w:pPr>
        <w:jc w:val="right"/>
        <w:rPr>
          <w:rFonts w:ascii="Arial" w:hAnsi="Arial"/>
          <w:i/>
          <w:iCs/>
        </w:rPr>
      </w:pPr>
    </w:p>
    <w:p w:rsidR="00CF0D9F" w:rsidRDefault="00CF0D9F" w:rsidP="00153F71">
      <w:pPr>
        <w:jc w:val="right"/>
        <w:rPr>
          <w:rFonts w:ascii="Arial" w:hAnsi="Arial"/>
          <w:i/>
          <w:iCs/>
        </w:rPr>
      </w:pPr>
    </w:p>
    <w:p w:rsidR="00506EB2" w:rsidRDefault="00506EB2" w:rsidP="00153F71">
      <w:pPr>
        <w:jc w:val="right"/>
        <w:rPr>
          <w:rFonts w:ascii="Arial" w:hAnsi="Arial"/>
          <w:i/>
          <w:iCs/>
        </w:rPr>
      </w:pPr>
    </w:p>
    <w:p w:rsidR="00506EB2" w:rsidRDefault="00506EB2" w:rsidP="00153F71">
      <w:pPr>
        <w:jc w:val="right"/>
        <w:rPr>
          <w:rFonts w:ascii="Arial" w:hAnsi="Arial"/>
          <w:i/>
          <w:iCs/>
        </w:rPr>
      </w:pPr>
    </w:p>
    <w:p w:rsidR="0065635C" w:rsidRDefault="0065635C" w:rsidP="00153F71">
      <w:pPr>
        <w:jc w:val="right"/>
        <w:rPr>
          <w:rFonts w:ascii="Arial" w:hAnsi="Arial"/>
          <w:i/>
          <w:iCs/>
        </w:rPr>
      </w:pPr>
    </w:p>
    <w:p w:rsidR="0065635C" w:rsidRDefault="0065635C" w:rsidP="00153F71">
      <w:pPr>
        <w:jc w:val="right"/>
        <w:rPr>
          <w:rFonts w:ascii="Arial" w:hAnsi="Arial"/>
          <w:i/>
          <w:iCs/>
        </w:rPr>
      </w:pPr>
    </w:p>
    <w:p w:rsidR="0065635C" w:rsidRDefault="0065635C" w:rsidP="00153F71">
      <w:pPr>
        <w:jc w:val="right"/>
        <w:rPr>
          <w:rFonts w:ascii="Arial" w:hAnsi="Arial"/>
          <w:i/>
          <w:iCs/>
        </w:rPr>
      </w:pPr>
    </w:p>
    <w:p w:rsidR="0065635C" w:rsidRDefault="0065635C" w:rsidP="00153F71">
      <w:pPr>
        <w:jc w:val="right"/>
        <w:rPr>
          <w:rFonts w:ascii="Arial" w:hAnsi="Arial"/>
          <w:i/>
          <w:iCs/>
        </w:rPr>
      </w:pPr>
    </w:p>
    <w:p w:rsidR="00153F71" w:rsidRDefault="00153F71" w:rsidP="00153F71">
      <w:pPr>
        <w:jc w:val="right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lastRenderedPageBreak/>
        <w:t xml:space="preserve">Załącznik nr </w:t>
      </w:r>
      <w:r w:rsidR="00566A34">
        <w:rPr>
          <w:rFonts w:ascii="Arial" w:hAnsi="Arial"/>
          <w:i/>
          <w:iCs/>
        </w:rPr>
        <w:t>3</w:t>
      </w:r>
    </w:p>
    <w:p w:rsidR="002076E6" w:rsidRDefault="002076E6">
      <w:pPr>
        <w:rPr>
          <w:rFonts w:ascii="Arial" w:hAnsi="Arial" w:cs="Arial"/>
          <w:b/>
          <w:bCs/>
        </w:rPr>
      </w:pPr>
    </w:p>
    <w:p w:rsidR="00360A97" w:rsidRDefault="00360A9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 i adres Wykonawcy: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360A97" w:rsidRDefault="00360A97">
      <w:pPr>
        <w:rPr>
          <w:rFonts w:ascii="Arial" w:hAnsi="Arial" w:cs="Arial"/>
        </w:rPr>
      </w:pPr>
    </w:p>
    <w:p w:rsidR="00360A97" w:rsidRDefault="00360A9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360A97" w:rsidRDefault="00360A9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360A97" w:rsidRDefault="00360A9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reprezentowany przez:</w:t>
      </w:r>
    </w:p>
    <w:p w:rsidR="00360A97" w:rsidRDefault="00360A97">
      <w:pPr>
        <w:rPr>
          <w:rFonts w:ascii="Arial" w:hAnsi="Arial" w:cs="Arial"/>
          <w:i/>
          <w:iCs/>
          <w:szCs w:val="21"/>
        </w:rPr>
      </w:pPr>
    </w:p>
    <w:p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(imię i nazwisko oraz stanowisko)</w:t>
      </w:r>
    </w:p>
    <w:p w:rsidR="00360A97" w:rsidRDefault="00360A97">
      <w:pPr>
        <w:rPr>
          <w:rFonts w:ascii="Arial" w:hAnsi="Arial"/>
          <w:i/>
          <w:iCs/>
          <w:sz w:val="21"/>
          <w:szCs w:val="21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Zamawiający: Przedsiębiorstwo Komunalne </w:t>
      </w:r>
    </w:p>
    <w:p w:rsidR="00360A97" w:rsidRDefault="00360A97">
      <w:pPr>
        <w:ind w:left="1134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  PEGIMEK Sp. z o.o.</w:t>
      </w:r>
    </w:p>
    <w:p w:rsidR="00360A97" w:rsidRDefault="00360A97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  <w:t xml:space="preserve">   ul. Konopnickiej 3, 21-040 Świdnik </w:t>
      </w: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:rsidR="00360A97" w:rsidRDefault="00360A97">
      <w:pPr>
        <w:jc w:val="center"/>
        <w:rPr>
          <w:rFonts w:ascii="Arial" w:hAnsi="Arial"/>
          <w:color w:val="000000"/>
          <w:sz w:val="22"/>
          <w:szCs w:val="26"/>
        </w:rPr>
      </w:pPr>
      <w:r>
        <w:rPr>
          <w:rFonts w:ascii="Arial" w:hAnsi="Arial"/>
          <w:color w:val="000000"/>
          <w:sz w:val="22"/>
          <w:szCs w:val="26"/>
        </w:rPr>
        <w:t>dotyczy postępowania o udzielenie zamówienia na:</w:t>
      </w:r>
    </w:p>
    <w:p w:rsidR="00360A97" w:rsidRDefault="00360A97">
      <w:pPr>
        <w:pStyle w:val="SIWZ2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p w:rsidR="00657FC2" w:rsidRPr="00EB667E" w:rsidRDefault="00657FC2" w:rsidP="00657FC2">
      <w:pPr>
        <w:suppressAutoHyphens/>
        <w:ind w:right="-1"/>
        <w:jc w:val="center"/>
        <w:rPr>
          <w:rFonts w:ascii="Arial" w:hAnsi="Arial" w:cs="Arial"/>
          <w:b/>
          <w:bCs/>
          <w:i/>
          <w:iCs/>
          <w:sz w:val="36"/>
          <w:szCs w:val="36"/>
          <w:lang w:eastAsia="ar-SA"/>
        </w:rPr>
      </w:pPr>
      <w:r w:rsidRPr="00EB667E">
        <w:rPr>
          <w:rFonts w:ascii="Arial" w:hAnsi="Arial" w:cs="Arial"/>
          <w:b/>
          <w:bCs/>
          <w:i/>
          <w:iCs/>
          <w:sz w:val="36"/>
          <w:szCs w:val="36"/>
          <w:lang w:eastAsia="ar-SA"/>
        </w:rPr>
        <w:t>DOSTAW</w:t>
      </w:r>
      <w:r>
        <w:rPr>
          <w:rFonts w:ascii="Arial" w:hAnsi="Arial" w:cs="Arial"/>
          <w:b/>
          <w:bCs/>
          <w:i/>
          <w:iCs/>
          <w:sz w:val="36"/>
          <w:szCs w:val="36"/>
          <w:lang w:eastAsia="ar-SA"/>
        </w:rPr>
        <w:t>Ę</w:t>
      </w:r>
      <w:r w:rsidRPr="00EB667E">
        <w:rPr>
          <w:rFonts w:ascii="Arial" w:hAnsi="Arial" w:cs="Arial"/>
          <w:b/>
          <w:bCs/>
          <w:i/>
          <w:iCs/>
          <w:sz w:val="36"/>
          <w:szCs w:val="36"/>
          <w:lang w:eastAsia="ar-SA"/>
        </w:rPr>
        <w:t xml:space="preserve"> </w:t>
      </w:r>
      <w:r w:rsidR="00334445">
        <w:rPr>
          <w:rFonts w:ascii="Arial" w:hAnsi="Arial" w:cs="Arial"/>
          <w:b/>
          <w:bCs/>
          <w:i/>
          <w:iCs/>
          <w:sz w:val="36"/>
          <w:szCs w:val="36"/>
          <w:lang w:eastAsia="ar-SA"/>
        </w:rPr>
        <w:t>SAMOCHODU</w:t>
      </w:r>
    </w:p>
    <w:p w:rsidR="00360A97" w:rsidRDefault="00360A97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360A97" w:rsidRDefault="00360A97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  <w:r>
        <w:rPr>
          <w:rFonts w:ascii="Arial" w:hAnsi="Arial"/>
          <w:b/>
          <w:bCs/>
          <w:color w:val="000000"/>
          <w:sz w:val="24"/>
          <w:szCs w:val="28"/>
          <w:u w:val="single"/>
        </w:rPr>
        <w:t>Oświadczenie wykonawcy</w:t>
      </w:r>
    </w:p>
    <w:p w:rsidR="00360A97" w:rsidRDefault="00360A97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360A97" w:rsidRDefault="00360A97">
      <w:pPr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składane na podstawie </w:t>
      </w:r>
      <w:r>
        <w:rPr>
          <w:rFonts w:ascii="Arial" w:hAnsi="Arial" w:cs="Arial"/>
          <w:color w:val="000000"/>
          <w:sz w:val="22"/>
        </w:rPr>
        <w:t>§</w:t>
      </w:r>
      <w:r>
        <w:rPr>
          <w:rFonts w:ascii="Arial" w:hAnsi="Arial"/>
          <w:color w:val="000000"/>
          <w:sz w:val="22"/>
        </w:rPr>
        <w:t xml:space="preserve"> 29 ust. 1 Regulaminu udzielania zamówień w PK Pegimek Sp. z o.o. na potrzeby w/w postępowania.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I. DOTYCZĄCE SPEŁNIANIA WARUNKÓW UDZIAŁU W POSTĘPOWANIU: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co następuje: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E33A77">
        <w:tc>
          <w:tcPr>
            <w:tcW w:w="9630" w:type="dxa"/>
            <w:shd w:val="clear" w:color="auto" w:fill="CCCCCC"/>
          </w:tcPr>
          <w:p w:rsidR="00360A97" w:rsidRDefault="00360A9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INFORMACJA DOTYCZĄCA WYKONAWCY:</w:t>
            </w:r>
          </w:p>
        </w:tc>
      </w:tr>
    </w:tbl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pStyle w:val="Tekstpodstawowy2"/>
        <w:rPr>
          <w:sz w:val="22"/>
        </w:rPr>
      </w:pPr>
      <w:r>
        <w:rPr>
          <w:sz w:val="22"/>
        </w:rPr>
        <w:t>Oświadczam, że spełniam warunki udziału w postępowaniu określone przez Zamawiającego w pkt  3.1. SIWZ.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962790" w:rsidRDefault="00962790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>
        <w:tc>
          <w:tcPr>
            <w:tcW w:w="9638" w:type="dxa"/>
            <w:shd w:val="clear" w:color="auto" w:fill="CCCCCC"/>
          </w:tcPr>
          <w:p w:rsidR="00360A97" w:rsidRDefault="00360A9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both"/>
        <w:rPr>
          <w:rFonts w:ascii="Arial" w:hAnsi="Arial"/>
          <w:i/>
          <w:iCs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lastRenderedPageBreak/>
        <w:t>II. DOTYCZĄCE PRZESŁANEK WYKLUCZENIA Z POSTĘPOWANIA</w:t>
      </w:r>
    </w:p>
    <w:p w:rsidR="00360A97" w:rsidRDefault="00360A97">
      <w:pPr>
        <w:jc w:val="both"/>
        <w:rPr>
          <w:rFonts w:ascii="Arial" w:hAnsi="Arial"/>
          <w:b/>
          <w:bCs/>
          <w:color w:val="000000"/>
          <w:u w:val="single"/>
        </w:rPr>
      </w:pPr>
    </w:p>
    <w:p w:rsidR="005A6A17" w:rsidRDefault="005A6A1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 co następuje: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>
        <w:tc>
          <w:tcPr>
            <w:tcW w:w="9638" w:type="dxa"/>
            <w:shd w:val="clear" w:color="auto" w:fill="CCCCCC"/>
          </w:tcPr>
          <w:p w:rsidR="00360A97" w:rsidRDefault="00360A9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OŚWIADCZENIA DOTYCZĄCE WYKONAWCY:</w:t>
            </w:r>
          </w:p>
        </w:tc>
      </w:tr>
    </w:tbl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że nie podlegam wykluczeniu z postępowania na podstawie pkt 3.2. SIWZ.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5A6A17" w:rsidRDefault="005A6A17">
      <w:pPr>
        <w:jc w:val="both"/>
        <w:rPr>
          <w:rFonts w:ascii="Arial" w:hAnsi="Arial"/>
          <w:color w:val="000000"/>
        </w:rPr>
      </w:pPr>
    </w:p>
    <w:p w:rsidR="002076E6" w:rsidRDefault="002076E6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bookmarkStart w:id="9" w:name="_Hlk5179547"/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bookmarkEnd w:id="9"/>
    <w:p w:rsidR="00360A97" w:rsidRDefault="00360A97">
      <w:pPr>
        <w:jc w:val="both"/>
        <w:rPr>
          <w:rFonts w:ascii="Arial" w:hAnsi="Arial"/>
          <w:color w:val="000000"/>
        </w:rPr>
      </w:pPr>
    </w:p>
    <w:p w:rsidR="005A6A17" w:rsidRDefault="005A6A17">
      <w:pPr>
        <w:jc w:val="both"/>
        <w:rPr>
          <w:rFonts w:ascii="Arial" w:hAnsi="Arial"/>
          <w:color w:val="000000"/>
        </w:rPr>
      </w:pPr>
    </w:p>
    <w:p w:rsidR="00360A97" w:rsidRDefault="005A6A1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**</w:t>
      </w:r>
      <w:r w:rsidR="00360A97">
        <w:rPr>
          <w:rFonts w:ascii="Arial" w:hAnsi="Arial"/>
          <w:color w:val="000000"/>
        </w:rPr>
        <w:t xml:space="preserve">Oświadczam, że zachodzą w stosunku do mnie podstawy wykluczenia z postępowania na podstawie pkt ....................... SIWZ </w:t>
      </w:r>
      <w:r w:rsidR="00360A97">
        <w:rPr>
          <w:rFonts w:ascii="Arial" w:hAnsi="Arial"/>
          <w:i/>
          <w:iCs/>
          <w:color w:val="000000"/>
          <w:sz w:val="22"/>
          <w:szCs w:val="22"/>
        </w:rPr>
        <w:t>(podać mającą zastosowanie podstawę wykluczenia spośród wymienionych w pkt 3.2. SIWZ ppkt 2-3, 5-9)</w:t>
      </w:r>
      <w:r w:rsidR="00360A97">
        <w:rPr>
          <w:rFonts w:ascii="Arial" w:hAnsi="Arial"/>
          <w:color w:val="000000"/>
          <w:sz w:val="22"/>
          <w:szCs w:val="22"/>
        </w:rPr>
        <w:t>.</w:t>
      </w:r>
      <w:r w:rsidR="00360A97">
        <w:rPr>
          <w:rFonts w:ascii="Arial" w:hAnsi="Arial"/>
          <w:color w:val="000000"/>
        </w:rPr>
        <w:t xml:space="preserve"> Jednocześnie oświadczam, że w związku z ww. okolicznością, na podstawie </w:t>
      </w:r>
      <w:r w:rsidR="00360A97">
        <w:rPr>
          <w:rFonts w:ascii="Arial" w:hAnsi="Arial" w:cs="Arial"/>
          <w:color w:val="000000"/>
        </w:rPr>
        <w:t>§</w:t>
      </w:r>
      <w:r w:rsidR="00360A97">
        <w:rPr>
          <w:rFonts w:ascii="Arial" w:hAnsi="Arial"/>
          <w:color w:val="000000"/>
        </w:rPr>
        <w:t xml:space="preserve"> 14 ust. 2a Regulaminu udzielania zamówień w PK Pegimek sp. z o.o. podjąłem następujące środki naprawcze:</w:t>
      </w: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5A6A17" w:rsidRDefault="005A6A17" w:rsidP="005A6A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5A6A17" w:rsidRDefault="005A6A17" w:rsidP="005A6A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2076E6" w:rsidRDefault="002076E6" w:rsidP="002076E6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>** nie wypełniać jeżeli nie dotyczy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>
        <w:tc>
          <w:tcPr>
            <w:tcW w:w="9638" w:type="dxa"/>
            <w:shd w:val="clear" w:color="auto" w:fill="CCCCCC"/>
          </w:tcPr>
          <w:p w:rsidR="00360A97" w:rsidRDefault="00360A9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5A6A17" w:rsidRDefault="005A6A17">
      <w:pPr>
        <w:jc w:val="both"/>
        <w:rPr>
          <w:rFonts w:ascii="Arial" w:hAnsi="Arial" w:cs="Arial"/>
          <w:color w:val="000000"/>
        </w:rPr>
      </w:pPr>
    </w:p>
    <w:p w:rsidR="005A6A17" w:rsidRDefault="005A6A1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360A97" w:rsidRDefault="00075224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UWAGA!</w:t>
      </w:r>
      <w:r w:rsidR="00360A97">
        <w:rPr>
          <w:rFonts w:ascii="Arial" w:hAnsi="Arial" w:cs="Arial"/>
          <w:i/>
          <w:iCs/>
          <w:sz w:val="18"/>
        </w:rPr>
        <w:t xml:space="preserve"> w przypadku składania oferty przez wykonawców wspólnie ubiegających się o udzielenie zamówienia (np. konsorcjum, spółka cywilna), powyższe oświadczenie składa każdy z nich odrębnie</w:t>
      </w:r>
      <w:r>
        <w:rPr>
          <w:rFonts w:ascii="Arial" w:hAnsi="Arial" w:cs="Arial"/>
          <w:i/>
          <w:iCs/>
          <w:sz w:val="18"/>
        </w:rPr>
        <w:t>.</w:t>
      </w: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right"/>
        <w:rPr>
          <w:rFonts w:ascii="Arial" w:hAnsi="Arial"/>
          <w:i/>
          <w:sz w:val="22"/>
          <w:szCs w:val="22"/>
        </w:rPr>
      </w:pPr>
    </w:p>
    <w:p w:rsidR="00962790" w:rsidRDefault="00962790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  <w:bookmarkStart w:id="10" w:name="_Hlk5181780"/>
      <w:bookmarkStart w:id="11" w:name="_Hlk5194744"/>
    </w:p>
    <w:p w:rsidR="00360A97" w:rsidRDefault="00360A97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  <w:r>
        <w:rPr>
          <w:rFonts w:cs="Arial"/>
          <w:i/>
          <w:iCs/>
          <w:sz w:val="22"/>
        </w:rPr>
        <w:lastRenderedPageBreak/>
        <w:t xml:space="preserve">Załącznik nr </w:t>
      </w:r>
      <w:r w:rsidR="00962790">
        <w:rPr>
          <w:rFonts w:cs="Arial"/>
          <w:i/>
          <w:iCs/>
          <w:sz w:val="22"/>
        </w:rPr>
        <w:t>4</w:t>
      </w:r>
      <w:r>
        <w:rPr>
          <w:rFonts w:cs="Arial"/>
          <w:i/>
          <w:iCs/>
          <w:sz w:val="22"/>
        </w:rPr>
        <w:t xml:space="preserve"> </w:t>
      </w:r>
    </w:p>
    <w:bookmarkEnd w:id="10"/>
    <w:p w:rsidR="00360A97" w:rsidRDefault="00360A97"/>
    <w:p w:rsidR="00360A97" w:rsidRPr="00D9140C" w:rsidRDefault="00360A97">
      <w:pPr>
        <w:pStyle w:val="Nagwek1"/>
        <w:jc w:val="center"/>
        <w:rPr>
          <w:rFonts w:cs="Arial"/>
          <w:bCs/>
          <w:i/>
          <w:iCs/>
          <w:sz w:val="22"/>
          <w:szCs w:val="22"/>
        </w:rPr>
      </w:pPr>
      <w:bookmarkStart w:id="12" w:name="_Hlk5181748"/>
      <w:r w:rsidRPr="00D9140C">
        <w:rPr>
          <w:rFonts w:cs="Arial"/>
          <w:bCs/>
          <w:sz w:val="22"/>
          <w:szCs w:val="22"/>
        </w:rPr>
        <w:t xml:space="preserve">Umowa nr </w:t>
      </w:r>
      <w:r w:rsidR="00E2460B">
        <w:rPr>
          <w:rFonts w:cs="Arial"/>
          <w:bCs/>
          <w:sz w:val="22"/>
          <w:szCs w:val="22"/>
        </w:rPr>
        <w:t>……..</w:t>
      </w:r>
      <w:r w:rsidRPr="00D9140C">
        <w:rPr>
          <w:rFonts w:cs="Arial"/>
          <w:bCs/>
          <w:sz w:val="22"/>
          <w:szCs w:val="22"/>
        </w:rPr>
        <w:t>/20</w:t>
      </w:r>
      <w:r w:rsidR="00962790">
        <w:rPr>
          <w:rFonts w:cs="Arial"/>
          <w:bCs/>
          <w:sz w:val="22"/>
          <w:szCs w:val="22"/>
        </w:rPr>
        <w:t>20</w:t>
      </w:r>
      <w:r w:rsidRPr="00D9140C">
        <w:rPr>
          <w:rFonts w:cs="Arial"/>
          <w:bCs/>
          <w:sz w:val="22"/>
          <w:szCs w:val="22"/>
        </w:rPr>
        <w:t xml:space="preserve">  - wzór</w:t>
      </w:r>
    </w:p>
    <w:p w:rsidR="00360A97" w:rsidRPr="00D9140C" w:rsidRDefault="00360A97">
      <w:pPr>
        <w:rPr>
          <w:rFonts w:ascii="Arial" w:hAnsi="Arial" w:cs="Arial"/>
          <w:i/>
          <w:iCs/>
          <w:sz w:val="22"/>
          <w:szCs w:val="22"/>
        </w:rPr>
      </w:pPr>
    </w:p>
    <w:p w:rsidR="00D433F1" w:rsidRPr="00D433F1" w:rsidRDefault="00D433F1" w:rsidP="00D433F1">
      <w:pPr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zawarta w dniu …………………….. r. w Świdniku pomiędzy:</w:t>
      </w:r>
    </w:p>
    <w:p w:rsidR="00D433F1" w:rsidRPr="00D433F1" w:rsidRDefault="00D433F1" w:rsidP="00D433F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D433F1">
        <w:rPr>
          <w:rFonts w:ascii="Arial" w:hAnsi="Arial" w:cs="Arial"/>
          <w:b/>
          <w:bCs/>
          <w:spacing w:val="-2"/>
          <w:sz w:val="22"/>
          <w:szCs w:val="22"/>
        </w:rPr>
        <w:t xml:space="preserve">Przedsiębiorstwem Komunalnym „PEGIMEK” Sp. z o. o. </w:t>
      </w:r>
      <w:r w:rsidRPr="00D433F1">
        <w:rPr>
          <w:rFonts w:ascii="Arial" w:hAnsi="Arial" w:cs="Arial"/>
          <w:spacing w:val="-2"/>
          <w:sz w:val="22"/>
          <w:szCs w:val="22"/>
        </w:rPr>
        <w:t>z siedzibą przy ul. Marii Konopnickiej 3, 21-040 Świdnik, zarejestrowan</w:t>
      </w:r>
      <w:r w:rsidR="00640850">
        <w:rPr>
          <w:rFonts w:ascii="Arial" w:hAnsi="Arial" w:cs="Arial"/>
          <w:spacing w:val="-2"/>
          <w:sz w:val="22"/>
          <w:szCs w:val="22"/>
        </w:rPr>
        <w:t>ym</w:t>
      </w:r>
      <w:r w:rsidRPr="00D433F1">
        <w:rPr>
          <w:rFonts w:ascii="Arial" w:hAnsi="Arial" w:cs="Arial"/>
          <w:spacing w:val="-2"/>
          <w:sz w:val="22"/>
          <w:szCs w:val="22"/>
        </w:rPr>
        <w:t xml:space="preserve"> w Sądzie Rejonowym Lublin-Wschód w Lublinie z siedzibą w Świdniku VI Wydział Gospodarczy Krajowego Rejestru Sądowego pod numerem KRS 0000124113, NIP: 713-020-78-84, </w:t>
      </w:r>
      <w:r w:rsidRPr="00D433F1">
        <w:rPr>
          <w:rFonts w:ascii="Arial" w:hAnsi="Arial" w:cs="Arial"/>
          <w:sz w:val="22"/>
          <w:szCs w:val="22"/>
        </w:rPr>
        <w:t xml:space="preserve">REGON: 430121305, </w:t>
      </w:r>
      <w:r w:rsidRPr="00D433F1">
        <w:rPr>
          <w:rFonts w:ascii="Arial" w:hAnsi="Arial" w:cs="Arial"/>
          <w:spacing w:val="-2"/>
          <w:sz w:val="22"/>
          <w:szCs w:val="22"/>
        </w:rPr>
        <w:t>wysokość kapitału zakładowego 22 881 500,00 zł, reprezentowan</w:t>
      </w:r>
      <w:r w:rsidR="00640850">
        <w:rPr>
          <w:rFonts w:ascii="Arial" w:hAnsi="Arial" w:cs="Arial"/>
          <w:spacing w:val="-2"/>
          <w:sz w:val="22"/>
          <w:szCs w:val="22"/>
        </w:rPr>
        <w:t>ym</w:t>
      </w:r>
      <w:r w:rsidRPr="00D433F1">
        <w:rPr>
          <w:rFonts w:ascii="Arial" w:hAnsi="Arial" w:cs="Arial"/>
          <w:spacing w:val="-2"/>
          <w:sz w:val="22"/>
          <w:szCs w:val="22"/>
        </w:rPr>
        <w:t xml:space="preserve"> przez:</w:t>
      </w:r>
    </w:p>
    <w:p w:rsidR="00D433F1" w:rsidRPr="00D433F1" w:rsidRDefault="00D433F1" w:rsidP="00D433F1">
      <w:pPr>
        <w:tabs>
          <w:tab w:val="left" w:pos="-720"/>
          <w:tab w:val="num" w:pos="437"/>
        </w:tabs>
        <w:suppressAutoHyphens/>
        <w:ind w:left="477" w:hanging="397"/>
        <w:jc w:val="both"/>
        <w:rPr>
          <w:rFonts w:ascii="Arial" w:hAnsi="Arial" w:cs="Arial"/>
          <w:spacing w:val="-2"/>
          <w:sz w:val="22"/>
          <w:szCs w:val="22"/>
        </w:rPr>
      </w:pPr>
      <w:r w:rsidRPr="00D433F1">
        <w:rPr>
          <w:rFonts w:ascii="Arial" w:hAnsi="Arial" w:cs="Arial"/>
          <w:spacing w:val="-2"/>
          <w:sz w:val="22"/>
          <w:szCs w:val="22"/>
        </w:rPr>
        <w:t xml:space="preserve">1. </w:t>
      </w:r>
      <w:r w:rsidR="00F35D1E">
        <w:rPr>
          <w:rFonts w:ascii="Arial" w:hAnsi="Arial" w:cs="Arial"/>
          <w:spacing w:val="-2"/>
          <w:sz w:val="22"/>
          <w:szCs w:val="22"/>
        </w:rPr>
        <w:t>…………………………………………………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zwanym dalej Zamawiającym,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a ……………………………………………………………………………….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zwanym dalej Wykonawcą,</w:t>
      </w:r>
    </w:p>
    <w:p w:rsidR="00D433F1" w:rsidRPr="00D433F1" w:rsidRDefault="00D433F1" w:rsidP="00D433F1">
      <w:pPr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o następującej treści:</w:t>
      </w: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:rsidR="005165FB" w:rsidRPr="005165FB" w:rsidRDefault="005165FB" w:rsidP="005165FB">
      <w:pPr>
        <w:spacing w:before="120"/>
        <w:jc w:val="center"/>
        <w:rPr>
          <w:rFonts w:ascii="Arial" w:hAnsi="Arial" w:cs="Arial"/>
          <w:b/>
          <w:sz w:val="22"/>
        </w:rPr>
      </w:pPr>
      <w:r w:rsidRPr="005165FB">
        <w:rPr>
          <w:rFonts w:ascii="Arial" w:hAnsi="Arial" w:cs="Arial"/>
          <w:b/>
          <w:sz w:val="22"/>
        </w:rPr>
        <w:t>§ 1</w:t>
      </w:r>
    </w:p>
    <w:p w:rsidR="005165FB" w:rsidRPr="005165FB" w:rsidRDefault="005165FB" w:rsidP="005165FB">
      <w:p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Następujące terminy występujące w umowie będą interpretowane we wskazany poniżej sposób:</w:t>
      </w:r>
    </w:p>
    <w:p w:rsidR="005165FB" w:rsidRPr="005165FB" w:rsidRDefault="005165FB" w:rsidP="005165FB">
      <w:p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 xml:space="preserve"> (a) "Usługi" oznaczają usługi towarzyszące dostawie Towarów, takie jak transport i ubezpieczenie oraz wszelkie inne usługi dodatkowe niezbędne do wykonania Zamówienia, takie jak instalacja, uruchomienie, pomoc techniczna, przeglądy i szkolenia i inne zgodnie z SIWZ.</w:t>
      </w:r>
    </w:p>
    <w:p w:rsidR="005165FB" w:rsidRPr="005165FB" w:rsidRDefault="005165FB" w:rsidP="005165FB">
      <w:p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(b) „Towary” oznaczają rzeczy, prawa lub inne dobra, których dostawa jest przedmiotem zamówienia zgodnie z opisem przedmiotu zamówienia zawartym w SIWZ.</w:t>
      </w:r>
    </w:p>
    <w:p w:rsidR="005165FB" w:rsidRPr="005165FB" w:rsidRDefault="005165FB" w:rsidP="005165FB">
      <w:pPr>
        <w:jc w:val="both"/>
        <w:rPr>
          <w:rFonts w:ascii="Arial" w:hAnsi="Arial" w:cs="Arial"/>
          <w:b/>
          <w:sz w:val="22"/>
        </w:rPr>
      </w:pPr>
    </w:p>
    <w:p w:rsidR="005165FB" w:rsidRPr="005165FB" w:rsidRDefault="005165FB" w:rsidP="005165FB">
      <w:pPr>
        <w:jc w:val="center"/>
        <w:rPr>
          <w:rFonts w:ascii="Arial" w:hAnsi="Arial" w:cs="Arial"/>
          <w:sz w:val="22"/>
        </w:rPr>
      </w:pPr>
      <w:r w:rsidRPr="005165FB">
        <w:rPr>
          <w:rFonts w:ascii="Arial" w:hAnsi="Arial" w:cs="Arial"/>
          <w:b/>
          <w:sz w:val="22"/>
        </w:rPr>
        <w:t>§ 2</w:t>
      </w:r>
    </w:p>
    <w:p w:rsidR="005165FB" w:rsidRPr="005165FB" w:rsidRDefault="005165FB" w:rsidP="00001300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Wykonawca zobowiązuje się dostarczyć Zamawiającemu i przenieść na Zamawiającego własność Towaru tj.</w:t>
      </w:r>
      <w:r w:rsidRPr="005165FB">
        <w:rPr>
          <w:rFonts w:ascii="Arial" w:hAnsi="Arial" w:cs="Arial"/>
          <w:b/>
          <w:bCs/>
          <w:sz w:val="22"/>
        </w:rPr>
        <w:t xml:space="preserve"> </w:t>
      </w:r>
      <w:r w:rsidR="00533C5F">
        <w:rPr>
          <w:rFonts w:ascii="Arial" w:hAnsi="Arial" w:cs="Arial"/>
          <w:b/>
          <w:bCs/>
          <w:sz w:val="22"/>
        </w:rPr>
        <w:t xml:space="preserve">samochodu </w:t>
      </w:r>
      <w:bookmarkStart w:id="13" w:name="_Hlk19102897"/>
      <w:r w:rsidRPr="005165FB">
        <w:rPr>
          <w:rFonts w:ascii="Arial" w:hAnsi="Arial" w:cs="Arial"/>
          <w:b/>
          <w:bCs/>
          <w:sz w:val="22"/>
        </w:rPr>
        <w:t xml:space="preserve">……………………………………….. </w:t>
      </w:r>
      <w:r w:rsidRPr="005165FB">
        <w:rPr>
          <w:rFonts w:ascii="Arial" w:hAnsi="Arial" w:cs="Arial"/>
          <w:bCs/>
          <w:i/>
          <w:sz w:val="22"/>
        </w:rPr>
        <w:t xml:space="preserve">(wpisać </w:t>
      </w:r>
      <w:r w:rsidR="00640850">
        <w:rPr>
          <w:rFonts w:ascii="Arial" w:hAnsi="Arial" w:cs="Arial"/>
          <w:bCs/>
          <w:i/>
          <w:sz w:val="22"/>
        </w:rPr>
        <w:t>typ/</w:t>
      </w:r>
      <w:r w:rsidRPr="005165FB">
        <w:rPr>
          <w:rFonts w:ascii="Arial" w:hAnsi="Arial" w:cs="Arial"/>
          <w:bCs/>
          <w:i/>
          <w:sz w:val="22"/>
        </w:rPr>
        <w:t>model</w:t>
      </w:r>
      <w:r w:rsidR="00640850">
        <w:rPr>
          <w:rFonts w:ascii="Arial" w:hAnsi="Arial" w:cs="Arial"/>
          <w:bCs/>
          <w:i/>
          <w:sz w:val="22"/>
        </w:rPr>
        <w:t>/producenta</w:t>
      </w:r>
      <w:r w:rsidRPr="005165FB">
        <w:rPr>
          <w:rFonts w:ascii="Arial" w:hAnsi="Arial" w:cs="Arial"/>
          <w:bCs/>
          <w:i/>
          <w:sz w:val="22"/>
        </w:rPr>
        <w:t>),</w:t>
      </w:r>
      <w:r w:rsidRPr="005165FB">
        <w:rPr>
          <w:rFonts w:ascii="Arial" w:hAnsi="Arial" w:cs="Arial"/>
          <w:b/>
          <w:bCs/>
          <w:sz w:val="22"/>
        </w:rPr>
        <w:t xml:space="preserve"> </w:t>
      </w:r>
      <w:bookmarkEnd w:id="13"/>
      <w:r w:rsidRPr="00533C5F">
        <w:rPr>
          <w:rFonts w:ascii="Arial" w:hAnsi="Arial" w:cs="Arial"/>
          <w:sz w:val="22"/>
        </w:rPr>
        <w:t>fabrycznie nowe</w:t>
      </w:r>
      <w:r w:rsidR="00533C5F" w:rsidRPr="00533C5F">
        <w:rPr>
          <w:rFonts w:ascii="Arial" w:hAnsi="Arial" w:cs="Arial"/>
          <w:sz w:val="22"/>
        </w:rPr>
        <w:t>go</w:t>
      </w:r>
      <w:r w:rsidRPr="00533C5F">
        <w:rPr>
          <w:rFonts w:ascii="Arial" w:hAnsi="Arial" w:cs="Arial"/>
          <w:sz w:val="22"/>
        </w:rPr>
        <w:t>,</w:t>
      </w:r>
      <w:r w:rsidRPr="005165FB">
        <w:rPr>
          <w:rFonts w:ascii="Arial" w:hAnsi="Arial" w:cs="Arial"/>
          <w:b/>
          <w:bCs/>
          <w:sz w:val="22"/>
        </w:rPr>
        <w:t xml:space="preserve"> rok produkcji </w:t>
      </w:r>
      <w:r w:rsidR="00C4335E">
        <w:rPr>
          <w:rFonts w:ascii="Arial" w:hAnsi="Arial" w:cs="Arial"/>
          <w:b/>
          <w:bCs/>
          <w:sz w:val="22"/>
        </w:rPr>
        <w:t>……………….</w:t>
      </w:r>
      <w:r w:rsidRPr="005165FB">
        <w:rPr>
          <w:rFonts w:ascii="Arial" w:hAnsi="Arial" w:cs="Arial"/>
          <w:b/>
          <w:bCs/>
          <w:sz w:val="22"/>
        </w:rPr>
        <w:t xml:space="preserve">, </w:t>
      </w:r>
      <w:r w:rsidRPr="005165FB">
        <w:rPr>
          <w:rFonts w:ascii="Arial" w:hAnsi="Arial" w:cs="Arial"/>
          <w:sz w:val="22"/>
        </w:rPr>
        <w:t xml:space="preserve">o parametrach technicznych określonych w </w:t>
      </w:r>
      <w:r w:rsidR="00533C5F">
        <w:rPr>
          <w:rFonts w:ascii="Arial" w:hAnsi="Arial" w:cs="Arial"/>
          <w:sz w:val="22"/>
        </w:rPr>
        <w:t>zał. 2 do</w:t>
      </w:r>
      <w:r w:rsidR="00C4335E">
        <w:rPr>
          <w:rFonts w:ascii="Arial" w:hAnsi="Arial" w:cs="Arial"/>
          <w:sz w:val="22"/>
        </w:rPr>
        <w:t xml:space="preserve"> </w:t>
      </w:r>
      <w:r w:rsidRPr="005165FB">
        <w:rPr>
          <w:rFonts w:ascii="Arial" w:hAnsi="Arial" w:cs="Arial"/>
          <w:sz w:val="22"/>
        </w:rPr>
        <w:t>SIWZ „Opis przedmiotu zamówienia” i ofercie Wykonawcy, a Zamawiający zobowiązuje się Towar odebrać i zapłacić Wykonawcy cenę za dostarczony Towar.</w:t>
      </w:r>
    </w:p>
    <w:p w:rsidR="005165FB" w:rsidRPr="005165FB" w:rsidRDefault="005165FB" w:rsidP="00001300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Wykonawca jest zobowiązany do wykonania Usług, a w szczególności:</w:t>
      </w:r>
    </w:p>
    <w:p w:rsidR="005165FB" w:rsidRPr="00162A3A" w:rsidRDefault="005165FB" w:rsidP="00001300">
      <w:pPr>
        <w:numPr>
          <w:ilvl w:val="1"/>
          <w:numId w:val="37"/>
        </w:numPr>
        <w:ind w:left="1800"/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dostarczenia następujących dokumentów (w jęz. polskim):</w:t>
      </w:r>
      <w:r w:rsidR="00C4335E">
        <w:rPr>
          <w:rFonts w:ascii="Arial" w:hAnsi="Arial" w:cs="Arial"/>
          <w:sz w:val="22"/>
        </w:rPr>
        <w:t xml:space="preserve"> </w:t>
      </w:r>
      <w:r w:rsidR="00533C5F" w:rsidRPr="00162A3A">
        <w:rPr>
          <w:rFonts w:ascii="Arial" w:hAnsi="Arial" w:cs="Arial"/>
          <w:sz w:val="22"/>
          <w:szCs w:val="24"/>
        </w:rPr>
        <w:t>karty pojazdu, instrukcji eksploatacji i konserwacji, kart gwarancyjnych, karty charakterystyk technicznych, deklaracji zgodności dla wymogów CE</w:t>
      </w:r>
      <w:r w:rsidR="00F946C8" w:rsidRPr="00162A3A">
        <w:rPr>
          <w:rFonts w:ascii="Arial" w:hAnsi="Arial" w:cs="Arial"/>
          <w:sz w:val="22"/>
        </w:rPr>
        <w:t>, dokument</w:t>
      </w:r>
      <w:r w:rsidR="00001300" w:rsidRPr="00162A3A">
        <w:rPr>
          <w:rFonts w:ascii="Arial" w:hAnsi="Arial" w:cs="Arial"/>
          <w:sz w:val="22"/>
        </w:rPr>
        <w:t>ów</w:t>
      </w:r>
      <w:r w:rsidR="00F946C8" w:rsidRPr="00162A3A">
        <w:rPr>
          <w:rFonts w:ascii="Arial" w:hAnsi="Arial" w:cs="Arial"/>
          <w:sz w:val="22"/>
        </w:rPr>
        <w:t xml:space="preserve"> wymaganych przy rejestracji </w:t>
      </w:r>
      <w:r w:rsidR="00001300" w:rsidRPr="00162A3A">
        <w:rPr>
          <w:rFonts w:ascii="Arial" w:hAnsi="Arial" w:cs="Arial"/>
          <w:sz w:val="22"/>
        </w:rPr>
        <w:t>pojazdu</w:t>
      </w:r>
      <w:r w:rsidRPr="00162A3A">
        <w:rPr>
          <w:rFonts w:ascii="Arial" w:hAnsi="Arial" w:cs="Arial"/>
          <w:sz w:val="22"/>
        </w:rPr>
        <w:t>;</w:t>
      </w:r>
    </w:p>
    <w:p w:rsidR="00533C5F" w:rsidRDefault="00533C5F" w:rsidP="00001300">
      <w:pPr>
        <w:numPr>
          <w:ilvl w:val="1"/>
          <w:numId w:val="37"/>
        </w:numPr>
        <w:ind w:left="18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zapoznanie pracowników Zamawiającego z obsługą i konserwacją samochodu;</w:t>
      </w:r>
    </w:p>
    <w:p w:rsidR="005165FB" w:rsidRPr="005165FB" w:rsidRDefault="005165FB" w:rsidP="00001300">
      <w:pPr>
        <w:numPr>
          <w:ilvl w:val="1"/>
          <w:numId w:val="37"/>
        </w:numPr>
        <w:ind w:left="1800"/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zapewnienia serwisu gwarancyjnego</w:t>
      </w:r>
      <w:r w:rsidR="00533C5F">
        <w:rPr>
          <w:rFonts w:ascii="Arial" w:hAnsi="Arial" w:cs="Arial"/>
          <w:sz w:val="22"/>
        </w:rPr>
        <w:t>.</w:t>
      </w:r>
    </w:p>
    <w:p w:rsidR="005165FB" w:rsidRPr="005165FB" w:rsidRDefault="005165FB" w:rsidP="00001300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Wynagrodzenie należne Wykonawcy za świadczenie Usług wchodzi w skład ceny przedmiotu zamówienia.</w:t>
      </w:r>
    </w:p>
    <w:p w:rsidR="005165FB" w:rsidRPr="005165FB" w:rsidRDefault="005165FB" w:rsidP="005165FB">
      <w:pPr>
        <w:ind w:left="360"/>
        <w:jc w:val="center"/>
        <w:rPr>
          <w:rFonts w:ascii="Arial" w:hAnsi="Arial" w:cs="Arial"/>
          <w:b/>
          <w:sz w:val="22"/>
        </w:rPr>
      </w:pPr>
    </w:p>
    <w:p w:rsidR="005165FB" w:rsidRPr="005165FB" w:rsidRDefault="005165FB" w:rsidP="005165FB">
      <w:pPr>
        <w:ind w:left="360"/>
        <w:jc w:val="center"/>
        <w:rPr>
          <w:rFonts w:ascii="Arial" w:hAnsi="Arial" w:cs="Arial"/>
          <w:sz w:val="22"/>
        </w:rPr>
      </w:pPr>
      <w:r w:rsidRPr="005165FB">
        <w:rPr>
          <w:rFonts w:ascii="Arial" w:hAnsi="Arial" w:cs="Arial"/>
          <w:b/>
          <w:sz w:val="22"/>
        </w:rPr>
        <w:t>§ 3</w:t>
      </w:r>
    </w:p>
    <w:p w:rsidR="005165FB" w:rsidRPr="005165FB" w:rsidRDefault="005165FB" w:rsidP="005165FB">
      <w:pPr>
        <w:numPr>
          <w:ilvl w:val="0"/>
          <w:numId w:val="35"/>
        </w:numPr>
        <w:jc w:val="both"/>
        <w:rPr>
          <w:rFonts w:ascii="Arial" w:hAnsi="Arial" w:cs="Arial"/>
          <w:b/>
          <w:bCs/>
          <w:sz w:val="22"/>
        </w:rPr>
      </w:pPr>
      <w:r w:rsidRPr="005165FB">
        <w:rPr>
          <w:rFonts w:ascii="Arial" w:hAnsi="Arial" w:cs="Arial"/>
          <w:sz w:val="22"/>
        </w:rPr>
        <w:t xml:space="preserve">Wykonawca zobowiązuje się do dostarczenia </w:t>
      </w:r>
      <w:r w:rsidR="00F946C8">
        <w:rPr>
          <w:rFonts w:ascii="Arial" w:hAnsi="Arial" w:cs="Arial"/>
          <w:sz w:val="22"/>
        </w:rPr>
        <w:t>Towar</w:t>
      </w:r>
      <w:r w:rsidRPr="005165FB">
        <w:rPr>
          <w:rFonts w:ascii="Arial" w:hAnsi="Arial" w:cs="Arial"/>
          <w:sz w:val="22"/>
        </w:rPr>
        <w:t xml:space="preserve">u </w:t>
      </w:r>
      <w:r w:rsidR="00001300">
        <w:rPr>
          <w:rFonts w:ascii="Arial" w:hAnsi="Arial" w:cs="Arial"/>
          <w:sz w:val="22"/>
        </w:rPr>
        <w:t xml:space="preserve">oraz </w:t>
      </w:r>
      <w:r w:rsidRPr="005165FB">
        <w:rPr>
          <w:rFonts w:ascii="Arial" w:hAnsi="Arial" w:cs="Arial"/>
          <w:sz w:val="22"/>
        </w:rPr>
        <w:t xml:space="preserve">dokumentów, o których mowa w </w:t>
      </w:r>
      <w:r w:rsidRPr="005165FB">
        <w:rPr>
          <w:rFonts w:ascii="Arial" w:hAnsi="Arial" w:cs="Arial"/>
          <w:bCs/>
          <w:sz w:val="22"/>
        </w:rPr>
        <w:t>§ 2 ust. 2</w:t>
      </w:r>
      <w:r w:rsidRPr="005165FB">
        <w:rPr>
          <w:rFonts w:ascii="Arial" w:hAnsi="Arial" w:cs="Arial"/>
          <w:b/>
          <w:sz w:val="22"/>
        </w:rPr>
        <w:t xml:space="preserve"> </w:t>
      </w:r>
      <w:r w:rsidRPr="005165FB">
        <w:rPr>
          <w:rFonts w:ascii="Arial" w:hAnsi="Arial" w:cs="Arial"/>
          <w:sz w:val="22"/>
        </w:rPr>
        <w:t xml:space="preserve">pkt 2.1. </w:t>
      </w:r>
      <w:r w:rsidRPr="005165FB">
        <w:rPr>
          <w:rFonts w:ascii="Arial" w:hAnsi="Arial" w:cs="Arial"/>
          <w:b/>
          <w:bCs/>
          <w:sz w:val="22"/>
        </w:rPr>
        <w:t xml:space="preserve">w terminie </w:t>
      </w:r>
      <w:r w:rsidR="00533C5F">
        <w:rPr>
          <w:rFonts w:ascii="Arial" w:hAnsi="Arial" w:cs="Arial"/>
          <w:b/>
          <w:bCs/>
          <w:sz w:val="22"/>
        </w:rPr>
        <w:t xml:space="preserve">3 miesięcy od dnia zawarcia umowy tj do </w:t>
      </w:r>
      <w:r w:rsidRPr="005165FB">
        <w:rPr>
          <w:rFonts w:ascii="Arial" w:hAnsi="Arial" w:cs="Arial"/>
          <w:b/>
          <w:bCs/>
          <w:sz w:val="22"/>
        </w:rPr>
        <w:t xml:space="preserve">dnia </w:t>
      </w:r>
      <w:r w:rsidR="00533C5F">
        <w:rPr>
          <w:rFonts w:ascii="Arial" w:hAnsi="Arial" w:cs="Arial"/>
          <w:b/>
          <w:bCs/>
          <w:sz w:val="22"/>
        </w:rPr>
        <w:t>………………….</w:t>
      </w:r>
      <w:r w:rsidR="00F946C8">
        <w:rPr>
          <w:rFonts w:ascii="Arial" w:hAnsi="Arial" w:cs="Arial"/>
          <w:b/>
          <w:bCs/>
          <w:sz w:val="22"/>
        </w:rPr>
        <w:t>.</w:t>
      </w:r>
    </w:p>
    <w:p w:rsidR="005165FB" w:rsidRPr="005165FB" w:rsidRDefault="005165FB" w:rsidP="005165FB">
      <w:pPr>
        <w:numPr>
          <w:ilvl w:val="0"/>
          <w:numId w:val="35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Miejscem dostawy jest P.K. Pegimek Sp. z o.o. – Zakład Wodociągów i Kanalizacji przy ul. K</w:t>
      </w:r>
      <w:r w:rsidR="002972F9">
        <w:rPr>
          <w:rFonts w:ascii="Arial" w:hAnsi="Arial" w:cs="Arial"/>
          <w:sz w:val="22"/>
        </w:rPr>
        <w:t>usocińskiego 86</w:t>
      </w:r>
      <w:r w:rsidRPr="005165FB">
        <w:rPr>
          <w:rFonts w:ascii="Arial" w:hAnsi="Arial" w:cs="Arial"/>
          <w:sz w:val="22"/>
        </w:rPr>
        <w:t xml:space="preserve"> w Świdniku.</w:t>
      </w:r>
    </w:p>
    <w:p w:rsidR="005165FB" w:rsidRPr="005165FB" w:rsidRDefault="005165FB" w:rsidP="005165FB">
      <w:pPr>
        <w:jc w:val="center"/>
        <w:rPr>
          <w:rFonts w:ascii="Arial" w:hAnsi="Arial" w:cs="Arial"/>
          <w:b/>
          <w:bCs/>
          <w:sz w:val="22"/>
        </w:rPr>
      </w:pPr>
    </w:p>
    <w:p w:rsidR="005165FB" w:rsidRPr="005165FB" w:rsidRDefault="005165FB" w:rsidP="005165FB">
      <w:pPr>
        <w:jc w:val="center"/>
        <w:rPr>
          <w:rFonts w:ascii="Arial" w:hAnsi="Arial" w:cs="Arial"/>
          <w:b/>
          <w:bCs/>
          <w:sz w:val="22"/>
        </w:rPr>
      </w:pPr>
      <w:r w:rsidRPr="005165FB">
        <w:rPr>
          <w:rFonts w:ascii="Arial" w:hAnsi="Arial" w:cs="Arial"/>
          <w:b/>
          <w:bCs/>
          <w:sz w:val="22"/>
        </w:rPr>
        <w:t>§ 4</w:t>
      </w:r>
    </w:p>
    <w:p w:rsidR="005165FB" w:rsidRPr="005165FB" w:rsidRDefault="005165FB" w:rsidP="005165FB">
      <w:p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1. Za wykonanie całości zamówienia Zamawiający zapłaci Wykonawcy wynagrodzenie w kwocie:</w:t>
      </w:r>
    </w:p>
    <w:p w:rsidR="005165FB" w:rsidRPr="005165FB" w:rsidRDefault="005165FB" w:rsidP="005165FB">
      <w:p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netto: ……………………….. zł + obowiązujący podatek VAT …….. % w kwocie: ……………. zł,</w:t>
      </w:r>
    </w:p>
    <w:p w:rsidR="005165FB" w:rsidRPr="005165FB" w:rsidRDefault="005165FB" w:rsidP="005165FB">
      <w:pPr>
        <w:jc w:val="both"/>
        <w:rPr>
          <w:rFonts w:ascii="Arial" w:hAnsi="Arial" w:cs="Arial"/>
          <w:b/>
          <w:bCs/>
          <w:sz w:val="22"/>
        </w:rPr>
      </w:pPr>
      <w:r w:rsidRPr="005165FB">
        <w:rPr>
          <w:rFonts w:ascii="Arial" w:hAnsi="Arial" w:cs="Arial"/>
          <w:b/>
          <w:bCs/>
          <w:sz w:val="22"/>
        </w:rPr>
        <w:t>brutto: ……………………. zł (słownie: ……………………………………… zł).</w:t>
      </w:r>
    </w:p>
    <w:p w:rsidR="005165FB" w:rsidRPr="005165FB" w:rsidRDefault="005165FB" w:rsidP="005165FB">
      <w:pPr>
        <w:numPr>
          <w:ilvl w:val="0"/>
          <w:numId w:val="32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 xml:space="preserve">Należność za wykonanie przedmiotu umowy zostanie wpłacona na rachunek bankowy Wykonawcy wskazany na fakturze, w ciągu </w:t>
      </w:r>
      <w:r w:rsidR="00533C5F">
        <w:rPr>
          <w:rFonts w:ascii="Arial" w:hAnsi="Arial" w:cs="Arial"/>
          <w:sz w:val="22"/>
        </w:rPr>
        <w:t>30</w:t>
      </w:r>
      <w:r w:rsidRPr="005165FB">
        <w:rPr>
          <w:rFonts w:ascii="Arial" w:hAnsi="Arial" w:cs="Arial"/>
          <w:sz w:val="22"/>
        </w:rPr>
        <w:t xml:space="preserve"> dni po otrzymaniu przez Zamawiającego prawidłowo wystawionej faktury.</w:t>
      </w:r>
    </w:p>
    <w:p w:rsidR="005165FB" w:rsidRPr="005165FB" w:rsidRDefault="005165FB" w:rsidP="005165FB">
      <w:pPr>
        <w:numPr>
          <w:ilvl w:val="0"/>
          <w:numId w:val="32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 xml:space="preserve">Podstawą do wystawienia faktury jest </w:t>
      </w:r>
      <w:r w:rsidR="00157584">
        <w:rPr>
          <w:rFonts w:ascii="Arial" w:hAnsi="Arial" w:cs="Arial"/>
          <w:sz w:val="22"/>
        </w:rPr>
        <w:t>bezusterkowy</w:t>
      </w:r>
      <w:r w:rsidRPr="005165FB">
        <w:rPr>
          <w:rFonts w:ascii="Arial" w:hAnsi="Arial" w:cs="Arial"/>
          <w:sz w:val="22"/>
        </w:rPr>
        <w:t xml:space="preserve"> odbiór przedmiotu zamówienia potwierdzony protokołem odbioru podpisanym przez obie strony. </w:t>
      </w:r>
      <w:r w:rsidR="00533C5F">
        <w:rPr>
          <w:rFonts w:ascii="Arial" w:hAnsi="Arial" w:cs="Arial"/>
          <w:sz w:val="22"/>
        </w:rPr>
        <w:t>Za wykonanie przedmiotu zamówienia uważa się dostarczenie Towarów, wymaganych dokumentów oraz przeszkolenie personelu.</w:t>
      </w:r>
    </w:p>
    <w:p w:rsidR="005165FB" w:rsidRPr="005165FB" w:rsidRDefault="005165FB" w:rsidP="005165FB">
      <w:pPr>
        <w:spacing w:before="120"/>
        <w:jc w:val="center"/>
        <w:rPr>
          <w:rFonts w:ascii="Arial" w:hAnsi="Arial" w:cs="Arial"/>
          <w:b/>
          <w:sz w:val="22"/>
        </w:rPr>
      </w:pPr>
      <w:r w:rsidRPr="005165FB">
        <w:rPr>
          <w:rFonts w:ascii="Arial" w:hAnsi="Arial" w:cs="Arial"/>
          <w:b/>
          <w:sz w:val="22"/>
        </w:rPr>
        <w:lastRenderedPageBreak/>
        <w:t>§ 5</w:t>
      </w:r>
    </w:p>
    <w:p w:rsidR="005165FB" w:rsidRPr="005165FB" w:rsidRDefault="005165FB" w:rsidP="005165FB">
      <w:pPr>
        <w:numPr>
          <w:ilvl w:val="0"/>
          <w:numId w:val="36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 xml:space="preserve">Sprawdzenie Towaru będzie polegało na upewnieniu się, że dostarczony Towar jest wolny od wad fizycznych, a </w:t>
      </w:r>
      <w:r w:rsidRPr="005165FB">
        <w:rPr>
          <w:rFonts w:ascii="Arial" w:hAnsi="Arial" w:cs="Arial"/>
          <w:bCs/>
          <w:sz w:val="22"/>
        </w:rPr>
        <w:t>w szczególności, że</w:t>
      </w:r>
      <w:r w:rsidRPr="005165FB">
        <w:rPr>
          <w:rFonts w:ascii="Arial" w:hAnsi="Arial" w:cs="Arial"/>
          <w:b/>
          <w:sz w:val="22"/>
        </w:rPr>
        <w:t xml:space="preserve"> </w:t>
      </w:r>
      <w:r w:rsidRPr="005165FB">
        <w:rPr>
          <w:rFonts w:ascii="Arial" w:hAnsi="Arial" w:cs="Arial"/>
          <w:sz w:val="22"/>
        </w:rPr>
        <w:t xml:space="preserve">odpowiada on „Opisowi przedmiotu zamówienia” zawartemu w </w:t>
      </w:r>
      <w:r w:rsidR="00533C5F">
        <w:rPr>
          <w:rFonts w:ascii="Arial" w:hAnsi="Arial" w:cs="Arial"/>
          <w:sz w:val="22"/>
        </w:rPr>
        <w:t>zał. 2 do</w:t>
      </w:r>
      <w:r w:rsidRPr="005165FB">
        <w:rPr>
          <w:rFonts w:ascii="Arial" w:hAnsi="Arial" w:cs="Arial"/>
          <w:sz w:val="22"/>
        </w:rPr>
        <w:t xml:space="preserve"> SIWZ.</w:t>
      </w:r>
    </w:p>
    <w:p w:rsidR="005165FB" w:rsidRPr="005165FB" w:rsidRDefault="005165FB" w:rsidP="005165FB">
      <w:pPr>
        <w:numPr>
          <w:ilvl w:val="0"/>
          <w:numId w:val="36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 xml:space="preserve">Odbiór przedmiotu zamówienia nastąpi po stwierdzeniu przez Zamawiającego, że Wykonawca prawidłowo wywiązał się ze wszystkich postanowień niniejszej umowy, w tym dostarczenie </w:t>
      </w:r>
      <w:r w:rsidR="00F946C8">
        <w:rPr>
          <w:rFonts w:ascii="Arial" w:hAnsi="Arial" w:cs="Arial"/>
          <w:sz w:val="22"/>
        </w:rPr>
        <w:t>Towaru i</w:t>
      </w:r>
      <w:r w:rsidRPr="005165FB">
        <w:rPr>
          <w:rFonts w:ascii="Arial" w:hAnsi="Arial" w:cs="Arial"/>
          <w:sz w:val="22"/>
        </w:rPr>
        <w:t xml:space="preserve"> wymaganych dokumentów. Z odbioru przedmiotu zamówienia sporządza się protokół odbioru podpisany przez obie strony.</w:t>
      </w:r>
    </w:p>
    <w:p w:rsidR="005165FB" w:rsidRPr="005165FB" w:rsidRDefault="005165FB" w:rsidP="005165FB">
      <w:pPr>
        <w:numPr>
          <w:ilvl w:val="0"/>
          <w:numId w:val="36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W przypadku odmowy dokonania odbioru przez Zamawiającego, w szczególności z powodu wad Towaru</w:t>
      </w:r>
      <w:r w:rsidR="00F946C8">
        <w:rPr>
          <w:rFonts w:ascii="Arial" w:hAnsi="Arial" w:cs="Arial"/>
          <w:sz w:val="22"/>
        </w:rPr>
        <w:t xml:space="preserve"> lub</w:t>
      </w:r>
      <w:r w:rsidRPr="005165FB">
        <w:rPr>
          <w:rFonts w:ascii="Arial" w:hAnsi="Arial" w:cs="Arial"/>
          <w:sz w:val="22"/>
        </w:rPr>
        <w:t xml:space="preserve"> braku wymaganych dokumentów, nie sporządza się protokołu odbioru, a przedstawiciele Zamawiającego przekażą Wykonawcy podpisane przez siebie oświadczenie ze wskazaniem zastrzeżeń co do Towaru lub sposobu wykonania zamówienia. </w:t>
      </w:r>
    </w:p>
    <w:p w:rsidR="005165FB" w:rsidRPr="005165FB" w:rsidRDefault="005165FB" w:rsidP="005165FB">
      <w:pPr>
        <w:numPr>
          <w:ilvl w:val="0"/>
          <w:numId w:val="36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W przypadku przekazania oświadczenia, o którym mowa powyżej, gdy jakiekolwiek Towary podlegające sprawdzeniu mają wady w rozumieniu § 6  Umowy lub Wykonawca nie wywiązał się prawidłowo z postanowień umowy, Zamawiający może wyznaczyć Wykonawcy dodatkowy termin (nie dłuższy niż 7 dni) na dostawę Towarów wolnych od wad, usunięcie wad lub usunięcie naruszeń w wykonaniu przedmiotu zamówienia, bez ponoszenia przez Zamawiającego z tego tytułu jakichkolwiek dodatkowych kosztów.</w:t>
      </w:r>
    </w:p>
    <w:p w:rsidR="005165FB" w:rsidRPr="005165FB" w:rsidRDefault="005165FB" w:rsidP="005165FB">
      <w:pPr>
        <w:numPr>
          <w:ilvl w:val="0"/>
          <w:numId w:val="36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Do czynności związanych z odbiorem Zamawiający upoważnia Kierownika Zakładu Wodociągów i Kanalizacji lub osobę przez niego wyznaczoną.</w:t>
      </w:r>
    </w:p>
    <w:p w:rsidR="005165FB" w:rsidRPr="005165FB" w:rsidRDefault="005165FB" w:rsidP="005165FB">
      <w:pPr>
        <w:numPr>
          <w:ilvl w:val="0"/>
          <w:numId w:val="36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Dokonanie odbioru Towarów zgodnie z postanowieniami umowy nie zwalnia Wykonawcy od roszczeń z tytułu rękojmi lub gwarancji jakości.</w:t>
      </w:r>
    </w:p>
    <w:p w:rsidR="005165FB" w:rsidRPr="005165FB" w:rsidRDefault="005165FB" w:rsidP="005165FB">
      <w:pPr>
        <w:ind w:left="360" w:firstLine="567"/>
        <w:jc w:val="both"/>
        <w:rPr>
          <w:rFonts w:ascii="Arial" w:hAnsi="Arial" w:cs="Arial"/>
          <w:b/>
          <w:sz w:val="22"/>
        </w:rPr>
      </w:pPr>
    </w:p>
    <w:p w:rsidR="005165FB" w:rsidRPr="005165FB" w:rsidRDefault="005165FB" w:rsidP="005165FB">
      <w:pPr>
        <w:jc w:val="center"/>
        <w:rPr>
          <w:rFonts w:ascii="Arial" w:hAnsi="Arial" w:cs="Arial"/>
          <w:b/>
          <w:sz w:val="22"/>
        </w:rPr>
      </w:pPr>
      <w:r w:rsidRPr="005165FB">
        <w:rPr>
          <w:rFonts w:ascii="Arial" w:hAnsi="Arial" w:cs="Arial"/>
          <w:b/>
          <w:sz w:val="22"/>
        </w:rPr>
        <w:t>§ 6</w:t>
      </w:r>
    </w:p>
    <w:p w:rsidR="005165FB" w:rsidRPr="005165FB" w:rsidRDefault="005165FB" w:rsidP="005165FB">
      <w:pPr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Wykonawca jest odpowiedzialny względem Zamawiającego za wszelkie wady fizyczne i prawne Towaru.</w:t>
      </w:r>
    </w:p>
    <w:p w:rsidR="005165FB" w:rsidRPr="005165FB" w:rsidRDefault="005165FB" w:rsidP="005165FB">
      <w:pPr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 xml:space="preserve">Przez wadę fizyczną rozumie się w szczególności jakąkolwiek niezgodność Towaru z opisem przedmiotu zamówienia zawartym w </w:t>
      </w:r>
      <w:r w:rsidR="00533C5F">
        <w:rPr>
          <w:rFonts w:ascii="Arial" w:hAnsi="Arial" w:cs="Arial"/>
          <w:sz w:val="22"/>
        </w:rPr>
        <w:t>zał. 2 do</w:t>
      </w:r>
      <w:r w:rsidR="002972F9">
        <w:rPr>
          <w:rFonts w:ascii="Arial" w:hAnsi="Arial" w:cs="Arial"/>
          <w:sz w:val="22"/>
        </w:rPr>
        <w:t xml:space="preserve"> </w:t>
      </w:r>
      <w:r w:rsidRPr="005165FB">
        <w:rPr>
          <w:rFonts w:ascii="Arial" w:hAnsi="Arial" w:cs="Arial"/>
          <w:sz w:val="22"/>
        </w:rPr>
        <w:t>SIWZ, a także cechę zmniejszającą wartość lub użyteczność przedmiotu zamówienia, lub jego części, ze względu na cel w umowie oznaczony, albo wynikający z okoliczności, lub przeznaczenia; lub obowiązującymi w tym zakresie przepisami, wiedzą techniczną, warunkami technicznymi oraz innymi dokumentami wymaganymi przez przepisy prawa.</w:t>
      </w:r>
    </w:p>
    <w:p w:rsidR="005165FB" w:rsidRPr="005165FB" w:rsidRDefault="005165FB" w:rsidP="005165FB">
      <w:pPr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 xml:space="preserve">Wykonawca jest odpowiedzialny względem Zamawiającego za wszelkie wady prawne Towaru, w tym również za ewentualne roszczenia osób trzecich wynikające z naruszenia praw własności intelektualnej lub przemysłowej, w tym praw autorskich, patentów, praw ochronnych na znaki towarowe oraz praw z rejestracji na wzory użytkowe i przemysłowe, pozostające w związku z wprowadzeniem Towaru do obrotu na terytorium Rzeczypospolitej Polskiej. </w:t>
      </w:r>
    </w:p>
    <w:p w:rsidR="005165FB" w:rsidRPr="005165FB" w:rsidRDefault="005165FB" w:rsidP="005165FB">
      <w:pPr>
        <w:ind w:left="360" w:firstLine="567"/>
        <w:jc w:val="both"/>
        <w:rPr>
          <w:rFonts w:ascii="Arial" w:hAnsi="Arial" w:cs="Arial"/>
          <w:b/>
          <w:bCs/>
          <w:sz w:val="22"/>
        </w:rPr>
      </w:pPr>
    </w:p>
    <w:p w:rsidR="005165FB" w:rsidRPr="005165FB" w:rsidRDefault="005165FB" w:rsidP="005165FB">
      <w:pPr>
        <w:jc w:val="center"/>
        <w:rPr>
          <w:rFonts w:ascii="Arial" w:hAnsi="Arial" w:cs="Arial"/>
          <w:b/>
          <w:sz w:val="22"/>
        </w:rPr>
      </w:pPr>
      <w:r w:rsidRPr="005165FB">
        <w:rPr>
          <w:rFonts w:ascii="Arial" w:hAnsi="Arial" w:cs="Arial"/>
          <w:b/>
          <w:sz w:val="22"/>
        </w:rPr>
        <w:t>§ 7</w:t>
      </w:r>
    </w:p>
    <w:p w:rsidR="005165FB" w:rsidRPr="00D42507" w:rsidRDefault="005165FB" w:rsidP="00D42507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 xml:space="preserve">Zamawiający może wykonywać uprawnienia z tytułu gwarancji </w:t>
      </w:r>
      <w:r w:rsidR="00640850">
        <w:rPr>
          <w:rFonts w:ascii="Arial" w:hAnsi="Arial" w:cs="Arial"/>
          <w:sz w:val="22"/>
        </w:rPr>
        <w:t xml:space="preserve">jakości </w:t>
      </w:r>
      <w:r w:rsidRPr="005165FB">
        <w:rPr>
          <w:rFonts w:ascii="Arial" w:hAnsi="Arial" w:cs="Arial"/>
          <w:sz w:val="22"/>
        </w:rPr>
        <w:t>niezależnie od uprawnień z tytułu rękojmi za wady fizyczne Towaru.</w:t>
      </w:r>
      <w:r w:rsidR="00D42507" w:rsidRPr="00D42507">
        <w:rPr>
          <w:rFonts w:ascii="Arial" w:hAnsi="Arial" w:cs="Arial"/>
          <w:sz w:val="22"/>
        </w:rPr>
        <w:t xml:space="preserve"> </w:t>
      </w:r>
      <w:r w:rsidR="00D42507">
        <w:rPr>
          <w:rFonts w:ascii="Arial" w:hAnsi="Arial" w:cs="Arial"/>
          <w:sz w:val="22"/>
        </w:rPr>
        <w:t>Termin i warunki obowiązywania rękojmi zgodnie z przepisami Kodeksu cywilnego (t. jedn. Dz. U. 2019 poz. 1145).</w:t>
      </w:r>
    </w:p>
    <w:p w:rsidR="005E1E49" w:rsidRDefault="005165FB" w:rsidP="005165FB">
      <w:pPr>
        <w:numPr>
          <w:ilvl w:val="0"/>
          <w:numId w:val="30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Termin obowiązywania gwarancji na Towar wynosi</w:t>
      </w:r>
      <w:r w:rsidR="005E1E49">
        <w:rPr>
          <w:rFonts w:ascii="Arial" w:hAnsi="Arial" w:cs="Arial"/>
          <w:sz w:val="22"/>
        </w:rPr>
        <w:t>:</w:t>
      </w:r>
    </w:p>
    <w:p w:rsidR="005E1E49" w:rsidRPr="005E1E49" w:rsidRDefault="005E1E49" w:rsidP="005E1E49">
      <w:pPr>
        <w:ind w:left="720"/>
        <w:jc w:val="both"/>
        <w:rPr>
          <w:rFonts w:ascii="Arial" w:hAnsi="Arial" w:cs="Arial"/>
          <w:sz w:val="22"/>
        </w:rPr>
      </w:pPr>
      <w:r w:rsidRPr="005E1E49">
        <w:rPr>
          <w:rFonts w:ascii="Arial" w:hAnsi="Arial" w:cs="Arial"/>
          <w:sz w:val="22"/>
        </w:rPr>
        <w:t>a)</w:t>
      </w:r>
      <w:r w:rsidRPr="005E1E49">
        <w:rPr>
          <w:rFonts w:ascii="Arial" w:hAnsi="Arial" w:cs="Arial"/>
          <w:sz w:val="22"/>
        </w:rPr>
        <w:tab/>
      </w:r>
      <w:r w:rsidR="00760155">
        <w:rPr>
          <w:rFonts w:ascii="Arial" w:hAnsi="Arial" w:cs="Arial"/>
          <w:sz w:val="22"/>
        </w:rPr>
        <w:t xml:space="preserve">na samochód i wyposażenie: </w:t>
      </w:r>
      <w:r w:rsidRPr="005E1E49">
        <w:rPr>
          <w:rFonts w:ascii="Arial" w:hAnsi="Arial" w:cs="Arial"/>
          <w:sz w:val="22"/>
        </w:rPr>
        <w:t xml:space="preserve">min. 36 miesięcy lub </w:t>
      </w:r>
      <w:r w:rsidR="00760155">
        <w:rPr>
          <w:rFonts w:ascii="Arial" w:hAnsi="Arial" w:cs="Arial"/>
          <w:sz w:val="22"/>
        </w:rPr>
        <w:t xml:space="preserve">min. </w:t>
      </w:r>
      <w:r w:rsidRPr="005E1E49">
        <w:rPr>
          <w:rFonts w:ascii="Arial" w:hAnsi="Arial" w:cs="Arial"/>
          <w:sz w:val="22"/>
        </w:rPr>
        <w:t>100 tys. kilometrów w zależności od tego co nastąpi wcześniej,</w:t>
      </w:r>
    </w:p>
    <w:p w:rsidR="005E1E49" w:rsidRPr="005E1E49" w:rsidRDefault="005E1E49" w:rsidP="005E1E49">
      <w:pPr>
        <w:ind w:left="720"/>
        <w:jc w:val="both"/>
        <w:rPr>
          <w:rFonts w:ascii="Arial" w:hAnsi="Arial" w:cs="Arial"/>
          <w:sz w:val="22"/>
        </w:rPr>
      </w:pPr>
      <w:r w:rsidRPr="005E1E49">
        <w:rPr>
          <w:rFonts w:ascii="Arial" w:hAnsi="Arial" w:cs="Arial"/>
          <w:sz w:val="22"/>
        </w:rPr>
        <w:t>b)</w:t>
      </w:r>
      <w:r w:rsidRPr="005E1E49">
        <w:rPr>
          <w:rFonts w:ascii="Arial" w:hAnsi="Arial" w:cs="Arial"/>
          <w:sz w:val="22"/>
        </w:rPr>
        <w:tab/>
        <w:t>na powłokę lakierniczą: min. 24 miesiące,</w:t>
      </w:r>
    </w:p>
    <w:p w:rsidR="005E1E49" w:rsidRDefault="005E1E49" w:rsidP="005E1E49">
      <w:pPr>
        <w:ind w:left="720"/>
        <w:jc w:val="both"/>
        <w:rPr>
          <w:rFonts w:ascii="Arial" w:hAnsi="Arial" w:cs="Arial"/>
          <w:sz w:val="22"/>
        </w:rPr>
      </w:pPr>
      <w:r w:rsidRPr="005E1E49">
        <w:rPr>
          <w:rFonts w:ascii="Arial" w:hAnsi="Arial" w:cs="Arial"/>
          <w:sz w:val="22"/>
        </w:rPr>
        <w:t>c)</w:t>
      </w:r>
      <w:r w:rsidRPr="005E1E49">
        <w:rPr>
          <w:rFonts w:ascii="Arial" w:hAnsi="Arial" w:cs="Arial"/>
          <w:sz w:val="22"/>
        </w:rPr>
        <w:tab/>
        <w:t>na perforację nadwozia min. 72 miesiące</w:t>
      </w:r>
      <w:r w:rsidR="005165FB" w:rsidRPr="005165FB">
        <w:rPr>
          <w:rFonts w:ascii="Arial" w:hAnsi="Arial" w:cs="Arial"/>
          <w:sz w:val="22"/>
        </w:rPr>
        <w:t>,</w:t>
      </w:r>
    </w:p>
    <w:p w:rsidR="005E1E49" w:rsidRDefault="005E1E49" w:rsidP="005E1E49">
      <w:pPr>
        <w:ind w:left="720"/>
        <w:jc w:val="both"/>
        <w:rPr>
          <w:rFonts w:ascii="Arial" w:hAnsi="Arial" w:cs="Arial"/>
          <w:sz w:val="22"/>
        </w:rPr>
      </w:pPr>
      <w:r w:rsidRPr="005E1E49">
        <w:rPr>
          <w:rFonts w:ascii="Arial" w:hAnsi="Arial" w:cs="Arial"/>
          <w:sz w:val="22"/>
        </w:rPr>
        <w:t xml:space="preserve">licząc od daty odbioru końcowego przedmiotu zamówienia bez zastrzeżeń. </w:t>
      </w:r>
    </w:p>
    <w:p w:rsidR="005E1E49" w:rsidRDefault="005E1E49" w:rsidP="005E1E49">
      <w:pPr>
        <w:numPr>
          <w:ilvl w:val="0"/>
          <w:numId w:val="3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czasie obowiązywania gwarancji na pojazd Wykonawca zobowiązuje się do wykonania obowiązkowych przeglądów gwarancyjnych w autoryzowanej przez producenta samochodu stacji obsługi, wskazanej w ofercie wykonawcy, na terenie woj. lubelskiego tj. ……………………………………………………….. </w:t>
      </w:r>
      <w:r w:rsidR="00D42507">
        <w:rPr>
          <w:rFonts w:ascii="Arial" w:hAnsi="Arial" w:cs="Arial"/>
          <w:sz w:val="22"/>
        </w:rPr>
        <w:t xml:space="preserve">/wpisać dane stacji/. </w:t>
      </w:r>
      <w:r>
        <w:rPr>
          <w:rFonts w:ascii="Arial" w:hAnsi="Arial" w:cs="Arial"/>
          <w:sz w:val="22"/>
        </w:rPr>
        <w:t>Zamawiający pokrywa jedynie koszty części i materiałów eksploatacyjnych.</w:t>
      </w:r>
    </w:p>
    <w:p w:rsidR="005165FB" w:rsidRPr="005165FB" w:rsidRDefault="005165FB" w:rsidP="005165FB">
      <w:pPr>
        <w:numPr>
          <w:ilvl w:val="0"/>
          <w:numId w:val="30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 xml:space="preserve">Za okazaniem dokumentu gwarancyjnego lub niniejszej umowy Zamawiający może żądać od Wykonawcy wymiany Towaru na wolny od wad lub usunięcia wad w drodze naprawy Towaru, w zależności od wyboru Zamawiającego, a Wykonawca zobowiązany jest dokonać </w:t>
      </w:r>
      <w:r w:rsidRPr="005165FB">
        <w:rPr>
          <w:rFonts w:ascii="Arial" w:hAnsi="Arial" w:cs="Arial"/>
          <w:sz w:val="22"/>
        </w:rPr>
        <w:lastRenderedPageBreak/>
        <w:t xml:space="preserve">tej wymiany/naprawy na swój koszt. Termin wymiany/naprawy zostanie ustalony przez obie strony, z zastrzeżeniem, że termin naprawy nie może być dłuższy niż </w:t>
      </w:r>
      <w:r w:rsidR="002972F9">
        <w:rPr>
          <w:rFonts w:ascii="Arial" w:hAnsi="Arial" w:cs="Arial"/>
          <w:sz w:val="22"/>
        </w:rPr>
        <w:t>14</w:t>
      </w:r>
      <w:r w:rsidRPr="005165FB">
        <w:rPr>
          <w:rFonts w:ascii="Arial" w:hAnsi="Arial" w:cs="Arial"/>
          <w:sz w:val="22"/>
        </w:rPr>
        <w:t xml:space="preserve"> dni.</w:t>
      </w:r>
    </w:p>
    <w:p w:rsidR="005165FB" w:rsidRPr="005165FB" w:rsidRDefault="005165FB" w:rsidP="005165FB">
      <w:pPr>
        <w:numPr>
          <w:ilvl w:val="0"/>
          <w:numId w:val="30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Odpowiedzialność z tytułu gwarancji jakości obejmuje zarówno wady powstałe z przyczyn tkwiących w Towarze w chwili dokonania ich odbioru przez Zamawiającego, jak i wszelkie inne wady fizyczne Towaru, pod warunkiem, że wady te ujawnią się w ciągu terminu obowiązywania gwarancji.</w:t>
      </w:r>
    </w:p>
    <w:p w:rsidR="005165FB" w:rsidRPr="005165FB" w:rsidRDefault="005165FB" w:rsidP="005165FB">
      <w:pPr>
        <w:numPr>
          <w:ilvl w:val="0"/>
          <w:numId w:val="30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Jeśli Wykonawca po wezwaniu go do wymiany Towaru lub usunięcia wad przez Zamawiającego, nie dopełni obowiązku wymiany Towaru na wolny od wad lub usunięcia wad w drodze naprawy, Zamawiający jest uprawniony do usunięcia wad w drodze naprawy na ryzyko i koszt Wykonawcy zachowując przy tym inne uprawnienia przysługujące mu na podstawie Umowy, a w szczególności  roszczenia z tytułu rękojmi za wady fizyczne.</w:t>
      </w:r>
    </w:p>
    <w:p w:rsidR="009664ED" w:rsidRDefault="009664ED" w:rsidP="005165FB">
      <w:pPr>
        <w:tabs>
          <w:tab w:val="num" w:pos="360"/>
        </w:tabs>
        <w:spacing w:before="120"/>
        <w:ind w:left="357" w:hanging="357"/>
        <w:jc w:val="center"/>
        <w:rPr>
          <w:rFonts w:ascii="Arial" w:hAnsi="Arial" w:cs="Arial"/>
          <w:b/>
          <w:bCs/>
          <w:sz w:val="22"/>
        </w:rPr>
      </w:pPr>
    </w:p>
    <w:p w:rsidR="005165FB" w:rsidRPr="005165FB" w:rsidRDefault="005165FB" w:rsidP="005165FB">
      <w:pPr>
        <w:tabs>
          <w:tab w:val="num" w:pos="360"/>
        </w:tabs>
        <w:spacing w:before="120"/>
        <w:ind w:left="357" w:hanging="357"/>
        <w:jc w:val="center"/>
        <w:rPr>
          <w:rFonts w:ascii="Arial" w:hAnsi="Arial" w:cs="Arial"/>
          <w:b/>
          <w:sz w:val="22"/>
        </w:rPr>
      </w:pPr>
      <w:r w:rsidRPr="005165FB">
        <w:rPr>
          <w:rFonts w:ascii="Arial" w:hAnsi="Arial" w:cs="Arial"/>
          <w:b/>
          <w:bCs/>
          <w:sz w:val="22"/>
        </w:rPr>
        <w:t>§ 8</w:t>
      </w:r>
    </w:p>
    <w:p w:rsidR="005165FB" w:rsidRPr="005165FB" w:rsidRDefault="005165FB" w:rsidP="005165FB">
      <w:pPr>
        <w:numPr>
          <w:ilvl w:val="0"/>
          <w:numId w:val="26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 xml:space="preserve">Wykonawca zapewnia serwis gwarancyjny przedmiotu zamówienia. Naprawy będą odbywały się w </w:t>
      </w:r>
      <w:r w:rsidR="009664ED">
        <w:rPr>
          <w:rFonts w:ascii="Arial" w:hAnsi="Arial" w:cs="Arial"/>
          <w:sz w:val="22"/>
        </w:rPr>
        <w:t>autoryzowanej przez producenta samochodu stacji obsługi wskazanej w ofercie wykonawcy</w:t>
      </w:r>
      <w:r w:rsidR="00D42507">
        <w:rPr>
          <w:rFonts w:ascii="Arial" w:hAnsi="Arial" w:cs="Arial"/>
          <w:sz w:val="22"/>
        </w:rPr>
        <w:t xml:space="preserve">, o której mowa w </w:t>
      </w:r>
      <w:r w:rsidR="00D42507" w:rsidRPr="005165FB">
        <w:rPr>
          <w:rFonts w:ascii="Arial" w:hAnsi="Arial" w:cs="Arial"/>
          <w:sz w:val="22"/>
        </w:rPr>
        <w:t>§</w:t>
      </w:r>
      <w:r w:rsidR="00D42507">
        <w:rPr>
          <w:rFonts w:ascii="Arial" w:hAnsi="Arial" w:cs="Arial"/>
          <w:sz w:val="22"/>
        </w:rPr>
        <w:t xml:space="preserve"> 7 ust. 3 umowy.</w:t>
      </w:r>
    </w:p>
    <w:p w:rsidR="005165FB" w:rsidRPr="005165FB" w:rsidRDefault="00506EB2" w:rsidP="005165FB">
      <w:pPr>
        <w:numPr>
          <w:ilvl w:val="0"/>
          <w:numId w:val="26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2"/>
        </w:rPr>
      </w:pPr>
      <w:bookmarkStart w:id="14" w:name="_Hlk30681232"/>
      <w:r>
        <w:rPr>
          <w:rFonts w:ascii="Arial" w:hAnsi="Arial" w:cs="Arial"/>
          <w:sz w:val="22"/>
        </w:rPr>
        <w:t xml:space="preserve">Wykonawca zobowiązuje się do zapewnienia pojazdu zastępczego o parametrach nie gorszych niż pojazd stanowiący przedmiot zamówienia na czas naprawy gwarancyjnej. </w:t>
      </w:r>
    </w:p>
    <w:bookmarkEnd w:id="14"/>
    <w:p w:rsidR="00157584" w:rsidRDefault="005165FB" w:rsidP="00157584">
      <w:pPr>
        <w:numPr>
          <w:ilvl w:val="0"/>
          <w:numId w:val="26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Reklamacje i usterki  będą zgłaszane do: ………………………………………………….</w:t>
      </w:r>
    </w:p>
    <w:p w:rsidR="00162A3A" w:rsidRDefault="00162A3A" w:rsidP="005165FB">
      <w:pPr>
        <w:spacing w:before="120"/>
        <w:jc w:val="center"/>
        <w:rPr>
          <w:rFonts w:ascii="Arial" w:hAnsi="Arial" w:cs="Arial"/>
          <w:b/>
          <w:sz w:val="22"/>
        </w:rPr>
      </w:pPr>
    </w:p>
    <w:p w:rsidR="005165FB" w:rsidRPr="005165FB" w:rsidRDefault="005165FB" w:rsidP="005165FB">
      <w:pPr>
        <w:spacing w:before="120"/>
        <w:jc w:val="center"/>
        <w:rPr>
          <w:rFonts w:ascii="Arial" w:hAnsi="Arial" w:cs="Arial"/>
          <w:b/>
          <w:sz w:val="22"/>
        </w:rPr>
      </w:pPr>
      <w:r w:rsidRPr="005165FB">
        <w:rPr>
          <w:rFonts w:ascii="Arial" w:hAnsi="Arial" w:cs="Arial"/>
          <w:b/>
          <w:sz w:val="22"/>
        </w:rPr>
        <w:t>§ 9</w:t>
      </w:r>
    </w:p>
    <w:p w:rsidR="005165FB" w:rsidRPr="005165FB" w:rsidRDefault="005165FB" w:rsidP="005165FB">
      <w:pPr>
        <w:numPr>
          <w:ilvl w:val="0"/>
          <w:numId w:val="27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Strony ustalają, że w razie niewykonania lub nienależytego wykonania umowy obowiązującą je formą odszkodowania będą kary umowne z następujących tytułów oraz w następującej wysokości:</w:t>
      </w:r>
    </w:p>
    <w:p w:rsidR="005165FB" w:rsidRPr="005165FB" w:rsidRDefault="005165FB" w:rsidP="005165FB">
      <w:pPr>
        <w:ind w:left="360"/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1.1. Wykonawca zapłaci kary umowne:</w:t>
      </w:r>
    </w:p>
    <w:p w:rsidR="005165FB" w:rsidRPr="006F1568" w:rsidRDefault="005165FB" w:rsidP="006F1568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2"/>
        </w:rPr>
      </w:pPr>
      <w:r w:rsidRPr="006F1568">
        <w:rPr>
          <w:rFonts w:ascii="Arial" w:hAnsi="Arial" w:cs="Arial"/>
          <w:sz w:val="22"/>
        </w:rPr>
        <w:t xml:space="preserve">za każdy rozpoczęty dzień opóźnienia w wykonaniu przedmiotu zamówienia w wysokości </w:t>
      </w:r>
      <w:r w:rsidRPr="006F1568">
        <w:rPr>
          <w:rFonts w:ascii="Arial" w:hAnsi="Arial" w:cs="Arial"/>
          <w:sz w:val="22"/>
        </w:rPr>
        <w:br/>
        <w:t xml:space="preserve">0,3 % ceny ofertowej brutto licząc od terminu określonego w </w:t>
      </w:r>
      <w:bookmarkStart w:id="15" w:name="_Hlk30681105"/>
      <w:r w:rsidRPr="006F1568">
        <w:rPr>
          <w:rFonts w:ascii="Arial" w:hAnsi="Arial" w:cs="Arial"/>
          <w:sz w:val="22"/>
        </w:rPr>
        <w:t>§</w:t>
      </w:r>
      <w:bookmarkEnd w:id="15"/>
      <w:r w:rsidRPr="006F1568">
        <w:rPr>
          <w:rFonts w:ascii="Arial" w:hAnsi="Arial" w:cs="Arial"/>
          <w:sz w:val="22"/>
        </w:rPr>
        <w:t xml:space="preserve"> 3 ust. 1;</w:t>
      </w:r>
    </w:p>
    <w:p w:rsidR="005165FB" w:rsidRPr="006F1568" w:rsidRDefault="005165FB" w:rsidP="006F1568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2"/>
        </w:rPr>
      </w:pPr>
      <w:r w:rsidRPr="006F1568">
        <w:rPr>
          <w:rFonts w:ascii="Arial" w:hAnsi="Arial" w:cs="Arial"/>
          <w:sz w:val="22"/>
        </w:rPr>
        <w:t xml:space="preserve">za każdy rozpoczęty dzień </w:t>
      </w:r>
      <w:r w:rsidR="00506EB2" w:rsidRPr="006F1568">
        <w:rPr>
          <w:rFonts w:ascii="Arial" w:hAnsi="Arial" w:cs="Arial"/>
          <w:sz w:val="22"/>
        </w:rPr>
        <w:t xml:space="preserve">niezapewnienia pojazdu zastępczego, o którym mowa w § 8 ust. 2 </w:t>
      </w:r>
      <w:r w:rsidRPr="006F1568">
        <w:rPr>
          <w:rFonts w:ascii="Arial" w:hAnsi="Arial" w:cs="Arial"/>
          <w:sz w:val="22"/>
        </w:rPr>
        <w:t>w okresie gwarancji w wysokości 0,</w:t>
      </w:r>
      <w:r w:rsidR="00D97674">
        <w:rPr>
          <w:rFonts w:ascii="Arial" w:hAnsi="Arial" w:cs="Arial"/>
          <w:sz w:val="22"/>
        </w:rPr>
        <w:t>2</w:t>
      </w:r>
      <w:r w:rsidRPr="006F1568">
        <w:rPr>
          <w:rFonts w:ascii="Arial" w:hAnsi="Arial" w:cs="Arial"/>
          <w:sz w:val="22"/>
        </w:rPr>
        <w:t xml:space="preserve"> % ceny ofertowej brutto;</w:t>
      </w:r>
    </w:p>
    <w:p w:rsidR="005165FB" w:rsidRPr="006F1568" w:rsidRDefault="005165FB" w:rsidP="006F1568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2"/>
        </w:rPr>
      </w:pPr>
      <w:r w:rsidRPr="006F1568">
        <w:rPr>
          <w:rFonts w:ascii="Arial" w:hAnsi="Arial" w:cs="Arial"/>
          <w:sz w:val="22"/>
        </w:rPr>
        <w:t>za odstąpienie od umowy bez istotnej przyczyny lub za odstąpienie od umowy przez Zamawiającego z przyczyn leżących po stronie Wykonawcy  w wysokości 10 % ceny ofertowej brutto. Zamawiający ma prawo odstąpić od umowy z przyczyn leżących po stronie Wykonawcy takich jak nienależyte wywiązywanie się z niniejszej umowy, po uprzednim pisemnym wezwaniu Wykonawcy do usunięcia naruszeń i zakreśleniu Wykonawcy w tym celu terminu nie krótszego niż 5 (pięć) dni. Zamawiający może odstąpić od umowy w ciągu 15 (piętnastu) dni od dnia bezskutecznego upływu terminu zakreślonego Wykonawcy w wezwaniu do usunięcia naruszeń realizacji umowy.</w:t>
      </w:r>
    </w:p>
    <w:p w:rsidR="005165FB" w:rsidRPr="005165FB" w:rsidRDefault="005165FB" w:rsidP="005165FB">
      <w:pPr>
        <w:numPr>
          <w:ilvl w:val="1"/>
          <w:numId w:val="27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Zamawiający zapłaci Wykonawcy kary umowne:</w:t>
      </w:r>
    </w:p>
    <w:p w:rsidR="005165FB" w:rsidRPr="006F1568" w:rsidRDefault="005165FB" w:rsidP="006F1568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sz w:val="22"/>
        </w:rPr>
      </w:pPr>
      <w:r w:rsidRPr="006F1568">
        <w:rPr>
          <w:rFonts w:ascii="Arial" w:hAnsi="Arial" w:cs="Arial"/>
          <w:sz w:val="22"/>
        </w:rPr>
        <w:t>za odstąpienie od umowy z przyczyn leżących po stronie Zamawiającego w wysokości 10 % ceny ofertowej brutto. Wykonawca ma prawo odstąpić od umowy z przyczyn leżących po stronie Zamawiającego takich jak nienależyte wywiązywanie się z niniejszej umowy, po uprzednim pisemnym wezwaniu Zamawiającego do usunięcia naruszeń i zakreśleniu Zamawiającemu w tym celu terminu nie krótszego niż 5 (pięć) dni. Wykonawca może odstąpić od umowy w ciągu 15 (piętnastu) dni od dnia bezskutecznego upływu terminu zakreślonego Zamawiającemu w wezwaniu do usunięcia naruszeń realizacji umowy.</w:t>
      </w:r>
    </w:p>
    <w:p w:rsidR="00CA6F91" w:rsidRPr="00D433F1" w:rsidRDefault="00CA6F91" w:rsidP="00CA6F91">
      <w:pPr>
        <w:numPr>
          <w:ilvl w:val="0"/>
          <w:numId w:val="27"/>
        </w:numPr>
        <w:jc w:val="both"/>
        <w:rPr>
          <w:rFonts w:ascii="Arial" w:hAnsi="Arial" w:cs="Arial"/>
          <w:sz w:val="22"/>
        </w:rPr>
      </w:pPr>
      <w:r w:rsidRPr="00D433F1">
        <w:rPr>
          <w:rFonts w:ascii="Arial" w:hAnsi="Arial" w:cs="Arial"/>
          <w:bCs/>
          <w:sz w:val="22"/>
        </w:rPr>
        <w:t>Za nieterminowe</w:t>
      </w:r>
      <w:r w:rsidRPr="00D433F1">
        <w:rPr>
          <w:rFonts w:ascii="Arial" w:hAnsi="Arial" w:cs="Arial"/>
          <w:sz w:val="22"/>
        </w:rPr>
        <w:t xml:space="preserve"> uregulowanie należności z faktury Zamawiający zapłaci odsetki ustawowe, o których mowa w art. 481 </w:t>
      </w:r>
      <w:r w:rsidRPr="00D433F1">
        <w:rPr>
          <w:sz w:val="22"/>
        </w:rPr>
        <w:t>§</w:t>
      </w:r>
      <w:r w:rsidRPr="00D433F1">
        <w:rPr>
          <w:rFonts w:ascii="Arial" w:hAnsi="Arial" w:cs="Arial"/>
          <w:sz w:val="22"/>
        </w:rPr>
        <w:t xml:space="preserve"> 2 Kc.</w:t>
      </w:r>
    </w:p>
    <w:p w:rsidR="00E177BB" w:rsidRDefault="00CA6F91" w:rsidP="00E177BB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Jeżeli wysokość zastrzeżonych kar umownych nie pokrywa poniesionej szkody strony mogą dochodzić odszkodowania uzupełniającego.</w:t>
      </w:r>
      <w:bookmarkStart w:id="16" w:name="_Hlk510512262"/>
    </w:p>
    <w:p w:rsidR="00CA6F91" w:rsidRPr="00E177BB" w:rsidRDefault="00CA6F91" w:rsidP="00E177BB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E177BB">
        <w:rPr>
          <w:rFonts w:ascii="Arial" w:eastAsia="Calibri" w:hAnsi="Arial" w:cs="Arial"/>
          <w:sz w:val="22"/>
          <w:szCs w:val="22"/>
          <w:lang w:eastAsia="en-US"/>
        </w:rPr>
        <w:t>Strony ustalają, że kary umowne będą potrącane z faktur Wykonawcy lub naliczone na podstawie wezwania do wpłacenia kary umownej. Do potrącenia kwoty kary umownej nie jest wymagana zgoda Wykonawcy.</w:t>
      </w:r>
    </w:p>
    <w:bookmarkEnd w:id="16"/>
    <w:p w:rsidR="00CA6F91" w:rsidRPr="00D433F1" w:rsidRDefault="00CA6F91" w:rsidP="00CA6F91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Niezależnie od sposobu rozliczenia kar umownych Zamawiający wystawi Wykonawcy notę księgową (obciążeniową) na kwotę należnych kar umownych.</w:t>
      </w:r>
    </w:p>
    <w:p w:rsidR="00CA6F91" w:rsidRDefault="00CA6F91" w:rsidP="00CA6F9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6F91" w:rsidRPr="00EB7C44" w:rsidRDefault="00CA6F91" w:rsidP="00CA6F9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B7C44">
        <w:rPr>
          <w:rFonts w:ascii="Arial" w:hAnsi="Arial" w:cs="Arial"/>
          <w:b/>
          <w:bCs/>
          <w:sz w:val="22"/>
          <w:szCs w:val="22"/>
        </w:rPr>
        <w:t>§ 1</w:t>
      </w:r>
      <w:r>
        <w:rPr>
          <w:rFonts w:ascii="Arial" w:hAnsi="Arial" w:cs="Arial"/>
          <w:b/>
          <w:bCs/>
          <w:sz w:val="22"/>
          <w:szCs w:val="22"/>
        </w:rPr>
        <w:t>0</w:t>
      </w:r>
    </w:p>
    <w:p w:rsidR="00CA6F91" w:rsidRPr="00864C96" w:rsidRDefault="00CA6F91" w:rsidP="00CA6F91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EB7C44">
        <w:rPr>
          <w:rFonts w:ascii="Arial" w:hAnsi="Arial" w:cs="Arial"/>
          <w:sz w:val="22"/>
          <w:szCs w:val="22"/>
        </w:rPr>
        <w:t>Strony zgodnie oświadczają, iż jest im znana treść przepisów prawa powszechnie obowiązują</w:t>
      </w:r>
      <w:r w:rsidRPr="00864C96">
        <w:rPr>
          <w:rFonts w:ascii="Arial" w:hAnsi="Arial" w:cs="Arial"/>
          <w:sz w:val="22"/>
          <w:szCs w:val="22"/>
        </w:rPr>
        <w:t>cego w zakresie ochrony danych osobowych, w szczególności rozporządzenia Parlamentu Europejskiego i Rady (UE) 2016/679 z 27 kwietnia 2016 r. w sprawie ochrony osób fizycznych w związku z przetwarzaniem danych osobowych i w sprawie swobodnego przepływu takich danych oraz uchylenia dyrektywy 95/46/WE</w:t>
      </w:r>
      <w:r>
        <w:rPr>
          <w:rFonts w:ascii="Arial" w:hAnsi="Arial" w:cs="Arial"/>
          <w:sz w:val="22"/>
          <w:szCs w:val="22"/>
        </w:rPr>
        <w:t xml:space="preserve"> </w:t>
      </w:r>
      <w:r w:rsidRPr="00864C96">
        <w:rPr>
          <w:rFonts w:ascii="Arial" w:hAnsi="Arial" w:cs="Arial"/>
          <w:sz w:val="22"/>
          <w:szCs w:val="22"/>
        </w:rPr>
        <w:t>(ogólne rozporządzenie o ochronie danych – zwane dalej „RODO”) i ustawy z dnia 10 maja 2018 r. o ochronie danych osobowych wraz z przepisami wykonawczymi. Jednocześnie osoby reprezentujące Strony przy zawieraniu niniejszej Umowy w imieniu własnym oraz Stron oświadczają, że przetwarzanie danych osobowych osób fizycznych będących reprezentantami Stron oraz wskazanych jako osoby kontaktowe Stron odbywa się zgodnie z prawem dla celów realizacji Umowy.</w:t>
      </w:r>
    </w:p>
    <w:p w:rsidR="00CA6F91" w:rsidRPr="00864C96" w:rsidRDefault="00CA6F91" w:rsidP="00CA6F91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864C96">
        <w:rPr>
          <w:rFonts w:ascii="Arial" w:hAnsi="Arial" w:cs="Arial"/>
          <w:sz w:val="22"/>
          <w:szCs w:val="22"/>
        </w:rPr>
        <w:t>Na potrzeby realizacji niniejszej Umowy Strony jako niezależni administratorzy danych udostępniać będą sobie nawzajem dane osobowe swoich reprezentantów lub przedstawicieli wskazanych w Umowie oraz innych osób w związku z realizacją Umowy w zależności od potrzeb wynikających z postanowień niniejszej Umowy, obejmujące następujące kategorie danych: dane identyfikacyjne (m.in. imię i nazwisko, stanowisko), kontaktowe (m.in. służbowy adres e-mail, służbowy numer telefonu, miejsce wykonywania pracy).</w:t>
      </w:r>
    </w:p>
    <w:p w:rsidR="005165FB" w:rsidRPr="005165FB" w:rsidRDefault="005165FB" w:rsidP="005165F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165FB" w:rsidRPr="005165FB" w:rsidRDefault="005165FB" w:rsidP="005165FB">
      <w:pPr>
        <w:spacing w:before="120"/>
        <w:jc w:val="center"/>
        <w:rPr>
          <w:rFonts w:ascii="Arial" w:hAnsi="Arial" w:cs="Arial"/>
          <w:b/>
          <w:sz w:val="22"/>
        </w:rPr>
      </w:pPr>
      <w:r w:rsidRPr="005165FB">
        <w:rPr>
          <w:rFonts w:ascii="Arial" w:hAnsi="Arial" w:cs="Arial"/>
          <w:b/>
          <w:sz w:val="22"/>
        </w:rPr>
        <w:t>§ 1</w:t>
      </w:r>
      <w:r w:rsidR="00CA6F91">
        <w:rPr>
          <w:rFonts w:ascii="Arial" w:hAnsi="Arial" w:cs="Arial"/>
          <w:b/>
          <w:sz w:val="22"/>
        </w:rPr>
        <w:t>1</w:t>
      </w:r>
    </w:p>
    <w:p w:rsidR="005165FB" w:rsidRPr="005165FB" w:rsidRDefault="005165FB" w:rsidP="005165FB">
      <w:pPr>
        <w:numPr>
          <w:ilvl w:val="0"/>
          <w:numId w:val="33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W sprawach nieuregulowanych niniejszą umową mają zastosowanie przepisy Kodeksu Cywilnego.</w:t>
      </w:r>
    </w:p>
    <w:p w:rsidR="005165FB" w:rsidRPr="005165FB" w:rsidRDefault="005165FB" w:rsidP="005165FB">
      <w:pPr>
        <w:numPr>
          <w:ilvl w:val="0"/>
          <w:numId w:val="33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Zmiana i uzupełnienie niniejszej umowy wymaga formy pisemnej pod rygorem nieważności. Zmiany w niniejszej umowie są dopuszczalne w warunkach i na zasadach określonych poniżej. Dopuszcza się:</w:t>
      </w:r>
    </w:p>
    <w:p w:rsidR="005165FB" w:rsidRPr="005165FB" w:rsidRDefault="005165FB" w:rsidP="005165FB">
      <w:pPr>
        <w:numPr>
          <w:ilvl w:val="3"/>
          <w:numId w:val="34"/>
        </w:numPr>
        <w:jc w:val="both"/>
        <w:rPr>
          <w:rFonts w:ascii="Arial" w:hAnsi="Arial" w:cs="Arial"/>
          <w:bCs/>
          <w:sz w:val="22"/>
        </w:rPr>
      </w:pPr>
      <w:r w:rsidRPr="005165FB">
        <w:rPr>
          <w:rFonts w:ascii="Arial" w:hAnsi="Arial" w:cs="Arial"/>
          <w:bCs/>
          <w:sz w:val="22"/>
        </w:rPr>
        <w:t>zmianę wynagrodzenia:</w:t>
      </w:r>
    </w:p>
    <w:p w:rsidR="005165FB" w:rsidRPr="005165FB" w:rsidRDefault="005165FB" w:rsidP="005165FB">
      <w:pPr>
        <w:numPr>
          <w:ilvl w:val="4"/>
          <w:numId w:val="34"/>
        </w:numPr>
        <w:jc w:val="both"/>
        <w:rPr>
          <w:rFonts w:ascii="Arial" w:hAnsi="Arial" w:cs="Arial"/>
          <w:bCs/>
          <w:sz w:val="22"/>
        </w:rPr>
      </w:pPr>
      <w:r w:rsidRPr="005165FB">
        <w:rPr>
          <w:rFonts w:ascii="Arial" w:hAnsi="Arial" w:cs="Arial"/>
          <w:bCs/>
          <w:sz w:val="22"/>
        </w:rPr>
        <w:t>w przypadku urzędowej zmiany podatku VAT wynagrodzenie brutto ulega odpowiedniej zmianie, bez konieczności sporządzania aneksu do umowy,</w:t>
      </w:r>
    </w:p>
    <w:p w:rsidR="005165FB" w:rsidRPr="005165FB" w:rsidRDefault="005165FB" w:rsidP="005165FB">
      <w:pPr>
        <w:numPr>
          <w:ilvl w:val="3"/>
          <w:numId w:val="34"/>
        </w:numPr>
        <w:jc w:val="both"/>
        <w:rPr>
          <w:rFonts w:ascii="Arial" w:hAnsi="Arial" w:cs="Arial"/>
          <w:bCs/>
          <w:sz w:val="22"/>
        </w:rPr>
      </w:pPr>
      <w:r w:rsidRPr="005165FB">
        <w:rPr>
          <w:rFonts w:ascii="Arial" w:hAnsi="Arial" w:cs="Arial"/>
          <w:bCs/>
          <w:sz w:val="22"/>
        </w:rPr>
        <w:t>zmiany korzystne dla Zamawiającego bez zwiększania ustalonego wynagrodzenia;</w:t>
      </w:r>
    </w:p>
    <w:p w:rsidR="005165FB" w:rsidRPr="005165FB" w:rsidRDefault="005165FB" w:rsidP="005165FB">
      <w:pPr>
        <w:numPr>
          <w:ilvl w:val="3"/>
          <w:numId w:val="34"/>
        </w:numPr>
        <w:jc w:val="both"/>
        <w:rPr>
          <w:rFonts w:ascii="Arial" w:hAnsi="Arial" w:cs="Arial"/>
          <w:bCs/>
          <w:sz w:val="22"/>
        </w:rPr>
      </w:pPr>
      <w:r w:rsidRPr="005165FB">
        <w:rPr>
          <w:rFonts w:ascii="Arial" w:hAnsi="Arial" w:cs="Arial"/>
          <w:bCs/>
          <w:sz w:val="22"/>
        </w:rPr>
        <w:t>zmiany wynikające ze zmiany obowiązujących przepisów prawa;</w:t>
      </w:r>
    </w:p>
    <w:p w:rsidR="005165FB" w:rsidRPr="005165FB" w:rsidRDefault="005165FB" w:rsidP="005165FB">
      <w:pPr>
        <w:numPr>
          <w:ilvl w:val="3"/>
          <w:numId w:val="34"/>
        </w:numPr>
        <w:jc w:val="both"/>
        <w:rPr>
          <w:rFonts w:ascii="Arial" w:hAnsi="Arial" w:cs="Arial"/>
          <w:bCs/>
          <w:sz w:val="22"/>
        </w:rPr>
      </w:pPr>
      <w:r w:rsidRPr="005165FB">
        <w:rPr>
          <w:rFonts w:ascii="Arial" w:hAnsi="Arial" w:cs="Arial"/>
          <w:bCs/>
          <w:sz w:val="22"/>
        </w:rPr>
        <w:t>zmianę terminu wykonania zamówienia – w uzasadnionych przypadkach, gdy wystąpi</w:t>
      </w:r>
      <w:r w:rsidRPr="005165FB">
        <w:rPr>
          <w:rFonts w:ascii="Arial" w:hAnsi="Arial" w:cs="Arial"/>
          <w:sz w:val="22"/>
        </w:rPr>
        <w:t xml:space="preserve"> opóźnienie Wykonawcy Zamawiający może wyznaczyć mu dodatkowy termin na wykonanie umowy (jednak nie dłuższy niż 7 dni);</w:t>
      </w:r>
    </w:p>
    <w:p w:rsidR="005165FB" w:rsidRDefault="005165FB" w:rsidP="005165FB">
      <w:pPr>
        <w:numPr>
          <w:ilvl w:val="0"/>
          <w:numId w:val="33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W razie  wystąpienia istotnej zmiany okoliczności powodującej, że wykonanie umowy nie leży w interesie publicznym lub Zamawiającego, czego nie można było przewidzieć w chwili zawarcia umowy Zamawiający może odstąpić od umowy w terminie 30 dni od powzięcia wiadomości o powyższych okolicznościach.</w:t>
      </w:r>
    </w:p>
    <w:p w:rsidR="00403983" w:rsidRDefault="00403983" w:rsidP="00403983">
      <w:pPr>
        <w:numPr>
          <w:ilvl w:val="0"/>
          <w:numId w:val="3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ma prawo rozwiązać umowę bez wypowiedzenia w przypadku, gdy dostarczony Towar nie spełnia wymagań określonych w załączniku nr 2 do SIWZ „Opis przedmiotu zamówienia".</w:t>
      </w:r>
    </w:p>
    <w:p w:rsidR="00403983" w:rsidRPr="00015B03" w:rsidRDefault="00403983" w:rsidP="00403983">
      <w:pPr>
        <w:numPr>
          <w:ilvl w:val="0"/>
          <w:numId w:val="33"/>
        </w:numPr>
        <w:jc w:val="both"/>
        <w:rPr>
          <w:rFonts w:ascii="Arial" w:hAnsi="Arial" w:cs="Arial"/>
          <w:sz w:val="22"/>
        </w:rPr>
      </w:pPr>
      <w:r w:rsidRPr="00015B03">
        <w:rPr>
          <w:rFonts w:ascii="Arial" w:hAnsi="Arial" w:cs="Arial"/>
          <w:sz w:val="22"/>
        </w:rPr>
        <w:t>W</w:t>
      </w:r>
      <w:r>
        <w:rPr>
          <w:rFonts w:ascii="Arial" w:hAnsi="Arial" w:cs="Arial"/>
          <w:sz w:val="22"/>
        </w:rPr>
        <w:t xml:space="preserve">ykonawca wyraża zgodę na zamontowanie w zbiorniku paliwa dodatkowej sondy/przetwornika przez firmę zewnętrzną – element ten ma służyć do </w:t>
      </w:r>
      <w:r w:rsidRPr="00015B03">
        <w:rPr>
          <w:rFonts w:ascii="Arial" w:hAnsi="Arial" w:cs="Arial"/>
          <w:sz w:val="22"/>
        </w:rPr>
        <w:t>monitoringu pracy i położenia</w:t>
      </w:r>
      <w:r w:rsidRPr="00015B03">
        <w:rPr>
          <w:rFonts w:ascii="Arial" w:hAnsi="Arial" w:cs="Arial"/>
          <w:sz w:val="22"/>
        </w:rPr>
        <w:br/>
        <w:t>pojazdu</w:t>
      </w:r>
      <w:r>
        <w:rPr>
          <w:rFonts w:ascii="Arial" w:hAnsi="Arial" w:cs="Arial"/>
          <w:sz w:val="22"/>
        </w:rPr>
        <w:t xml:space="preserve">. Zamontowanie ww. elementu </w:t>
      </w:r>
      <w:r w:rsidRPr="00015B03">
        <w:rPr>
          <w:rFonts w:ascii="Arial" w:hAnsi="Arial" w:cs="Arial"/>
          <w:sz w:val="22"/>
        </w:rPr>
        <w:t xml:space="preserve">nie </w:t>
      </w:r>
      <w:r>
        <w:rPr>
          <w:rFonts w:ascii="Arial" w:hAnsi="Arial" w:cs="Arial"/>
          <w:sz w:val="22"/>
        </w:rPr>
        <w:t xml:space="preserve">będzie </w:t>
      </w:r>
      <w:r w:rsidRPr="00015B03">
        <w:rPr>
          <w:rFonts w:ascii="Arial" w:hAnsi="Arial" w:cs="Arial"/>
          <w:sz w:val="22"/>
        </w:rPr>
        <w:t>powod</w:t>
      </w:r>
      <w:r>
        <w:rPr>
          <w:rFonts w:ascii="Arial" w:hAnsi="Arial" w:cs="Arial"/>
          <w:sz w:val="22"/>
        </w:rPr>
        <w:t>ować</w:t>
      </w:r>
      <w:r w:rsidRPr="00015B03">
        <w:rPr>
          <w:rFonts w:ascii="Arial" w:hAnsi="Arial" w:cs="Arial"/>
          <w:sz w:val="22"/>
        </w:rPr>
        <w:t xml:space="preserve"> przerwania</w:t>
      </w:r>
      <w:r>
        <w:rPr>
          <w:rFonts w:ascii="Arial" w:hAnsi="Arial" w:cs="Arial"/>
          <w:sz w:val="22"/>
        </w:rPr>
        <w:t xml:space="preserve"> ani utraty</w:t>
      </w:r>
      <w:r w:rsidRPr="00015B03">
        <w:rPr>
          <w:rFonts w:ascii="Arial" w:hAnsi="Arial" w:cs="Arial"/>
          <w:sz w:val="22"/>
        </w:rPr>
        <w:t xml:space="preserve"> gwarancji na</w:t>
      </w:r>
      <w:r>
        <w:rPr>
          <w:rFonts w:ascii="Arial" w:hAnsi="Arial" w:cs="Arial"/>
          <w:sz w:val="22"/>
        </w:rPr>
        <w:t xml:space="preserve"> pojazd.</w:t>
      </w:r>
      <w:r w:rsidRPr="00015B03">
        <w:rPr>
          <w:rFonts w:ascii="Arial" w:hAnsi="Arial" w:cs="Arial"/>
          <w:sz w:val="22"/>
        </w:rPr>
        <w:t xml:space="preserve"> </w:t>
      </w:r>
    </w:p>
    <w:p w:rsidR="005165FB" w:rsidRPr="005165FB" w:rsidRDefault="005165FB" w:rsidP="005165FB">
      <w:pPr>
        <w:numPr>
          <w:ilvl w:val="0"/>
          <w:numId w:val="33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Kwestie sporne będzie rozpatrywał właściwy sąd dla siedziby Zamawiającego.</w:t>
      </w:r>
    </w:p>
    <w:p w:rsidR="005165FB" w:rsidRPr="005165FB" w:rsidRDefault="005165FB" w:rsidP="005165FB">
      <w:pPr>
        <w:numPr>
          <w:ilvl w:val="0"/>
          <w:numId w:val="33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Umowę sporządzono w 4 jednobrzmiących egzemplarzach, z przeznaczeniem 1 egzemplarz dla Wykonawcy i 3 egzemplarze dla Zamawiającego.</w:t>
      </w:r>
    </w:p>
    <w:p w:rsidR="005165FB" w:rsidRPr="005165FB" w:rsidRDefault="005165FB" w:rsidP="005165FB">
      <w:pPr>
        <w:tabs>
          <w:tab w:val="num" w:pos="1440"/>
        </w:tabs>
        <w:jc w:val="both"/>
        <w:rPr>
          <w:rFonts w:ascii="Arial" w:hAnsi="Arial" w:cs="Arial"/>
          <w:sz w:val="22"/>
        </w:rPr>
      </w:pPr>
    </w:p>
    <w:p w:rsidR="005165FB" w:rsidRDefault="005165FB" w:rsidP="005165FB">
      <w:pPr>
        <w:tabs>
          <w:tab w:val="num" w:pos="1440"/>
        </w:tabs>
        <w:jc w:val="both"/>
        <w:rPr>
          <w:rFonts w:ascii="Arial" w:hAnsi="Arial" w:cs="Arial"/>
          <w:sz w:val="22"/>
        </w:rPr>
      </w:pPr>
    </w:p>
    <w:p w:rsidR="00403983" w:rsidRPr="005165FB" w:rsidRDefault="00403983" w:rsidP="005165FB">
      <w:pPr>
        <w:tabs>
          <w:tab w:val="num" w:pos="1440"/>
        </w:tabs>
        <w:jc w:val="both"/>
        <w:rPr>
          <w:rFonts w:ascii="Arial" w:hAnsi="Arial" w:cs="Arial"/>
          <w:sz w:val="22"/>
        </w:rPr>
      </w:pPr>
    </w:p>
    <w:p w:rsidR="005165FB" w:rsidRPr="005165FB" w:rsidRDefault="005165FB" w:rsidP="005165FB">
      <w:pPr>
        <w:keepNext/>
        <w:jc w:val="center"/>
        <w:outlineLvl w:val="2"/>
        <w:rPr>
          <w:rFonts w:ascii="Arial" w:hAnsi="Arial" w:cs="Arial"/>
          <w:b/>
          <w:sz w:val="22"/>
        </w:rPr>
      </w:pPr>
      <w:r w:rsidRPr="005165FB">
        <w:rPr>
          <w:rFonts w:ascii="Arial" w:hAnsi="Arial" w:cs="Arial"/>
          <w:b/>
          <w:sz w:val="22"/>
        </w:rPr>
        <w:t>ZAMAWIAJĄCY</w:t>
      </w:r>
      <w:r w:rsidRPr="005165FB">
        <w:rPr>
          <w:rFonts w:ascii="Arial" w:hAnsi="Arial" w:cs="Arial"/>
          <w:b/>
          <w:sz w:val="22"/>
        </w:rPr>
        <w:tab/>
      </w:r>
      <w:r w:rsidRPr="005165FB">
        <w:rPr>
          <w:rFonts w:ascii="Arial" w:hAnsi="Arial" w:cs="Arial"/>
          <w:b/>
          <w:sz w:val="22"/>
        </w:rPr>
        <w:tab/>
      </w:r>
      <w:r w:rsidRPr="005165FB">
        <w:rPr>
          <w:rFonts w:ascii="Arial" w:hAnsi="Arial" w:cs="Arial"/>
          <w:b/>
          <w:sz w:val="22"/>
        </w:rPr>
        <w:tab/>
      </w:r>
      <w:r w:rsidRPr="005165FB">
        <w:rPr>
          <w:rFonts w:ascii="Arial" w:hAnsi="Arial" w:cs="Arial"/>
          <w:b/>
          <w:sz w:val="22"/>
        </w:rPr>
        <w:tab/>
      </w:r>
      <w:r w:rsidRPr="005165FB">
        <w:rPr>
          <w:rFonts w:ascii="Arial" w:hAnsi="Arial" w:cs="Arial"/>
          <w:b/>
          <w:sz w:val="22"/>
        </w:rPr>
        <w:tab/>
      </w:r>
      <w:r w:rsidRPr="005165FB">
        <w:rPr>
          <w:rFonts w:ascii="Arial" w:hAnsi="Arial" w:cs="Arial"/>
          <w:b/>
          <w:sz w:val="22"/>
        </w:rPr>
        <w:tab/>
      </w:r>
      <w:r w:rsidRPr="005165FB">
        <w:rPr>
          <w:rFonts w:ascii="Arial" w:hAnsi="Arial" w:cs="Arial"/>
          <w:b/>
          <w:sz w:val="22"/>
        </w:rPr>
        <w:tab/>
        <w:t>WYKONAWCA</w:t>
      </w:r>
      <w:bookmarkEnd w:id="11"/>
      <w:bookmarkEnd w:id="12"/>
    </w:p>
    <w:sectPr w:rsidR="005165FB" w:rsidRPr="005165FB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472" w:rsidRDefault="00EA1472">
      <w:r>
        <w:separator/>
      </w:r>
    </w:p>
  </w:endnote>
  <w:endnote w:type="continuationSeparator" w:id="0">
    <w:p w:rsidR="00EA1472" w:rsidRDefault="00EA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155" w:rsidRDefault="0076015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0155" w:rsidRDefault="0076015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525635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374187" w:rsidRPr="00374187" w:rsidRDefault="00374187">
        <w:pPr>
          <w:pStyle w:val="Stopka"/>
          <w:jc w:val="right"/>
          <w:rPr>
            <w:rFonts w:ascii="Arial" w:hAnsi="Arial" w:cs="Arial"/>
          </w:rPr>
        </w:pPr>
        <w:r w:rsidRPr="00374187">
          <w:rPr>
            <w:rFonts w:ascii="Arial" w:hAnsi="Arial" w:cs="Arial"/>
          </w:rPr>
          <w:fldChar w:fldCharType="begin"/>
        </w:r>
        <w:r w:rsidRPr="00374187">
          <w:rPr>
            <w:rFonts w:ascii="Arial" w:hAnsi="Arial" w:cs="Arial"/>
          </w:rPr>
          <w:instrText>PAGE   \* MERGEFORMAT</w:instrText>
        </w:r>
        <w:r w:rsidRPr="00374187">
          <w:rPr>
            <w:rFonts w:ascii="Arial" w:hAnsi="Arial" w:cs="Arial"/>
          </w:rPr>
          <w:fldChar w:fldCharType="separate"/>
        </w:r>
        <w:r w:rsidRPr="00374187">
          <w:rPr>
            <w:rFonts w:ascii="Arial" w:hAnsi="Arial" w:cs="Arial"/>
          </w:rPr>
          <w:t>2</w:t>
        </w:r>
        <w:r w:rsidRPr="00374187">
          <w:rPr>
            <w:rFonts w:ascii="Arial" w:hAnsi="Arial" w:cs="Arial"/>
          </w:rPr>
          <w:fldChar w:fldCharType="end"/>
        </w:r>
      </w:p>
    </w:sdtContent>
  </w:sdt>
  <w:p w:rsidR="00760155" w:rsidRDefault="00760155" w:rsidP="00374187">
    <w:pPr>
      <w:pStyle w:val="Stopka"/>
      <w:ind w:right="360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472" w:rsidRDefault="00EA1472">
      <w:r>
        <w:separator/>
      </w:r>
    </w:p>
  </w:footnote>
  <w:footnote w:type="continuationSeparator" w:id="0">
    <w:p w:rsidR="00EA1472" w:rsidRDefault="00EA1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155" w:rsidRDefault="00760155">
    <w:pPr>
      <w:pStyle w:val="Nagwek"/>
    </w:pPr>
    <w:r>
      <w:t>Przedsiębiorstwo Komunalne „Pegimek” Sp. z o.o. w Świdniku</w:t>
    </w:r>
  </w:p>
  <w:p w:rsidR="00760155" w:rsidRDefault="00760155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AB034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1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0000000B"/>
    <w:multiLevelType w:val="multilevel"/>
    <w:tmpl w:val="F684F07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</w:abstractNum>
  <w:abstractNum w:abstractNumId="3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BD527A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A07241"/>
    <w:multiLevelType w:val="hybridMultilevel"/>
    <w:tmpl w:val="20D0563C"/>
    <w:lvl w:ilvl="0" w:tplc="59381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0B92ECF"/>
    <w:multiLevelType w:val="hybridMultilevel"/>
    <w:tmpl w:val="D556CAE2"/>
    <w:lvl w:ilvl="0" w:tplc="339C64D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84A53"/>
    <w:multiLevelType w:val="hybridMultilevel"/>
    <w:tmpl w:val="277E8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CF7881"/>
    <w:multiLevelType w:val="hybridMultilevel"/>
    <w:tmpl w:val="9F7A78B4"/>
    <w:lvl w:ilvl="0" w:tplc="DA163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EA3B8F"/>
    <w:multiLevelType w:val="hybridMultilevel"/>
    <w:tmpl w:val="1924CB48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AB15DE"/>
    <w:multiLevelType w:val="multilevel"/>
    <w:tmpl w:val="F198D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D4A4A63"/>
    <w:multiLevelType w:val="hybridMultilevel"/>
    <w:tmpl w:val="483463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CA7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BE4080"/>
    <w:multiLevelType w:val="hybridMultilevel"/>
    <w:tmpl w:val="9BAEC9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14DA6"/>
    <w:multiLevelType w:val="hybridMultilevel"/>
    <w:tmpl w:val="396C2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C5885"/>
    <w:multiLevelType w:val="hybridMultilevel"/>
    <w:tmpl w:val="D5C6C7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61398"/>
    <w:multiLevelType w:val="multilevel"/>
    <w:tmpl w:val="3F809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52B13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57776B4"/>
    <w:multiLevelType w:val="hybridMultilevel"/>
    <w:tmpl w:val="7068DB12"/>
    <w:lvl w:ilvl="0" w:tplc="D944B23E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D902F5A"/>
    <w:multiLevelType w:val="hybridMultilevel"/>
    <w:tmpl w:val="B9E07E8A"/>
    <w:lvl w:ilvl="0" w:tplc="BCDE3E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0823AC5"/>
    <w:multiLevelType w:val="hybridMultilevel"/>
    <w:tmpl w:val="B9FC74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4B1C8F"/>
    <w:multiLevelType w:val="hybridMultilevel"/>
    <w:tmpl w:val="9488C278"/>
    <w:lvl w:ilvl="0" w:tplc="3CAE6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B836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796B2A"/>
    <w:multiLevelType w:val="hybridMultilevel"/>
    <w:tmpl w:val="65585994"/>
    <w:lvl w:ilvl="0" w:tplc="CE705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4337CC"/>
    <w:multiLevelType w:val="singleLevel"/>
    <w:tmpl w:val="B7B06C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921D99"/>
    <w:multiLevelType w:val="hybridMultilevel"/>
    <w:tmpl w:val="CAE6733C"/>
    <w:lvl w:ilvl="0" w:tplc="7C5A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5C5E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87B0283"/>
    <w:multiLevelType w:val="singleLevel"/>
    <w:tmpl w:val="2FFAF2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9D14EB"/>
    <w:multiLevelType w:val="hybridMultilevel"/>
    <w:tmpl w:val="53009812"/>
    <w:lvl w:ilvl="0" w:tplc="D57EE99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55E6B80C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7" w15:restartNumberingAfterBreak="0">
    <w:nsid w:val="39BD461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B6A012C"/>
    <w:multiLevelType w:val="multilevel"/>
    <w:tmpl w:val="27507AC0"/>
    <w:lvl w:ilvl="0">
      <w:start w:val="10"/>
      <w:numFmt w:val="decimal"/>
      <w:lvlText w:val="%1."/>
      <w:lvlJc w:val="left"/>
      <w:pPr>
        <w:ind w:left="2323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20E4E9B"/>
    <w:multiLevelType w:val="hybridMultilevel"/>
    <w:tmpl w:val="AA483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F351A"/>
    <w:multiLevelType w:val="multilevel"/>
    <w:tmpl w:val="E0BC400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451A4409"/>
    <w:multiLevelType w:val="hybridMultilevel"/>
    <w:tmpl w:val="662E4F8C"/>
    <w:lvl w:ilvl="0" w:tplc="A07432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BA88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62A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BFC0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692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3A9B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CA6B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6EE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8870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78031D8"/>
    <w:multiLevelType w:val="hybridMultilevel"/>
    <w:tmpl w:val="8FE84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D3666AA"/>
    <w:multiLevelType w:val="hybridMultilevel"/>
    <w:tmpl w:val="AC6E8B7A"/>
    <w:lvl w:ilvl="0" w:tplc="BEFA1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4E851CFD"/>
    <w:multiLevelType w:val="multilevel"/>
    <w:tmpl w:val="81ECA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/>
      </w:rPr>
    </w:lvl>
  </w:abstractNum>
  <w:abstractNum w:abstractNumId="35" w15:restartNumberingAfterBreak="0">
    <w:nsid w:val="51AD2F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B1461B2"/>
    <w:multiLevelType w:val="hybridMultilevel"/>
    <w:tmpl w:val="7ECCFAB6"/>
    <w:lvl w:ilvl="0" w:tplc="47B68F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CE227E"/>
    <w:multiLevelType w:val="multilevel"/>
    <w:tmpl w:val="0CB28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65C22B4"/>
    <w:multiLevelType w:val="hybridMultilevel"/>
    <w:tmpl w:val="2A1611BA"/>
    <w:lvl w:ilvl="0" w:tplc="61DA6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9" w15:restartNumberingAfterBreak="0">
    <w:nsid w:val="6C845BC9"/>
    <w:multiLevelType w:val="multilevel"/>
    <w:tmpl w:val="ECFAB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0023ED6"/>
    <w:multiLevelType w:val="hybridMultilevel"/>
    <w:tmpl w:val="C49633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9420A3"/>
    <w:multiLevelType w:val="hybridMultilevel"/>
    <w:tmpl w:val="23F82CC2"/>
    <w:lvl w:ilvl="0" w:tplc="96385438">
      <w:start w:val="2"/>
      <w:numFmt w:val="decimal"/>
      <w:lvlText w:val="%1."/>
      <w:lvlJc w:val="left"/>
      <w:pPr>
        <w:tabs>
          <w:tab w:val="num" w:pos="458"/>
        </w:tabs>
        <w:ind w:left="458" w:hanging="458"/>
      </w:pPr>
      <w:rPr>
        <w:rFonts w:hint="default"/>
        <w:b w:val="0"/>
        <w:bCs w:val="0"/>
      </w:rPr>
    </w:lvl>
    <w:lvl w:ilvl="1" w:tplc="FE1ACAB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1EF356B"/>
    <w:multiLevelType w:val="multilevel"/>
    <w:tmpl w:val="2DB6E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0B39FC"/>
    <w:multiLevelType w:val="multilevel"/>
    <w:tmpl w:val="8D686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4" w15:restartNumberingAfterBreak="0">
    <w:nsid w:val="746C34C5"/>
    <w:multiLevelType w:val="hybridMultilevel"/>
    <w:tmpl w:val="5EE053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4F943B2"/>
    <w:multiLevelType w:val="multilevel"/>
    <w:tmpl w:val="97C26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6" w15:restartNumberingAfterBreak="0">
    <w:nsid w:val="77D329E5"/>
    <w:multiLevelType w:val="hybridMultilevel"/>
    <w:tmpl w:val="4162BBE6"/>
    <w:lvl w:ilvl="0" w:tplc="9920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258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2260688">
      <w:start w:val="2"/>
      <w:numFmt w:val="ordinal"/>
      <w:lvlText w:val="%3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DF4006"/>
    <w:multiLevelType w:val="multilevel"/>
    <w:tmpl w:val="AD202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 w:val="0"/>
        <w:sz w:val="22"/>
      </w:rPr>
    </w:lvl>
  </w:abstractNum>
  <w:abstractNum w:abstractNumId="48" w15:restartNumberingAfterBreak="0">
    <w:nsid w:val="7DE638E2"/>
    <w:multiLevelType w:val="hybridMultilevel"/>
    <w:tmpl w:val="2D987EBC"/>
    <w:lvl w:ilvl="0" w:tplc="93DE1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9256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B17B23"/>
    <w:multiLevelType w:val="hybridMultilevel"/>
    <w:tmpl w:val="BFE2E4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1"/>
  </w:num>
  <w:num w:numId="2">
    <w:abstractNumId w:val="41"/>
  </w:num>
  <w:num w:numId="3">
    <w:abstractNumId w:val="25"/>
  </w:num>
  <w:num w:numId="4">
    <w:abstractNumId w:val="0"/>
  </w:num>
  <w:num w:numId="5">
    <w:abstractNumId w:val="17"/>
  </w:num>
  <w:num w:numId="6">
    <w:abstractNumId w:val="27"/>
  </w:num>
  <w:num w:numId="7">
    <w:abstractNumId w:val="5"/>
  </w:num>
  <w:num w:numId="8">
    <w:abstractNumId w:val="42"/>
  </w:num>
  <w:num w:numId="9">
    <w:abstractNumId w:val="39"/>
  </w:num>
  <w:num w:numId="10">
    <w:abstractNumId w:val="35"/>
  </w:num>
  <w:num w:numId="11">
    <w:abstractNumId w:val="23"/>
  </w:num>
  <w:num w:numId="12">
    <w:abstractNumId w:val="32"/>
  </w:num>
  <w:num w:numId="13">
    <w:abstractNumId w:val="46"/>
  </w:num>
  <w:num w:numId="14">
    <w:abstractNumId w:val="7"/>
  </w:num>
  <w:num w:numId="15">
    <w:abstractNumId w:val="12"/>
  </w:num>
  <w:num w:numId="16">
    <w:abstractNumId w:val="40"/>
  </w:num>
  <w:num w:numId="17">
    <w:abstractNumId w:val="33"/>
  </w:num>
  <w:num w:numId="18">
    <w:abstractNumId w:val="16"/>
  </w:num>
  <w:num w:numId="19">
    <w:abstractNumId w:val="9"/>
  </w:num>
  <w:num w:numId="20">
    <w:abstractNumId w:val="28"/>
  </w:num>
  <w:num w:numId="21">
    <w:abstractNumId w:val="30"/>
  </w:num>
  <w:num w:numId="22">
    <w:abstractNumId w:val="37"/>
  </w:num>
  <w:num w:numId="23">
    <w:abstractNumId w:val="14"/>
  </w:num>
  <w:num w:numId="24">
    <w:abstractNumId w:val="29"/>
  </w:num>
  <w:num w:numId="25">
    <w:abstractNumId w:val="44"/>
  </w:num>
  <w:num w:numId="26">
    <w:abstractNumId w:val="49"/>
  </w:num>
  <w:num w:numId="27">
    <w:abstractNumId w:val="45"/>
  </w:num>
  <w:num w:numId="28">
    <w:abstractNumId w:val="36"/>
  </w:num>
  <w:num w:numId="29">
    <w:abstractNumId w:val="24"/>
  </w:num>
  <w:num w:numId="30">
    <w:abstractNumId w:val="22"/>
  </w:num>
  <w:num w:numId="31">
    <w:abstractNumId w:val="48"/>
  </w:num>
  <w:num w:numId="32">
    <w:abstractNumId w:val="19"/>
  </w:num>
  <w:num w:numId="33">
    <w:abstractNumId w:val="38"/>
  </w:num>
  <w:num w:numId="34">
    <w:abstractNumId w:val="26"/>
  </w:num>
  <w:num w:numId="35">
    <w:abstractNumId w:val="6"/>
  </w:num>
  <w:num w:numId="36">
    <w:abstractNumId w:val="8"/>
  </w:num>
  <w:num w:numId="37">
    <w:abstractNumId w:val="43"/>
  </w:num>
  <w:num w:numId="38">
    <w:abstractNumId w:val="34"/>
  </w:num>
  <w:num w:numId="39">
    <w:abstractNumId w:val="20"/>
  </w:num>
  <w:num w:numId="40">
    <w:abstractNumId w:val="47"/>
  </w:num>
  <w:num w:numId="41">
    <w:abstractNumId w:val="21"/>
  </w:num>
  <w:num w:numId="42">
    <w:abstractNumId w:val="11"/>
  </w:num>
  <w:num w:numId="43">
    <w:abstractNumId w:val="13"/>
  </w:num>
  <w:num w:numId="44">
    <w:abstractNumId w:val="15"/>
  </w:num>
  <w:num w:numId="45">
    <w:abstractNumId w:val="10"/>
  </w:num>
  <w:num w:numId="46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GrammaticalErrors/>
  <w:activeWritingStyle w:appName="MSWord" w:lang="pl-PL" w:vendorID="12" w:dllVersion="512" w:checkStyle="1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D8"/>
    <w:rsid w:val="00001300"/>
    <w:rsid w:val="00007671"/>
    <w:rsid w:val="00026FEF"/>
    <w:rsid w:val="0004105B"/>
    <w:rsid w:val="000504CF"/>
    <w:rsid w:val="00056E2B"/>
    <w:rsid w:val="00057AFC"/>
    <w:rsid w:val="00075224"/>
    <w:rsid w:val="00077B2F"/>
    <w:rsid w:val="000912FF"/>
    <w:rsid w:val="000A28BE"/>
    <w:rsid w:val="000C5547"/>
    <w:rsid w:val="000D3773"/>
    <w:rsid w:val="000F76A5"/>
    <w:rsid w:val="000F7FF8"/>
    <w:rsid w:val="0013507B"/>
    <w:rsid w:val="0014597F"/>
    <w:rsid w:val="001462B9"/>
    <w:rsid w:val="00146527"/>
    <w:rsid w:val="00153F71"/>
    <w:rsid w:val="00157584"/>
    <w:rsid w:val="00160E40"/>
    <w:rsid w:val="00162A3A"/>
    <w:rsid w:val="001A1B0D"/>
    <w:rsid w:val="001B5512"/>
    <w:rsid w:val="001E2EB7"/>
    <w:rsid w:val="001E6205"/>
    <w:rsid w:val="001E72A6"/>
    <w:rsid w:val="001F0442"/>
    <w:rsid w:val="00200F7F"/>
    <w:rsid w:val="00204E05"/>
    <w:rsid w:val="002076E6"/>
    <w:rsid w:val="0021557E"/>
    <w:rsid w:val="00240C09"/>
    <w:rsid w:val="00274070"/>
    <w:rsid w:val="00290153"/>
    <w:rsid w:val="002972F9"/>
    <w:rsid w:val="002A6B2D"/>
    <w:rsid w:val="002C1CCC"/>
    <w:rsid w:val="002D6994"/>
    <w:rsid w:val="002D6D1C"/>
    <w:rsid w:val="002E2AD9"/>
    <w:rsid w:val="002F7688"/>
    <w:rsid w:val="00301656"/>
    <w:rsid w:val="0031140B"/>
    <w:rsid w:val="003222C4"/>
    <w:rsid w:val="0032572B"/>
    <w:rsid w:val="00334445"/>
    <w:rsid w:val="0033604F"/>
    <w:rsid w:val="00360A97"/>
    <w:rsid w:val="00360E97"/>
    <w:rsid w:val="00361BB1"/>
    <w:rsid w:val="00374187"/>
    <w:rsid w:val="00375808"/>
    <w:rsid w:val="00387F00"/>
    <w:rsid w:val="003C317A"/>
    <w:rsid w:val="00403983"/>
    <w:rsid w:val="00416559"/>
    <w:rsid w:val="00422113"/>
    <w:rsid w:val="00427510"/>
    <w:rsid w:val="0043326C"/>
    <w:rsid w:val="0046500F"/>
    <w:rsid w:val="00465067"/>
    <w:rsid w:val="00471D08"/>
    <w:rsid w:val="004A1A1A"/>
    <w:rsid w:val="004C6923"/>
    <w:rsid w:val="00506EB2"/>
    <w:rsid w:val="00513155"/>
    <w:rsid w:val="005165FB"/>
    <w:rsid w:val="00533C5F"/>
    <w:rsid w:val="00536BCE"/>
    <w:rsid w:val="00536CEC"/>
    <w:rsid w:val="00543801"/>
    <w:rsid w:val="005520EB"/>
    <w:rsid w:val="005617DA"/>
    <w:rsid w:val="00566A34"/>
    <w:rsid w:val="00590EB0"/>
    <w:rsid w:val="00592698"/>
    <w:rsid w:val="005A6A17"/>
    <w:rsid w:val="005E1E49"/>
    <w:rsid w:val="006123B7"/>
    <w:rsid w:val="00621CA3"/>
    <w:rsid w:val="00640850"/>
    <w:rsid w:val="00652B91"/>
    <w:rsid w:val="0065635C"/>
    <w:rsid w:val="00657FC2"/>
    <w:rsid w:val="006830F3"/>
    <w:rsid w:val="006B085D"/>
    <w:rsid w:val="006C0B87"/>
    <w:rsid w:val="006C545A"/>
    <w:rsid w:val="006C5475"/>
    <w:rsid w:val="006F1568"/>
    <w:rsid w:val="00706086"/>
    <w:rsid w:val="00716F60"/>
    <w:rsid w:val="0073188F"/>
    <w:rsid w:val="00756087"/>
    <w:rsid w:val="00760155"/>
    <w:rsid w:val="00781AA3"/>
    <w:rsid w:val="007A4DC0"/>
    <w:rsid w:val="007B3849"/>
    <w:rsid w:val="007B4139"/>
    <w:rsid w:val="007C1168"/>
    <w:rsid w:val="007D0A44"/>
    <w:rsid w:val="007E26CB"/>
    <w:rsid w:val="007F77D7"/>
    <w:rsid w:val="0080496E"/>
    <w:rsid w:val="00843B00"/>
    <w:rsid w:val="00854777"/>
    <w:rsid w:val="00864F4C"/>
    <w:rsid w:val="0088015C"/>
    <w:rsid w:val="00897032"/>
    <w:rsid w:val="008A53CD"/>
    <w:rsid w:val="008C191A"/>
    <w:rsid w:val="008C6E3A"/>
    <w:rsid w:val="008D01D2"/>
    <w:rsid w:val="00912BBE"/>
    <w:rsid w:val="00916A84"/>
    <w:rsid w:val="009336C5"/>
    <w:rsid w:val="00941341"/>
    <w:rsid w:val="00946FEF"/>
    <w:rsid w:val="00947DF3"/>
    <w:rsid w:val="00962790"/>
    <w:rsid w:val="009664ED"/>
    <w:rsid w:val="009857BF"/>
    <w:rsid w:val="00985976"/>
    <w:rsid w:val="0098740A"/>
    <w:rsid w:val="00997181"/>
    <w:rsid w:val="009A66CF"/>
    <w:rsid w:val="009C37A4"/>
    <w:rsid w:val="009C3DE9"/>
    <w:rsid w:val="009C4B5A"/>
    <w:rsid w:val="00A22018"/>
    <w:rsid w:val="00A2377B"/>
    <w:rsid w:val="00A24016"/>
    <w:rsid w:val="00A26A59"/>
    <w:rsid w:val="00A55382"/>
    <w:rsid w:val="00A57CA2"/>
    <w:rsid w:val="00A628C5"/>
    <w:rsid w:val="00AB2350"/>
    <w:rsid w:val="00AE7E67"/>
    <w:rsid w:val="00AF43C6"/>
    <w:rsid w:val="00AF5285"/>
    <w:rsid w:val="00B03E63"/>
    <w:rsid w:val="00B05788"/>
    <w:rsid w:val="00B23BEB"/>
    <w:rsid w:val="00B363B5"/>
    <w:rsid w:val="00B41BA3"/>
    <w:rsid w:val="00B47208"/>
    <w:rsid w:val="00B96051"/>
    <w:rsid w:val="00BB363E"/>
    <w:rsid w:val="00BD4B3A"/>
    <w:rsid w:val="00C00388"/>
    <w:rsid w:val="00C07EF0"/>
    <w:rsid w:val="00C16852"/>
    <w:rsid w:val="00C16E35"/>
    <w:rsid w:val="00C22536"/>
    <w:rsid w:val="00C35E10"/>
    <w:rsid w:val="00C404D4"/>
    <w:rsid w:val="00C4335E"/>
    <w:rsid w:val="00C43861"/>
    <w:rsid w:val="00C554A9"/>
    <w:rsid w:val="00C92D37"/>
    <w:rsid w:val="00CA6F91"/>
    <w:rsid w:val="00CB2F3B"/>
    <w:rsid w:val="00CB5200"/>
    <w:rsid w:val="00CB7310"/>
    <w:rsid w:val="00CB7494"/>
    <w:rsid w:val="00CC112C"/>
    <w:rsid w:val="00CE0FD4"/>
    <w:rsid w:val="00CF0D9F"/>
    <w:rsid w:val="00CF24C2"/>
    <w:rsid w:val="00CF5C4C"/>
    <w:rsid w:val="00D0537B"/>
    <w:rsid w:val="00D125AA"/>
    <w:rsid w:val="00D31F11"/>
    <w:rsid w:val="00D34EBF"/>
    <w:rsid w:val="00D414BC"/>
    <w:rsid w:val="00D42507"/>
    <w:rsid w:val="00D433F1"/>
    <w:rsid w:val="00D6324E"/>
    <w:rsid w:val="00D748F9"/>
    <w:rsid w:val="00D9140C"/>
    <w:rsid w:val="00D97674"/>
    <w:rsid w:val="00DA4155"/>
    <w:rsid w:val="00DF66F6"/>
    <w:rsid w:val="00E07455"/>
    <w:rsid w:val="00E11151"/>
    <w:rsid w:val="00E177BB"/>
    <w:rsid w:val="00E2460B"/>
    <w:rsid w:val="00E24FA7"/>
    <w:rsid w:val="00E33A77"/>
    <w:rsid w:val="00E35051"/>
    <w:rsid w:val="00E465D8"/>
    <w:rsid w:val="00E50A4C"/>
    <w:rsid w:val="00E5112A"/>
    <w:rsid w:val="00E635A9"/>
    <w:rsid w:val="00E877B2"/>
    <w:rsid w:val="00EA1472"/>
    <w:rsid w:val="00EB667E"/>
    <w:rsid w:val="00F35D1E"/>
    <w:rsid w:val="00F3637E"/>
    <w:rsid w:val="00F564E2"/>
    <w:rsid w:val="00F64711"/>
    <w:rsid w:val="00F657B3"/>
    <w:rsid w:val="00F817F6"/>
    <w:rsid w:val="00F86314"/>
    <w:rsid w:val="00F90933"/>
    <w:rsid w:val="00F946C8"/>
    <w:rsid w:val="00FA1E13"/>
    <w:rsid w:val="00FD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7BF681B5"/>
  <w15:chartTrackingRefBased/>
  <w15:docId w15:val="{0CE344EA-2119-4464-AE13-F10EA8B3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rPr>
      <w:rFonts w:ascii="Arial" w:hAnsi="Arial"/>
      <w:b/>
      <w:sz w:val="24"/>
    </w:rPr>
  </w:style>
  <w:style w:type="paragraph" w:customStyle="1" w:styleId="Tekstpodstawowy1">
    <w:name w:val="Tekst podstawowy1"/>
    <w:rPr>
      <w:color w:val="000000"/>
      <w:sz w:val="24"/>
      <w:lang w:val="en-US"/>
    </w:rPr>
  </w:style>
  <w:style w:type="paragraph" w:styleId="Tekstpodstawowy3">
    <w:name w:val="Body Text 3"/>
    <w:basedOn w:val="Normalny"/>
    <w:semiHidden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semiHidden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semiHidden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Listapunktowana">
    <w:name w:val="List Bullet"/>
    <w:basedOn w:val="Normalny"/>
    <w:autoRedefine/>
    <w:semiHidden/>
    <w:pPr>
      <w:numPr>
        <w:numId w:val="4"/>
      </w:numPr>
    </w:pPr>
    <w:rPr>
      <w:sz w:val="28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Textbody">
    <w:name w:val="Text body"/>
    <w:basedOn w:val="Normalny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  <w:rPr>
      <w:sz w:val="24"/>
      <w:szCs w:val="24"/>
    </w:rPr>
  </w:style>
  <w:style w:type="character" w:customStyle="1" w:styleId="st">
    <w:name w:val="st"/>
  </w:style>
  <w:style w:type="paragraph" w:styleId="Tekstdymka">
    <w:name w:val="Balloon Text"/>
    <w:basedOn w:val="Normalny"/>
    <w:link w:val="TekstdymkaZnak"/>
    <w:uiPriority w:val="99"/>
    <w:semiHidden/>
    <w:unhideWhenUsed/>
    <w:rsid w:val="00F863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86314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rsid w:val="00C35E10"/>
    <w:rPr>
      <w:rFonts w:ascii="Arial" w:hAnsi="Arial"/>
      <w:sz w:val="32"/>
    </w:rPr>
  </w:style>
  <w:style w:type="character" w:customStyle="1" w:styleId="StopkaZnak">
    <w:name w:val="Stopka Znak"/>
    <w:basedOn w:val="Domylnaczcionkaakapitu"/>
    <w:link w:val="Stopka"/>
    <w:uiPriority w:val="99"/>
    <w:rsid w:val="00374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FE336-55D5-4683-A51E-768B87BE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3976</Words>
  <Characters>23859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PK Pegimek sp. z o.o.</Company>
  <LinksUpToDate>false</LinksUpToDate>
  <CharactersWithSpaces>27780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Monika Giza</dc:creator>
  <cp:keywords/>
  <dc:description/>
  <cp:lastModifiedBy>mgospodarek</cp:lastModifiedBy>
  <cp:revision>9</cp:revision>
  <cp:lastPrinted>2019-09-24T06:43:00Z</cp:lastPrinted>
  <dcterms:created xsi:type="dcterms:W3CDTF">2020-01-22T08:20:00Z</dcterms:created>
  <dcterms:modified xsi:type="dcterms:W3CDTF">2020-01-24T10:44:00Z</dcterms:modified>
</cp:coreProperties>
</file>