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A60D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14:paraId="78293A7A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60B560E4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2952ED5C" w14:textId="77777777"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14:paraId="6D68B6CA" w14:textId="77777777"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65395173" w14:textId="77777777"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62F6A289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2AC641FB" w14:textId="77777777"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12DDF65B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6840AF10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NIP*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1488E6E3" w14:textId="77777777" w:rsidR="00360A97" w:rsidRDefault="00360A97">
      <w:pPr>
        <w:jc w:val="both"/>
        <w:rPr>
          <w:rFonts w:ascii="Arial" w:hAnsi="Arial" w:cs="Arial"/>
          <w:i/>
          <w:sz w:val="18"/>
        </w:rPr>
      </w:pPr>
    </w:p>
    <w:p w14:paraId="630E3F6C" w14:textId="77777777" w:rsidR="00360A97" w:rsidRDefault="00360A97">
      <w:pPr>
        <w:jc w:val="both"/>
        <w:rPr>
          <w:rFonts w:ascii="Arial" w:hAnsi="Arial" w:cs="Arial"/>
          <w:i/>
          <w:sz w:val="18"/>
        </w:rPr>
      </w:pPr>
    </w:p>
    <w:p w14:paraId="34A3EB7A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0F8D679D" w14:textId="77777777"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3ECC9FAB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4B162E59" w14:textId="77777777"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2CFCF442" w14:textId="77777777"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7F335F57" w14:textId="77777777" w:rsidR="00360A97" w:rsidRDefault="00360A97">
      <w:pPr>
        <w:rPr>
          <w:rFonts w:ascii="Arial" w:hAnsi="Arial" w:cs="Arial"/>
          <w:b/>
          <w:lang w:val="de-DE"/>
        </w:rPr>
      </w:pPr>
    </w:p>
    <w:p w14:paraId="70DD84DD" w14:textId="77777777"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14:paraId="1D1C02A4" w14:textId="77777777" w:rsidR="00A6709C" w:rsidRDefault="00A6709C">
      <w:pPr>
        <w:jc w:val="center"/>
        <w:rPr>
          <w:rFonts w:ascii="Arial" w:hAnsi="Arial" w:cs="Arial"/>
          <w:b/>
          <w:sz w:val="28"/>
        </w:rPr>
      </w:pPr>
    </w:p>
    <w:p w14:paraId="7D3F00A7" w14:textId="380E7144"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7508F5EF" w14:textId="77777777" w:rsidR="00360A97" w:rsidRDefault="00360A97">
      <w:pPr>
        <w:jc w:val="both"/>
        <w:rPr>
          <w:rFonts w:ascii="Arial" w:hAnsi="Arial" w:cs="Arial"/>
          <w:b/>
        </w:rPr>
      </w:pPr>
    </w:p>
    <w:p w14:paraId="73CFC7FC" w14:textId="77777777" w:rsidR="00360A97" w:rsidRDefault="00360A97">
      <w:pPr>
        <w:jc w:val="both"/>
        <w:rPr>
          <w:rFonts w:ascii="Arial" w:hAnsi="Arial" w:cs="Arial"/>
          <w:b/>
        </w:rPr>
      </w:pPr>
    </w:p>
    <w:p w14:paraId="0537F9A0" w14:textId="77777777"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4F7011F7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196E1C55" w14:textId="77777777"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14:paraId="30419610" w14:textId="77777777" w:rsidR="00360A97" w:rsidRDefault="00360A97">
      <w:pPr>
        <w:jc w:val="both"/>
        <w:rPr>
          <w:rFonts w:ascii="Arial" w:hAnsi="Arial" w:cs="Arial"/>
        </w:rPr>
      </w:pPr>
    </w:p>
    <w:p w14:paraId="5F26AB98" w14:textId="77777777" w:rsidR="00360A97" w:rsidRDefault="00360A97">
      <w:pPr>
        <w:jc w:val="both"/>
        <w:rPr>
          <w:rFonts w:ascii="Arial" w:hAnsi="Arial" w:cs="Arial"/>
        </w:rPr>
      </w:pPr>
    </w:p>
    <w:p w14:paraId="6991C081" w14:textId="77777777"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14:paraId="17931059" w14:textId="77777777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7FE6E6FE" w14:textId="11E1E65D"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14:paraId="224F498A" w14:textId="77777777" w:rsidR="00A6709C" w:rsidRDefault="00A6709C">
      <w:pPr>
        <w:pStyle w:val="Tekstpodstawowy2"/>
        <w:jc w:val="both"/>
        <w:rPr>
          <w:rFonts w:cs="Arial"/>
          <w:bCs/>
          <w:sz w:val="20"/>
        </w:rPr>
      </w:pPr>
    </w:p>
    <w:p w14:paraId="4A2B86BF" w14:textId="77777777" w:rsidR="00F84FA4" w:rsidRPr="00F84FA4" w:rsidRDefault="00F84FA4" w:rsidP="00F84FA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2173314"/>
      <w:r w:rsidRPr="00F84FA4">
        <w:rPr>
          <w:rFonts w:ascii="Arial" w:hAnsi="Arial" w:cs="Arial"/>
          <w:b/>
          <w:sz w:val="28"/>
          <w:szCs w:val="28"/>
        </w:rPr>
        <w:t xml:space="preserve">USŁUGI TELEFONII KOMÓRKOWEJ </w:t>
      </w:r>
      <w:r w:rsidRPr="00F84FA4">
        <w:rPr>
          <w:rFonts w:ascii="Arial" w:hAnsi="Arial" w:cs="Arial"/>
          <w:b/>
          <w:bCs/>
          <w:sz w:val="28"/>
          <w:szCs w:val="28"/>
          <w:lang w:eastAsia="ar-SA"/>
        </w:rPr>
        <w:t xml:space="preserve">Z INTERNETEM MOBILNYM </w:t>
      </w:r>
      <w:r w:rsidRPr="00F84FA4">
        <w:rPr>
          <w:rFonts w:ascii="Arial" w:hAnsi="Arial" w:cs="Arial"/>
          <w:b/>
          <w:sz w:val="28"/>
          <w:szCs w:val="28"/>
        </w:rPr>
        <w:t>WRAZ Z DOSTAWĄ NOWYCH APARATÓW TELEFONICZNYCH</w:t>
      </w:r>
    </w:p>
    <w:bookmarkEnd w:id="0"/>
    <w:p w14:paraId="0DBD3050" w14:textId="56C4FF1C"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14:paraId="5E7BB60D" w14:textId="77777777" w:rsidR="00A6709C" w:rsidRDefault="00A6709C">
      <w:pPr>
        <w:pStyle w:val="Tekstpodstawowy2"/>
        <w:jc w:val="center"/>
        <w:rPr>
          <w:rFonts w:cs="Arial"/>
          <w:b w:val="0"/>
          <w:sz w:val="20"/>
        </w:rPr>
      </w:pPr>
    </w:p>
    <w:p w14:paraId="47BBE853" w14:textId="77777777" w:rsidR="002E015F" w:rsidRDefault="002E015F" w:rsidP="002E015F">
      <w:pPr>
        <w:pStyle w:val="Tekstpodstawowy2"/>
        <w:jc w:val="both"/>
        <w:rPr>
          <w:rFonts w:cs="Arial"/>
          <w:b w:val="0"/>
          <w:sz w:val="20"/>
        </w:rPr>
      </w:pPr>
    </w:p>
    <w:p w14:paraId="54641A3D" w14:textId="1F4F7EB0" w:rsidR="002E015F" w:rsidRDefault="002E015F" w:rsidP="002E015F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15F2207F" w14:textId="68D071B7" w:rsidR="002E015F" w:rsidRDefault="002E015F" w:rsidP="002E015F">
      <w:pPr>
        <w:jc w:val="both"/>
        <w:rPr>
          <w:rFonts w:ascii="Arial" w:hAnsi="Arial" w:cs="Arial"/>
        </w:rPr>
      </w:pPr>
    </w:p>
    <w:p w14:paraId="1FA779FC" w14:textId="76FF7FBA" w:rsidR="00A6709C" w:rsidRDefault="00A6709C" w:rsidP="002E015F">
      <w:pPr>
        <w:jc w:val="both"/>
        <w:rPr>
          <w:rFonts w:ascii="Arial" w:hAnsi="Arial" w:cs="Arial"/>
        </w:rPr>
      </w:pPr>
    </w:p>
    <w:p w14:paraId="42D3F1D7" w14:textId="77777777" w:rsidR="00A6709C" w:rsidRPr="002E015F" w:rsidRDefault="00A6709C" w:rsidP="002E015F">
      <w:pPr>
        <w:jc w:val="both"/>
        <w:rPr>
          <w:rFonts w:ascii="Arial" w:hAnsi="Arial" w:cs="Arial"/>
        </w:rPr>
      </w:pPr>
    </w:p>
    <w:p w14:paraId="04D575B1" w14:textId="77777777" w:rsidR="002E015F" w:rsidRPr="002E015F" w:rsidRDefault="002E015F" w:rsidP="002E015F">
      <w:pPr>
        <w:numPr>
          <w:ilvl w:val="2"/>
          <w:numId w:val="1"/>
        </w:numPr>
        <w:spacing w:after="160" w:line="259" w:lineRule="auto"/>
        <w:ind w:left="284" w:hanging="284"/>
        <w:jc w:val="both"/>
        <w:rPr>
          <w:rFonts w:ascii="Arial" w:hAnsi="Arial" w:cs="Arial"/>
        </w:rPr>
      </w:pPr>
      <w:r w:rsidRPr="002E015F">
        <w:rPr>
          <w:rFonts w:ascii="Arial" w:hAnsi="Arial" w:cs="Arial"/>
        </w:rPr>
        <w:t xml:space="preserve">Oferujemy wykonanie przedmiotu zamówienia za cenę </w:t>
      </w:r>
      <w:r w:rsidRPr="002E015F">
        <w:rPr>
          <w:rFonts w:ascii="Arial" w:hAnsi="Arial" w:cs="Arial"/>
          <w:i/>
        </w:rPr>
        <w:t xml:space="preserve">(wpisać kwotę z tabeli nr 1): </w:t>
      </w:r>
    </w:p>
    <w:p w14:paraId="0C10BAB5" w14:textId="77777777" w:rsidR="002E015F" w:rsidRPr="002E015F" w:rsidRDefault="002E015F" w:rsidP="002E015F">
      <w:pPr>
        <w:jc w:val="both"/>
        <w:rPr>
          <w:rFonts w:ascii="Arial" w:hAnsi="Arial" w:cs="Arial"/>
        </w:rPr>
      </w:pPr>
    </w:p>
    <w:p w14:paraId="78D75617" w14:textId="77777777" w:rsidR="002E015F" w:rsidRPr="002E015F" w:rsidRDefault="002E015F" w:rsidP="002E015F">
      <w:pPr>
        <w:jc w:val="both"/>
        <w:rPr>
          <w:rFonts w:ascii="Arial" w:hAnsi="Arial" w:cs="Arial"/>
        </w:rPr>
      </w:pPr>
      <w:r w:rsidRPr="002E015F">
        <w:rPr>
          <w:rFonts w:ascii="Arial" w:hAnsi="Arial" w:cs="Arial"/>
        </w:rPr>
        <w:t xml:space="preserve">netto ............................................ zł + podatek VAT ..........% w kwocie ........................................... zł; </w:t>
      </w:r>
    </w:p>
    <w:p w14:paraId="780EB43A" w14:textId="77777777" w:rsidR="002E015F" w:rsidRPr="002E015F" w:rsidRDefault="002E015F" w:rsidP="002E015F">
      <w:pPr>
        <w:jc w:val="both"/>
        <w:rPr>
          <w:rFonts w:ascii="Arial" w:hAnsi="Arial" w:cs="Arial"/>
        </w:rPr>
      </w:pPr>
    </w:p>
    <w:p w14:paraId="67250948" w14:textId="77777777" w:rsidR="002E015F" w:rsidRPr="002E015F" w:rsidRDefault="002E015F" w:rsidP="002E015F">
      <w:pPr>
        <w:jc w:val="both"/>
        <w:rPr>
          <w:rFonts w:ascii="Arial" w:hAnsi="Arial" w:cs="Arial"/>
        </w:rPr>
      </w:pPr>
      <w:r w:rsidRPr="002E015F">
        <w:rPr>
          <w:rFonts w:ascii="Arial" w:hAnsi="Arial" w:cs="Arial"/>
        </w:rPr>
        <w:t>brutto ............................................ zł,</w:t>
      </w:r>
    </w:p>
    <w:p w14:paraId="12E204DF" w14:textId="77777777" w:rsidR="002E015F" w:rsidRPr="002E015F" w:rsidRDefault="002E015F" w:rsidP="002E015F">
      <w:pPr>
        <w:jc w:val="both"/>
        <w:rPr>
          <w:rFonts w:ascii="Arial" w:hAnsi="Arial" w:cs="Arial"/>
        </w:rPr>
      </w:pPr>
    </w:p>
    <w:p w14:paraId="03E1A034" w14:textId="77777777" w:rsidR="002E015F" w:rsidRPr="002E015F" w:rsidRDefault="002E015F" w:rsidP="002E015F">
      <w:pPr>
        <w:jc w:val="both"/>
        <w:rPr>
          <w:rFonts w:ascii="Arial" w:hAnsi="Arial" w:cs="Arial"/>
        </w:rPr>
      </w:pPr>
      <w:r w:rsidRPr="002E015F">
        <w:rPr>
          <w:rFonts w:ascii="Arial" w:hAnsi="Arial" w:cs="Arial"/>
        </w:rPr>
        <w:t>słownie brutto: ................................................................................................................................................. zł</w:t>
      </w:r>
    </w:p>
    <w:p w14:paraId="69036717" w14:textId="77777777" w:rsidR="00A6709C" w:rsidRDefault="00A6709C" w:rsidP="002E015F">
      <w:pPr>
        <w:jc w:val="both"/>
        <w:rPr>
          <w:rFonts w:ascii="Arial" w:hAnsi="Arial" w:cs="Arial"/>
        </w:rPr>
      </w:pPr>
    </w:p>
    <w:p w14:paraId="01CB9F6B" w14:textId="635C5A5C" w:rsidR="002E015F" w:rsidRPr="002E015F" w:rsidRDefault="002E015F" w:rsidP="002E015F">
      <w:pPr>
        <w:jc w:val="both"/>
        <w:rPr>
          <w:rFonts w:ascii="Arial" w:hAnsi="Arial" w:cs="Arial"/>
        </w:rPr>
      </w:pPr>
      <w:r w:rsidRPr="002E015F">
        <w:rPr>
          <w:rFonts w:ascii="Arial" w:hAnsi="Arial" w:cs="Arial"/>
        </w:rPr>
        <w:t>zgodnie z poniższą kalkulacją cenową.</w:t>
      </w:r>
    </w:p>
    <w:p w14:paraId="7BAF8C02" w14:textId="77777777" w:rsidR="002E015F" w:rsidRPr="002E015F" w:rsidRDefault="002E015F" w:rsidP="002E015F">
      <w:pPr>
        <w:jc w:val="both"/>
        <w:rPr>
          <w:rFonts w:ascii="Arial" w:hAnsi="Arial" w:cs="Arial"/>
        </w:rPr>
      </w:pPr>
    </w:p>
    <w:p w14:paraId="45173F27" w14:textId="77777777" w:rsidR="002E015F" w:rsidRPr="002E015F" w:rsidRDefault="002E015F" w:rsidP="002E015F">
      <w:pPr>
        <w:jc w:val="both"/>
        <w:rPr>
          <w:rFonts w:ascii="Arial" w:hAnsi="Arial" w:cs="Arial"/>
        </w:rPr>
      </w:pPr>
    </w:p>
    <w:p w14:paraId="27DE8FD7" w14:textId="77777777" w:rsidR="002E015F" w:rsidRPr="002E015F" w:rsidRDefault="002E015F" w:rsidP="002E015F">
      <w:pPr>
        <w:jc w:val="both"/>
        <w:rPr>
          <w:rFonts w:ascii="Arial" w:hAnsi="Arial" w:cs="Arial"/>
        </w:rPr>
      </w:pPr>
    </w:p>
    <w:p w14:paraId="2040E853" w14:textId="57F194E7" w:rsidR="002E015F" w:rsidRDefault="002E015F" w:rsidP="002E015F">
      <w:pPr>
        <w:jc w:val="both"/>
        <w:rPr>
          <w:rFonts w:ascii="Arial" w:hAnsi="Arial" w:cs="Arial"/>
        </w:rPr>
      </w:pPr>
    </w:p>
    <w:p w14:paraId="69EA4CEA" w14:textId="5C959588" w:rsidR="00A6709C" w:rsidRDefault="00A6709C" w:rsidP="002E015F">
      <w:pPr>
        <w:jc w:val="both"/>
        <w:rPr>
          <w:rFonts w:ascii="Arial" w:hAnsi="Arial" w:cs="Arial"/>
        </w:rPr>
      </w:pPr>
    </w:p>
    <w:p w14:paraId="71966B27" w14:textId="3299B4D3" w:rsidR="00A6709C" w:rsidRDefault="00A6709C" w:rsidP="002E015F">
      <w:pPr>
        <w:jc w:val="both"/>
        <w:rPr>
          <w:rFonts w:ascii="Arial" w:hAnsi="Arial" w:cs="Arial"/>
        </w:rPr>
      </w:pPr>
    </w:p>
    <w:p w14:paraId="4DBACDA8" w14:textId="1270790E" w:rsidR="00A6709C" w:rsidRDefault="00A6709C" w:rsidP="002E015F">
      <w:pPr>
        <w:jc w:val="both"/>
        <w:rPr>
          <w:rFonts w:ascii="Arial" w:hAnsi="Arial" w:cs="Arial"/>
        </w:rPr>
      </w:pPr>
    </w:p>
    <w:p w14:paraId="7FE0CB73" w14:textId="6DE9F1E9" w:rsidR="00A6709C" w:rsidRDefault="00A6709C" w:rsidP="002E015F">
      <w:pPr>
        <w:jc w:val="both"/>
        <w:rPr>
          <w:rFonts w:ascii="Arial" w:hAnsi="Arial" w:cs="Arial"/>
        </w:rPr>
      </w:pPr>
    </w:p>
    <w:p w14:paraId="070416A7" w14:textId="77777777" w:rsidR="002E015F" w:rsidRPr="002E015F" w:rsidRDefault="002E015F" w:rsidP="002E015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E015F">
        <w:rPr>
          <w:rFonts w:ascii="Arial" w:hAnsi="Arial" w:cs="Arial"/>
          <w:b/>
          <w:i/>
          <w:sz w:val="22"/>
          <w:szCs w:val="22"/>
        </w:rPr>
        <w:t>KALKULACJA CENOWA</w:t>
      </w:r>
    </w:p>
    <w:p w14:paraId="42E5B6F2" w14:textId="77777777" w:rsidR="002E015F" w:rsidRPr="002E015F" w:rsidRDefault="002E015F" w:rsidP="002E015F">
      <w:pPr>
        <w:jc w:val="both"/>
        <w:rPr>
          <w:rFonts w:ascii="Arial" w:hAnsi="Arial" w:cs="Arial"/>
        </w:rPr>
      </w:pPr>
    </w:p>
    <w:p w14:paraId="01A83730" w14:textId="77777777" w:rsidR="002E015F" w:rsidRPr="002E015F" w:rsidRDefault="002E015F" w:rsidP="002E015F">
      <w:pPr>
        <w:jc w:val="both"/>
        <w:rPr>
          <w:rFonts w:ascii="Arial" w:hAnsi="Arial" w:cs="Arial"/>
        </w:rPr>
      </w:pPr>
      <w:r w:rsidRPr="002E015F">
        <w:rPr>
          <w:rFonts w:ascii="Arial" w:hAnsi="Arial" w:cs="Arial"/>
        </w:rPr>
        <w:t>Tabela nr 1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1"/>
        <w:gridCol w:w="3138"/>
        <w:gridCol w:w="1337"/>
        <w:gridCol w:w="2226"/>
        <w:gridCol w:w="2089"/>
      </w:tblGrid>
      <w:tr w:rsidR="002E015F" w:rsidRPr="002E015F" w14:paraId="0908BA2D" w14:textId="77777777" w:rsidTr="00EA76C2">
        <w:trPr>
          <w:trHeight w:val="851"/>
          <w:jc w:val="center"/>
        </w:trPr>
        <w:tc>
          <w:tcPr>
            <w:tcW w:w="562" w:type="dxa"/>
            <w:vAlign w:val="center"/>
          </w:tcPr>
          <w:p w14:paraId="2D59D4AD" w14:textId="77777777" w:rsidR="002E015F" w:rsidRPr="002E015F" w:rsidRDefault="002E015F" w:rsidP="002E015F">
            <w:pPr>
              <w:jc w:val="center"/>
              <w:rPr>
                <w:rFonts w:ascii="Arial" w:hAnsi="Arial" w:cs="Arial"/>
                <w:b/>
              </w:rPr>
            </w:pPr>
            <w:r w:rsidRPr="002E01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40" w:type="dxa"/>
            <w:vAlign w:val="center"/>
          </w:tcPr>
          <w:p w14:paraId="6A40B914" w14:textId="77777777" w:rsidR="002E015F" w:rsidRPr="002E015F" w:rsidRDefault="002E015F" w:rsidP="002E015F">
            <w:pPr>
              <w:jc w:val="center"/>
              <w:rPr>
                <w:rFonts w:ascii="Arial" w:hAnsi="Arial" w:cs="Arial"/>
                <w:b/>
              </w:rPr>
            </w:pPr>
            <w:r w:rsidRPr="002E015F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355" w:type="dxa"/>
            <w:vAlign w:val="center"/>
          </w:tcPr>
          <w:p w14:paraId="50091D80" w14:textId="77777777" w:rsidR="002E015F" w:rsidRPr="002E015F" w:rsidRDefault="002E015F" w:rsidP="002E015F">
            <w:pPr>
              <w:jc w:val="center"/>
              <w:rPr>
                <w:rFonts w:ascii="Arial" w:hAnsi="Arial" w:cs="Arial"/>
                <w:b/>
              </w:rPr>
            </w:pPr>
            <w:r w:rsidRPr="002E015F">
              <w:rPr>
                <w:rFonts w:ascii="Arial" w:hAnsi="Arial" w:cs="Arial"/>
                <w:b/>
              </w:rPr>
              <w:t>Ilość [</w:t>
            </w:r>
            <w:proofErr w:type="spellStart"/>
            <w:r w:rsidRPr="002E015F">
              <w:rPr>
                <w:rFonts w:ascii="Arial" w:hAnsi="Arial" w:cs="Arial"/>
                <w:b/>
              </w:rPr>
              <w:t>szt</w:t>
            </w:r>
            <w:proofErr w:type="spellEnd"/>
            <w:r w:rsidRPr="002E015F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2268" w:type="dxa"/>
            <w:vAlign w:val="center"/>
          </w:tcPr>
          <w:p w14:paraId="08BDA8F2" w14:textId="77777777" w:rsidR="002E015F" w:rsidRPr="002E015F" w:rsidRDefault="002E015F" w:rsidP="002E015F">
            <w:pPr>
              <w:jc w:val="center"/>
              <w:rPr>
                <w:rFonts w:ascii="Arial" w:hAnsi="Arial" w:cs="Arial"/>
                <w:b/>
              </w:rPr>
            </w:pPr>
            <w:r w:rsidRPr="002E015F">
              <w:rPr>
                <w:rFonts w:ascii="Arial" w:hAnsi="Arial" w:cs="Arial"/>
                <w:b/>
              </w:rPr>
              <w:t>Cena jednostkowa [zł]</w:t>
            </w:r>
          </w:p>
        </w:tc>
        <w:tc>
          <w:tcPr>
            <w:tcW w:w="2126" w:type="dxa"/>
            <w:vAlign w:val="center"/>
          </w:tcPr>
          <w:p w14:paraId="6F06FF8A" w14:textId="77777777" w:rsidR="002E015F" w:rsidRPr="002E015F" w:rsidRDefault="002E015F" w:rsidP="002E015F">
            <w:pPr>
              <w:jc w:val="center"/>
              <w:rPr>
                <w:rFonts w:ascii="Arial" w:hAnsi="Arial" w:cs="Arial"/>
                <w:b/>
              </w:rPr>
            </w:pPr>
            <w:r w:rsidRPr="002E015F">
              <w:rPr>
                <w:rFonts w:ascii="Arial" w:hAnsi="Arial" w:cs="Arial"/>
                <w:b/>
              </w:rPr>
              <w:t>Wartość netto [zł]</w:t>
            </w:r>
          </w:p>
          <w:p w14:paraId="7A8630BD" w14:textId="77777777" w:rsidR="002E015F" w:rsidRPr="002E015F" w:rsidRDefault="002E015F" w:rsidP="002E015F">
            <w:pPr>
              <w:jc w:val="center"/>
              <w:rPr>
                <w:rFonts w:ascii="Arial" w:hAnsi="Arial" w:cs="Arial"/>
                <w:b/>
              </w:rPr>
            </w:pPr>
            <w:r w:rsidRPr="002E015F">
              <w:rPr>
                <w:rFonts w:ascii="Arial" w:hAnsi="Arial" w:cs="Arial"/>
                <w:b/>
              </w:rPr>
              <w:t>za okres 24 m-</w:t>
            </w:r>
            <w:proofErr w:type="spellStart"/>
            <w:r w:rsidRPr="002E015F">
              <w:rPr>
                <w:rFonts w:ascii="Arial" w:hAnsi="Arial" w:cs="Arial"/>
                <w:b/>
              </w:rPr>
              <w:t>cy</w:t>
            </w:r>
            <w:proofErr w:type="spellEnd"/>
            <w:r w:rsidRPr="002E015F">
              <w:rPr>
                <w:rFonts w:ascii="Arial" w:hAnsi="Arial" w:cs="Arial"/>
                <w:b/>
              </w:rPr>
              <w:t>*</w:t>
            </w:r>
          </w:p>
        </w:tc>
      </w:tr>
      <w:tr w:rsidR="002E015F" w:rsidRPr="002E015F" w14:paraId="07D1D0D2" w14:textId="77777777" w:rsidTr="00EA76C2">
        <w:trPr>
          <w:trHeight w:val="851"/>
          <w:jc w:val="center"/>
        </w:trPr>
        <w:tc>
          <w:tcPr>
            <w:tcW w:w="562" w:type="dxa"/>
            <w:vAlign w:val="center"/>
          </w:tcPr>
          <w:p w14:paraId="2EDAF909" w14:textId="77777777" w:rsidR="002E015F" w:rsidRPr="002E015F" w:rsidRDefault="002E015F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1</w:t>
            </w:r>
          </w:p>
        </w:tc>
        <w:tc>
          <w:tcPr>
            <w:tcW w:w="3040" w:type="dxa"/>
            <w:vAlign w:val="center"/>
          </w:tcPr>
          <w:p w14:paraId="219099F3" w14:textId="0A367A90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Abonament</w:t>
            </w:r>
            <w:r w:rsidR="00DA6AAB">
              <w:rPr>
                <w:rFonts w:ascii="Arial" w:hAnsi="Arial" w:cs="Arial"/>
              </w:rPr>
              <w:t xml:space="preserve"> tel. stacjonarny</w:t>
            </w:r>
          </w:p>
        </w:tc>
        <w:tc>
          <w:tcPr>
            <w:tcW w:w="1355" w:type="dxa"/>
            <w:vAlign w:val="center"/>
          </w:tcPr>
          <w:p w14:paraId="436EC449" w14:textId="4E03E2F2" w:rsidR="002E015F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0B6D0987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1132DD2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DA6AAB" w:rsidRPr="002E015F" w14:paraId="36C37E0D" w14:textId="77777777" w:rsidTr="00EA76C2">
        <w:trPr>
          <w:trHeight w:val="851"/>
          <w:jc w:val="center"/>
        </w:trPr>
        <w:tc>
          <w:tcPr>
            <w:tcW w:w="562" w:type="dxa"/>
            <w:vAlign w:val="center"/>
          </w:tcPr>
          <w:p w14:paraId="38DB86AF" w14:textId="16987BCB" w:rsidR="00DA6AAB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2</w:t>
            </w:r>
          </w:p>
        </w:tc>
        <w:tc>
          <w:tcPr>
            <w:tcW w:w="3040" w:type="dxa"/>
            <w:vAlign w:val="center"/>
          </w:tcPr>
          <w:p w14:paraId="58CAAC48" w14:textId="1D8044A1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Abonament</w:t>
            </w:r>
            <w:r>
              <w:rPr>
                <w:rFonts w:ascii="Arial" w:hAnsi="Arial" w:cs="Arial"/>
              </w:rPr>
              <w:t xml:space="preserve"> grupa I</w:t>
            </w:r>
          </w:p>
        </w:tc>
        <w:tc>
          <w:tcPr>
            <w:tcW w:w="1355" w:type="dxa"/>
            <w:vAlign w:val="center"/>
          </w:tcPr>
          <w:p w14:paraId="724035A6" w14:textId="0EA28570" w:rsidR="00DA6AAB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268" w:type="dxa"/>
            <w:vAlign w:val="center"/>
          </w:tcPr>
          <w:p w14:paraId="245705EF" w14:textId="77777777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98B7991" w14:textId="77777777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DA6AAB" w:rsidRPr="002E015F" w14:paraId="092BD32A" w14:textId="77777777" w:rsidTr="00EA76C2">
        <w:trPr>
          <w:trHeight w:val="851"/>
          <w:jc w:val="center"/>
        </w:trPr>
        <w:tc>
          <w:tcPr>
            <w:tcW w:w="562" w:type="dxa"/>
            <w:vAlign w:val="center"/>
          </w:tcPr>
          <w:p w14:paraId="51B609E2" w14:textId="6D7E64F1" w:rsidR="00DA6AAB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3</w:t>
            </w:r>
          </w:p>
        </w:tc>
        <w:tc>
          <w:tcPr>
            <w:tcW w:w="3040" w:type="dxa"/>
            <w:vAlign w:val="center"/>
          </w:tcPr>
          <w:p w14:paraId="4FA606D5" w14:textId="53920A5B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Abonament</w:t>
            </w:r>
            <w:r>
              <w:rPr>
                <w:rFonts w:ascii="Arial" w:hAnsi="Arial" w:cs="Arial"/>
              </w:rPr>
              <w:t xml:space="preserve"> grupa II</w:t>
            </w:r>
          </w:p>
        </w:tc>
        <w:tc>
          <w:tcPr>
            <w:tcW w:w="1355" w:type="dxa"/>
            <w:vAlign w:val="center"/>
          </w:tcPr>
          <w:p w14:paraId="2F60EA27" w14:textId="0AB76D87" w:rsidR="00DA6AAB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vAlign w:val="center"/>
          </w:tcPr>
          <w:p w14:paraId="3403ACAA" w14:textId="77777777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C03CF13" w14:textId="77777777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DA6AAB" w:rsidRPr="002E015F" w14:paraId="6A586113" w14:textId="77777777" w:rsidTr="00EA76C2">
        <w:trPr>
          <w:trHeight w:val="851"/>
          <w:jc w:val="center"/>
        </w:trPr>
        <w:tc>
          <w:tcPr>
            <w:tcW w:w="562" w:type="dxa"/>
            <w:vAlign w:val="center"/>
          </w:tcPr>
          <w:p w14:paraId="46AF01B3" w14:textId="680AB455" w:rsidR="00DA6AAB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4</w:t>
            </w:r>
          </w:p>
        </w:tc>
        <w:tc>
          <w:tcPr>
            <w:tcW w:w="3040" w:type="dxa"/>
            <w:vAlign w:val="center"/>
          </w:tcPr>
          <w:p w14:paraId="42E0FA6E" w14:textId="69BAD826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Abonament</w:t>
            </w:r>
            <w:r>
              <w:rPr>
                <w:rFonts w:ascii="Arial" w:hAnsi="Arial" w:cs="Arial"/>
              </w:rPr>
              <w:t xml:space="preserve"> grupa III</w:t>
            </w:r>
          </w:p>
        </w:tc>
        <w:tc>
          <w:tcPr>
            <w:tcW w:w="1355" w:type="dxa"/>
            <w:vAlign w:val="center"/>
          </w:tcPr>
          <w:p w14:paraId="4BF435F6" w14:textId="01F16A9B" w:rsidR="00DA6AAB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vAlign w:val="center"/>
          </w:tcPr>
          <w:p w14:paraId="72C6FCB3" w14:textId="77777777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6D9532A" w14:textId="77777777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2E015F" w:rsidRPr="002E015F" w14:paraId="650EA20C" w14:textId="77777777" w:rsidTr="00EA76C2">
        <w:trPr>
          <w:trHeight w:val="85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744C1C3" w14:textId="42FCD3E7" w:rsidR="002E015F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5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43CA1587" w14:textId="3C0626EE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 xml:space="preserve">Usługa dostępu do </w:t>
            </w:r>
            <w:proofErr w:type="spellStart"/>
            <w:r w:rsidRPr="002E015F">
              <w:rPr>
                <w:rFonts w:ascii="Arial" w:hAnsi="Arial" w:cs="Arial"/>
              </w:rPr>
              <w:t>internetu</w:t>
            </w:r>
            <w:proofErr w:type="spellEnd"/>
            <w:r w:rsidRPr="002E015F">
              <w:rPr>
                <w:rFonts w:ascii="Arial" w:hAnsi="Arial" w:cs="Arial"/>
              </w:rPr>
              <w:t xml:space="preserve"> min. 20</w:t>
            </w:r>
            <w:r w:rsidR="00F0254D">
              <w:rPr>
                <w:rFonts w:ascii="Arial" w:hAnsi="Arial" w:cs="Arial"/>
              </w:rPr>
              <w:t xml:space="preserve"> </w:t>
            </w:r>
            <w:r w:rsidRPr="002E015F">
              <w:rPr>
                <w:rFonts w:ascii="Arial" w:hAnsi="Arial" w:cs="Arial"/>
              </w:rPr>
              <w:t>GB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3AA8C505" w14:textId="77777777" w:rsidR="002E015F" w:rsidRPr="002E015F" w:rsidRDefault="002E015F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center"/>
          </w:tcPr>
          <w:p w14:paraId="779B16A6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3C0C33C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2E015F" w:rsidRPr="002E015F" w14:paraId="7711F28C" w14:textId="77777777" w:rsidTr="00EA76C2">
        <w:trPr>
          <w:trHeight w:val="85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D6B8A9C" w14:textId="3AE2E4AA" w:rsidR="002E015F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6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21B1843A" w14:textId="7E87EE23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 xml:space="preserve">Aparat telefoniczny </w:t>
            </w:r>
            <w:r w:rsidR="00A6709C" w:rsidRPr="002E015F">
              <w:rPr>
                <w:rFonts w:ascii="Arial" w:hAnsi="Arial" w:cs="Arial"/>
              </w:rPr>
              <w:t xml:space="preserve">grupa I </w:t>
            </w:r>
            <w:r w:rsidRPr="002E015F">
              <w:rPr>
                <w:rFonts w:ascii="Arial" w:hAnsi="Arial" w:cs="Arial"/>
              </w:rPr>
              <w:t xml:space="preserve">model </w:t>
            </w:r>
          </w:p>
          <w:p w14:paraId="322A5ACC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  <w:p w14:paraId="1DEA00A7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………………………………….</w:t>
            </w:r>
          </w:p>
          <w:p w14:paraId="3527D784" w14:textId="77777777" w:rsidR="002E015F" w:rsidRPr="002E015F" w:rsidRDefault="002E015F" w:rsidP="002E015F">
            <w:pPr>
              <w:jc w:val="both"/>
              <w:rPr>
                <w:rFonts w:ascii="Arial" w:hAnsi="Arial" w:cs="Arial"/>
                <w:i/>
              </w:rPr>
            </w:pPr>
            <w:r w:rsidRPr="002E015F">
              <w:rPr>
                <w:rFonts w:ascii="Arial" w:hAnsi="Arial" w:cs="Arial"/>
                <w:i/>
              </w:rPr>
              <w:t>(wpisać oferowany model)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5483BC6B" w14:textId="77777777" w:rsidR="002E015F" w:rsidRPr="002E015F" w:rsidRDefault="002E015F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E02A10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BA95CF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2E015F" w:rsidRPr="002E015F" w14:paraId="252A89EB" w14:textId="77777777" w:rsidTr="00EA76C2">
        <w:trPr>
          <w:trHeight w:val="85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692E896" w14:textId="2D6B2520" w:rsidR="002E015F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4CF1828E" w14:textId="01C40DB4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 xml:space="preserve">Aparat telefoniczny </w:t>
            </w:r>
            <w:r w:rsidR="00A6709C" w:rsidRPr="002E015F">
              <w:rPr>
                <w:rFonts w:ascii="Arial" w:hAnsi="Arial" w:cs="Arial"/>
              </w:rPr>
              <w:t xml:space="preserve">grupa II </w:t>
            </w:r>
            <w:r w:rsidRPr="002E015F">
              <w:rPr>
                <w:rFonts w:ascii="Arial" w:hAnsi="Arial" w:cs="Arial"/>
              </w:rPr>
              <w:t xml:space="preserve">model </w:t>
            </w:r>
          </w:p>
          <w:p w14:paraId="682A6709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  <w:p w14:paraId="3DBFC239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………………………………….</w:t>
            </w:r>
          </w:p>
          <w:p w14:paraId="008AEB83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  <w:i/>
              </w:rPr>
              <w:t>(wpisać oferowany model)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6C79BC28" w14:textId="77777777" w:rsidR="002E015F" w:rsidRPr="002E015F" w:rsidRDefault="002E015F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3433E2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B732F5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2E015F" w:rsidRPr="002E015F" w14:paraId="7C8B3DB3" w14:textId="77777777" w:rsidTr="00EA76C2">
        <w:trPr>
          <w:trHeight w:val="85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F9B697" w14:textId="027C0E87" w:rsidR="002E015F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65DE9DDD" w14:textId="04F9202E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 xml:space="preserve">Aparat telefoniczny </w:t>
            </w:r>
            <w:r w:rsidR="00A6709C" w:rsidRPr="002E015F">
              <w:rPr>
                <w:rFonts w:ascii="Arial" w:hAnsi="Arial" w:cs="Arial"/>
              </w:rPr>
              <w:t xml:space="preserve">grupa III </w:t>
            </w:r>
            <w:r w:rsidRPr="002E015F">
              <w:rPr>
                <w:rFonts w:ascii="Arial" w:hAnsi="Arial" w:cs="Arial"/>
              </w:rPr>
              <w:t xml:space="preserve">model </w:t>
            </w:r>
          </w:p>
          <w:p w14:paraId="285B0D6A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  <w:p w14:paraId="481E6516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………………………………….</w:t>
            </w:r>
          </w:p>
          <w:p w14:paraId="5118E511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  <w:i/>
              </w:rPr>
              <w:t>(wpisać oferowany model)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4318A27B" w14:textId="77777777" w:rsidR="002E015F" w:rsidRPr="002E015F" w:rsidRDefault="002E015F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1E1257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3B25C49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2E015F" w:rsidRPr="002E015F" w14:paraId="7D25362A" w14:textId="77777777" w:rsidTr="00EA76C2">
        <w:trPr>
          <w:trHeight w:val="85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4CAEC6C" w14:textId="6C45F29C" w:rsidR="002E015F" w:rsidRPr="002E015F" w:rsidRDefault="00DA6AAB" w:rsidP="002E0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77DCB064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Modem internetowy</w:t>
            </w:r>
          </w:p>
          <w:p w14:paraId="6867DF44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  <w:p w14:paraId="73ED261E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………………………………….</w:t>
            </w:r>
          </w:p>
          <w:p w14:paraId="6BDC34BF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  <w:i/>
              </w:rPr>
              <w:t>(wpisać oferowany model)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79E07A4B" w14:textId="77777777" w:rsidR="002E015F" w:rsidRPr="002E015F" w:rsidRDefault="002E015F" w:rsidP="002E015F">
            <w:pPr>
              <w:jc w:val="center"/>
              <w:rPr>
                <w:rFonts w:ascii="Arial" w:hAnsi="Arial" w:cs="Arial"/>
              </w:rPr>
            </w:pPr>
            <w:r w:rsidRPr="002E015F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C099A4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D2EEEF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DA6AAB" w:rsidRPr="002E015F" w14:paraId="4FAB0F4F" w14:textId="77777777" w:rsidTr="00EA76C2">
        <w:trPr>
          <w:trHeight w:val="85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8C58B57" w14:textId="29192E96" w:rsidR="00DA6AAB" w:rsidRDefault="00DA6AAB" w:rsidP="002E01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3C6471D5" w14:textId="1BE0C7E8" w:rsidR="00DA6AAB" w:rsidRDefault="00DA6AAB" w:rsidP="002E0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Inne opłaty </w:t>
            </w:r>
            <w:r w:rsidRPr="00DA6AAB">
              <w:rPr>
                <w:rFonts w:ascii="Arial" w:hAnsi="Arial" w:cs="Arial"/>
                <w:i/>
                <w:iCs/>
                <w:sz w:val="18"/>
                <w:szCs w:val="18"/>
              </w:rPr>
              <w:t>(jeżeli występują)</w:t>
            </w:r>
            <w:r>
              <w:rPr>
                <w:rFonts w:ascii="Arial" w:hAnsi="Arial" w:cs="Arial"/>
              </w:rPr>
              <w:t>:</w:t>
            </w:r>
          </w:p>
          <w:p w14:paraId="399C646D" w14:textId="77777777" w:rsidR="00DA6AAB" w:rsidRDefault="00DA6AAB" w:rsidP="002E0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</w:p>
          <w:p w14:paraId="1D7F2EBF" w14:textId="3DC29930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33311A52" w14:textId="77777777" w:rsidR="00DA6AAB" w:rsidRPr="002E015F" w:rsidRDefault="00DA6AAB" w:rsidP="002E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CB99D2" w14:textId="77777777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D90BEC" w14:textId="77777777" w:rsidR="00DA6AAB" w:rsidRPr="002E015F" w:rsidRDefault="00DA6AAB" w:rsidP="002E015F">
            <w:pPr>
              <w:jc w:val="both"/>
              <w:rPr>
                <w:rFonts w:ascii="Arial" w:hAnsi="Arial" w:cs="Arial"/>
              </w:rPr>
            </w:pPr>
          </w:p>
        </w:tc>
      </w:tr>
      <w:tr w:rsidR="002E015F" w:rsidRPr="002E015F" w14:paraId="1300225C" w14:textId="77777777" w:rsidTr="00EA76C2">
        <w:trPr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9BE677" w14:textId="77777777" w:rsidR="002E015F" w:rsidRPr="002E015F" w:rsidRDefault="002E015F" w:rsidP="002E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52AC9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A74CC4" w14:textId="77777777" w:rsidR="002E015F" w:rsidRPr="002E015F" w:rsidRDefault="002E015F" w:rsidP="002E0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938DCAF" w14:textId="77777777" w:rsidR="002E015F" w:rsidRPr="002E015F" w:rsidRDefault="002E015F" w:rsidP="002E015F">
            <w:pPr>
              <w:jc w:val="right"/>
              <w:rPr>
                <w:rFonts w:ascii="Arial" w:hAnsi="Arial" w:cs="Arial"/>
                <w:b/>
              </w:rPr>
            </w:pPr>
            <w:r w:rsidRPr="002E015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126" w:type="dxa"/>
            <w:vAlign w:val="center"/>
          </w:tcPr>
          <w:p w14:paraId="15770B7B" w14:textId="77777777" w:rsidR="002E015F" w:rsidRPr="002E015F" w:rsidRDefault="002E015F" w:rsidP="002E015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32F180" w14:textId="12764271" w:rsidR="002E015F" w:rsidRDefault="002E015F" w:rsidP="002E015F">
      <w:pPr>
        <w:jc w:val="both"/>
        <w:rPr>
          <w:rFonts w:ascii="Arial" w:hAnsi="Arial" w:cs="Arial"/>
        </w:rPr>
      </w:pPr>
    </w:p>
    <w:p w14:paraId="5DDFB5B3" w14:textId="77777777" w:rsidR="00526DEE" w:rsidRPr="002E015F" w:rsidRDefault="00526DEE" w:rsidP="002E015F">
      <w:pPr>
        <w:jc w:val="both"/>
        <w:rPr>
          <w:rFonts w:ascii="Arial" w:hAnsi="Arial" w:cs="Arial"/>
        </w:rPr>
      </w:pPr>
    </w:p>
    <w:p w14:paraId="48677951" w14:textId="50A6083E" w:rsidR="002E015F" w:rsidRPr="002E015F" w:rsidRDefault="002E015F" w:rsidP="002E015F">
      <w:pPr>
        <w:jc w:val="both"/>
        <w:rPr>
          <w:rFonts w:ascii="Arial" w:hAnsi="Arial" w:cs="Arial"/>
        </w:rPr>
      </w:pPr>
      <w:r w:rsidRPr="002E015F">
        <w:rPr>
          <w:rFonts w:ascii="Arial" w:hAnsi="Arial" w:cs="Arial"/>
        </w:rPr>
        <w:t>*dotyczy poz. 1</w:t>
      </w:r>
      <w:r w:rsidR="00DA6AAB">
        <w:rPr>
          <w:rFonts w:ascii="Arial" w:hAnsi="Arial" w:cs="Arial"/>
        </w:rPr>
        <w:t xml:space="preserve"> do 5</w:t>
      </w:r>
      <w:r w:rsidRPr="002E015F">
        <w:rPr>
          <w:rFonts w:ascii="Arial" w:hAnsi="Arial" w:cs="Arial"/>
        </w:rPr>
        <w:t xml:space="preserve"> w tabeli - w kolumnie „Wartość netto” należy wpisać wartość otrzymaną po przemnożeniu ilości sztuk x cena jednostkowa x 24 miesiące.</w:t>
      </w:r>
    </w:p>
    <w:p w14:paraId="49A95B8A" w14:textId="6A4A8D42" w:rsidR="002E015F" w:rsidRDefault="002E015F" w:rsidP="002E015F">
      <w:pPr>
        <w:jc w:val="both"/>
        <w:rPr>
          <w:rFonts w:ascii="Arial" w:hAnsi="Arial" w:cs="Arial"/>
        </w:rPr>
      </w:pPr>
    </w:p>
    <w:p w14:paraId="491A1922" w14:textId="0943065F" w:rsidR="00526DEE" w:rsidRDefault="00526DEE" w:rsidP="002E015F">
      <w:pPr>
        <w:jc w:val="both"/>
        <w:rPr>
          <w:rFonts w:ascii="Arial" w:hAnsi="Arial" w:cs="Arial"/>
        </w:rPr>
      </w:pPr>
    </w:p>
    <w:p w14:paraId="6B5815E5" w14:textId="77777777" w:rsidR="00526DEE" w:rsidRPr="002E015F" w:rsidRDefault="00526DEE" w:rsidP="002E015F">
      <w:pPr>
        <w:jc w:val="both"/>
        <w:rPr>
          <w:rFonts w:ascii="Arial" w:hAnsi="Arial" w:cs="Arial"/>
        </w:rPr>
      </w:pPr>
    </w:p>
    <w:p w14:paraId="4DAB4BD7" w14:textId="77777777" w:rsidR="00A6709C" w:rsidRPr="002E015F" w:rsidRDefault="00A6709C" w:rsidP="00526DEE">
      <w:pPr>
        <w:numPr>
          <w:ilvl w:val="0"/>
          <w:numId w:val="2"/>
        </w:numPr>
        <w:spacing w:before="100" w:beforeAutospacing="1"/>
        <w:ind w:left="459" w:hanging="459"/>
        <w:jc w:val="both"/>
        <w:rPr>
          <w:rFonts w:ascii="Arial" w:hAnsi="Arial" w:cs="Arial"/>
          <w:b/>
          <w:bCs/>
        </w:rPr>
      </w:pPr>
      <w:r w:rsidRPr="002E015F">
        <w:rPr>
          <w:rFonts w:ascii="Arial" w:hAnsi="Arial" w:cs="Arial"/>
        </w:rPr>
        <w:lastRenderedPageBreak/>
        <w:t xml:space="preserve">Przedmiot zamówienia wykonamy w terminie: </w:t>
      </w:r>
      <w:r w:rsidRPr="002E015F">
        <w:rPr>
          <w:rFonts w:ascii="Arial" w:hAnsi="Arial" w:cs="Arial"/>
          <w:b/>
          <w:bCs/>
        </w:rPr>
        <w:t>w ciągu 24 miesięcy.</w:t>
      </w:r>
    </w:p>
    <w:p w14:paraId="5C2B584D" w14:textId="77777777" w:rsidR="00360A97" w:rsidRPr="00C35E10" w:rsidRDefault="00360A97" w:rsidP="00526DEE">
      <w:pPr>
        <w:numPr>
          <w:ilvl w:val="0"/>
          <w:numId w:val="2"/>
        </w:numPr>
        <w:spacing w:before="100" w:beforeAutospacing="1"/>
        <w:ind w:left="459" w:hanging="459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05E76CC0" w14:textId="77777777" w:rsidR="00360A97" w:rsidRDefault="00360A97" w:rsidP="00526DEE">
      <w:pPr>
        <w:numPr>
          <w:ilvl w:val="0"/>
          <w:numId w:val="2"/>
        </w:numPr>
        <w:spacing w:before="100" w:beforeAutospacing="1"/>
        <w:ind w:left="459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14:paraId="1A43AF02" w14:textId="77777777" w:rsidR="00360A97" w:rsidRDefault="00360A97" w:rsidP="00526DEE">
      <w:pPr>
        <w:numPr>
          <w:ilvl w:val="0"/>
          <w:numId w:val="2"/>
        </w:numPr>
        <w:spacing w:before="100" w:beforeAutospacing="1"/>
        <w:ind w:left="459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093B547E" w14:textId="77777777" w:rsidR="00360A97" w:rsidRDefault="00360A97" w:rsidP="00526DEE">
      <w:pPr>
        <w:numPr>
          <w:ilvl w:val="0"/>
          <w:numId w:val="2"/>
        </w:num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442514E7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5D9FC56C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5565A277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37168E17" w14:textId="77777777"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755E08B" w14:textId="77777777"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34942CAF" w14:textId="77777777"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3382F68A" w14:textId="4D39FFEE"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4238D21E" w14:textId="77777777"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18E19567" w14:textId="77777777"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212D555B" w14:textId="77777777"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63303BBA" w14:textId="385DC6FF" w:rsidR="00C554A9" w:rsidRDefault="00526DEE" w:rsidP="002E015F">
      <w:p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45A62BC" w14:textId="77777777" w:rsidR="002E015F" w:rsidRPr="002E015F" w:rsidRDefault="002E015F" w:rsidP="002E015F">
      <w:pPr>
        <w:jc w:val="both"/>
        <w:rPr>
          <w:rFonts w:ascii="Arial" w:hAnsi="Arial" w:cs="Arial"/>
        </w:rPr>
      </w:pPr>
      <w:r w:rsidRPr="002E015F">
        <w:rPr>
          <w:rFonts w:ascii="Arial" w:hAnsi="Arial" w:cs="Arial"/>
        </w:rPr>
        <w:t xml:space="preserve">Osoba wyznaczona do kontaktów </w:t>
      </w:r>
      <w:proofErr w:type="spellStart"/>
      <w:r w:rsidRPr="002E015F">
        <w:rPr>
          <w:rFonts w:ascii="Arial" w:hAnsi="Arial" w:cs="Arial"/>
        </w:rPr>
        <w:t>ws</w:t>
      </w:r>
      <w:proofErr w:type="spellEnd"/>
      <w:r w:rsidRPr="002E015F">
        <w:rPr>
          <w:rFonts w:ascii="Arial" w:hAnsi="Arial" w:cs="Arial"/>
        </w:rPr>
        <w:t>. złożonej  oferty: ……………………………………………………….</w:t>
      </w:r>
    </w:p>
    <w:p w14:paraId="7A8AC12B" w14:textId="77777777" w:rsidR="002E015F" w:rsidRPr="002E015F" w:rsidRDefault="002E015F" w:rsidP="002E015F">
      <w:pPr>
        <w:jc w:val="both"/>
        <w:rPr>
          <w:rFonts w:ascii="Arial" w:hAnsi="Arial" w:cs="Arial"/>
        </w:rPr>
      </w:pPr>
    </w:p>
    <w:p w14:paraId="38217B58" w14:textId="77777777" w:rsidR="002E015F" w:rsidRPr="002E015F" w:rsidRDefault="002E015F" w:rsidP="002E015F">
      <w:pPr>
        <w:jc w:val="both"/>
        <w:rPr>
          <w:rFonts w:ascii="Arial" w:hAnsi="Arial" w:cs="Arial"/>
        </w:rPr>
      </w:pPr>
      <w:r w:rsidRPr="002E015F">
        <w:rPr>
          <w:rFonts w:ascii="Arial" w:hAnsi="Arial" w:cs="Arial"/>
        </w:rPr>
        <w:t>tel.  ……………………………………………………, e-mail: …………………………………………………..</w:t>
      </w:r>
    </w:p>
    <w:p w14:paraId="7785A805" w14:textId="77777777" w:rsidR="002E015F" w:rsidRPr="002E015F" w:rsidRDefault="002E015F" w:rsidP="002E015F">
      <w:pPr>
        <w:jc w:val="both"/>
        <w:rPr>
          <w:rFonts w:ascii="Arial" w:hAnsi="Arial" w:cs="Arial"/>
        </w:rPr>
      </w:pPr>
    </w:p>
    <w:p w14:paraId="7945BAFE" w14:textId="77777777" w:rsidR="002E015F" w:rsidRDefault="002E015F" w:rsidP="002E015F">
      <w:pPr>
        <w:tabs>
          <w:tab w:val="num" w:pos="2340"/>
        </w:tabs>
        <w:spacing w:before="120"/>
        <w:jc w:val="both"/>
        <w:rPr>
          <w:rFonts w:ascii="Arial" w:hAnsi="Arial" w:cs="Arial"/>
        </w:rPr>
      </w:pPr>
    </w:p>
    <w:p w14:paraId="4C704D33" w14:textId="77777777" w:rsidR="00360A97" w:rsidRDefault="00360A97">
      <w:pPr>
        <w:jc w:val="both"/>
        <w:rPr>
          <w:rFonts w:ascii="Arial" w:hAnsi="Arial"/>
          <w:i/>
          <w:iCs/>
          <w:sz w:val="18"/>
        </w:rPr>
      </w:pPr>
    </w:p>
    <w:p w14:paraId="0B4E7652" w14:textId="77777777" w:rsidR="00C554A9" w:rsidRDefault="00C554A9">
      <w:pPr>
        <w:jc w:val="both"/>
        <w:rPr>
          <w:rFonts w:ascii="Arial" w:hAnsi="Arial"/>
          <w:i/>
          <w:iCs/>
          <w:sz w:val="18"/>
        </w:rPr>
      </w:pPr>
    </w:p>
    <w:p w14:paraId="5C1DE4A1" w14:textId="77777777" w:rsidR="00C554A9" w:rsidRDefault="00C554A9">
      <w:pPr>
        <w:jc w:val="both"/>
        <w:rPr>
          <w:rFonts w:ascii="Arial" w:hAnsi="Arial"/>
          <w:i/>
          <w:iCs/>
          <w:sz w:val="18"/>
        </w:rPr>
      </w:pPr>
    </w:p>
    <w:p w14:paraId="01D8E137" w14:textId="77777777"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78449D98" w14:textId="77777777" w:rsidR="00360A97" w:rsidRDefault="00360A97">
      <w:pPr>
        <w:jc w:val="both"/>
        <w:rPr>
          <w:rFonts w:ascii="Arial" w:hAnsi="Arial" w:cs="Arial"/>
        </w:rPr>
      </w:pPr>
    </w:p>
    <w:p w14:paraId="7B5ECD46" w14:textId="77777777" w:rsidR="00360A97" w:rsidRDefault="00360A97">
      <w:pPr>
        <w:jc w:val="both"/>
        <w:rPr>
          <w:rFonts w:ascii="Arial" w:hAnsi="Arial" w:cs="Arial"/>
        </w:rPr>
      </w:pPr>
    </w:p>
    <w:p w14:paraId="7EF5ED56" w14:textId="77777777" w:rsidR="00360A97" w:rsidRDefault="00360A97">
      <w:pPr>
        <w:jc w:val="both"/>
        <w:rPr>
          <w:rFonts w:ascii="Arial" w:hAnsi="Arial" w:cs="Arial"/>
        </w:rPr>
      </w:pPr>
    </w:p>
    <w:p w14:paraId="3B9F06A3" w14:textId="77777777" w:rsidR="00360A97" w:rsidRDefault="00360A97">
      <w:pPr>
        <w:jc w:val="both"/>
        <w:rPr>
          <w:rFonts w:ascii="Arial" w:hAnsi="Arial" w:cs="Arial"/>
        </w:rPr>
      </w:pPr>
    </w:p>
    <w:p w14:paraId="5ECE6192" w14:textId="77777777" w:rsidR="00360A97" w:rsidRDefault="00360A97">
      <w:pPr>
        <w:jc w:val="both"/>
        <w:rPr>
          <w:rFonts w:ascii="Arial" w:hAnsi="Arial" w:cs="Arial"/>
        </w:rPr>
      </w:pPr>
    </w:p>
    <w:p w14:paraId="2E820D62" w14:textId="77777777"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4E483F4B" w14:textId="77777777"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44B10028" w14:textId="77777777" w:rsidR="00360A97" w:rsidRDefault="00360A97">
      <w:pPr>
        <w:jc w:val="both"/>
        <w:rPr>
          <w:rFonts w:ascii="Arial" w:hAnsi="Arial" w:cs="Arial"/>
        </w:rPr>
      </w:pPr>
    </w:p>
    <w:p w14:paraId="555FC530" w14:textId="77777777" w:rsidR="00360A97" w:rsidRDefault="00360A97">
      <w:pPr>
        <w:jc w:val="both"/>
        <w:rPr>
          <w:rFonts w:ascii="Arial" w:hAnsi="Arial" w:cs="Arial"/>
        </w:rPr>
      </w:pPr>
    </w:p>
    <w:p w14:paraId="561CA74A" w14:textId="77777777" w:rsidR="00360A97" w:rsidRDefault="00360A97">
      <w:pPr>
        <w:jc w:val="both"/>
        <w:rPr>
          <w:rFonts w:ascii="Arial" w:hAnsi="Arial" w:cs="Arial"/>
        </w:rPr>
      </w:pPr>
    </w:p>
    <w:p w14:paraId="244AAE75" w14:textId="77777777" w:rsidR="00360A97" w:rsidRDefault="00360A97">
      <w:pPr>
        <w:jc w:val="both"/>
        <w:rPr>
          <w:rFonts w:ascii="Arial" w:hAnsi="Arial" w:cs="Arial"/>
        </w:rPr>
      </w:pPr>
    </w:p>
    <w:p w14:paraId="6013798C" w14:textId="77777777"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662ACECB" w14:textId="77777777"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134C20E8" w14:textId="77777777" w:rsidR="00360A97" w:rsidRDefault="00360A97">
      <w:pPr>
        <w:rPr>
          <w:rFonts w:ascii="Arial" w:hAnsi="Arial" w:cs="Arial"/>
        </w:rPr>
      </w:pPr>
    </w:p>
    <w:p w14:paraId="6A9731FB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456551E2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5B0333ED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24EBE95C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0964353C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645AE4DC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0E0AB041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4B186968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029092AD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7F57ACCB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618CDF8F" w14:textId="77777777" w:rsidR="00360A97" w:rsidRDefault="00360A97">
      <w:pPr>
        <w:jc w:val="right"/>
        <w:rPr>
          <w:rFonts w:ascii="Arial" w:hAnsi="Arial"/>
          <w:i/>
          <w:iCs/>
        </w:rPr>
      </w:pPr>
    </w:p>
    <w:p w14:paraId="21B139DF" w14:textId="77777777" w:rsidR="0093305E" w:rsidRDefault="0093305E">
      <w:pPr>
        <w:jc w:val="right"/>
        <w:rPr>
          <w:rFonts w:ascii="Arial" w:hAnsi="Arial"/>
          <w:i/>
          <w:iCs/>
        </w:rPr>
      </w:pPr>
    </w:p>
    <w:p w14:paraId="274CC00A" w14:textId="77777777" w:rsidR="0093305E" w:rsidRDefault="0093305E">
      <w:pPr>
        <w:jc w:val="right"/>
        <w:rPr>
          <w:rFonts w:ascii="Arial" w:hAnsi="Arial"/>
          <w:i/>
          <w:iCs/>
        </w:rPr>
      </w:pPr>
    </w:p>
    <w:p w14:paraId="2E63F2CE" w14:textId="2705DF1A"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2*</w:t>
      </w:r>
    </w:p>
    <w:p w14:paraId="4B668753" w14:textId="77777777"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76267B9" w14:textId="77777777" w:rsidR="00360A97" w:rsidRDefault="00360A97">
      <w:pPr>
        <w:rPr>
          <w:rFonts w:ascii="Arial" w:hAnsi="Arial" w:cs="Arial"/>
        </w:rPr>
      </w:pPr>
    </w:p>
    <w:p w14:paraId="5532059D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7B0E36F7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6B5FA740" w14:textId="77777777"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4FA03677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50564294" w14:textId="77777777" w:rsidR="00360A97" w:rsidRDefault="00360A97">
      <w:pPr>
        <w:rPr>
          <w:rFonts w:ascii="Arial" w:hAnsi="Arial" w:cs="Arial"/>
          <w:i/>
          <w:iCs/>
          <w:szCs w:val="21"/>
        </w:rPr>
      </w:pPr>
    </w:p>
    <w:p w14:paraId="18450F52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2C697151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642CF090" w14:textId="77777777"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2B15B0BC" w14:textId="77777777"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14:paraId="7A29EFC4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35E01961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713A7CB8" w14:textId="77777777"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6BCFA0EB" w14:textId="77777777"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175D3DCD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6F18A0A2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1ED76BC7" w14:textId="77777777"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494E6DC3" w14:textId="77777777" w:rsidR="005F294D" w:rsidRDefault="005F294D" w:rsidP="005F294D">
      <w:pPr>
        <w:jc w:val="center"/>
        <w:rPr>
          <w:rFonts w:ascii="Arial" w:hAnsi="Arial"/>
          <w:b/>
          <w:bCs/>
          <w:i/>
          <w:iCs/>
          <w:sz w:val="28"/>
          <w:szCs w:val="36"/>
        </w:rPr>
      </w:pPr>
    </w:p>
    <w:p w14:paraId="0BD59A45" w14:textId="77777777" w:rsidR="00F84FA4" w:rsidRPr="00F84FA4" w:rsidRDefault="00F84FA4" w:rsidP="00F84FA4">
      <w:pPr>
        <w:jc w:val="center"/>
        <w:rPr>
          <w:rFonts w:ascii="Arial" w:hAnsi="Arial" w:cs="Arial"/>
          <w:b/>
          <w:sz w:val="28"/>
          <w:szCs w:val="28"/>
        </w:rPr>
      </w:pPr>
      <w:r w:rsidRPr="00F84FA4">
        <w:rPr>
          <w:rFonts w:ascii="Arial" w:hAnsi="Arial" w:cs="Arial"/>
          <w:b/>
          <w:sz w:val="28"/>
          <w:szCs w:val="28"/>
        </w:rPr>
        <w:t xml:space="preserve">USŁUGI TELEFONII KOMÓRKOWEJ </w:t>
      </w:r>
      <w:r w:rsidRPr="00F84FA4">
        <w:rPr>
          <w:rFonts w:ascii="Arial" w:hAnsi="Arial" w:cs="Arial"/>
          <w:b/>
          <w:bCs/>
          <w:sz w:val="28"/>
          <w:szCs w:val="28"/>
          <w:lang w:eastAsia="ar-SA"/>
        </w:rPr>
        <w:t xml:space="preserve">Z INTERNETEM MOBILNYM </w:t>
      </w:r>
      <w:r w:rsidRPr="00F84FA4">
        <w:rPr>
          <w:rFonts w:ascii="Arial" w:hAnsi="Arial" w:cs="Arial"/>
          <w:b/>
          <w:sz w:val="28"/>
          <w:szCs w:val="28"/>
        </w:rPr>
        <w:t>WRAZ Z DOSTAWĄ NOWYCH APARATÓW TELEFONICZNYCH</w:t>
      </w:r>
    </w:p>
    <w:p w14:paraId="7DC3BF6D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5993B3C7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1264CAD0" w14:textId="77777777"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3FC54828" w14:textId="77777777"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14:paraId="0E6E020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2D504B57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7C67140E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197959EB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5F7B5786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19D990A4" w14:textId="77777777"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 w14:paraId="5B8502E9" w14:textId="77777777">
        <w:tc>
          <w:tcPr>
            <w:tcW w:w="9630" w:type="dxa"/>
            <w:shd w:val="clear" w:color="auto" w:fill="CCCCCC"/>
          </w:tcPr>
          <w:p w14:paraId="4A8E98B4" w14:textId="77777777"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18CD9677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22120356" w14:textId="77777777"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2816C53F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C99D4E9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489AC04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3098BFDD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F0553C7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A6BF8F9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5B3B2FB6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08A24F5C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55CB21A9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17115F3D" w14:textId="77777777">
        <w:tc>
          <w:tcPr>
            <w:tcW w:w="9638" w:type="dxa"/>
            <w:shd w:val="clear" w:color="auto" w:fill="CCCCCC"/>
          </w:tcPr>
          <w:p w14:paraId="6CD734CC" w14:textId="77777777"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107F54A5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7FDEFB3B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2858F69A" w14:textId="77777777"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F948A2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31647520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5EE1348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4966960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F95B77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2DAB7FC2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7510C52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6B526D45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436D4D8" w14:textId="77777777"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14:paraId="56904825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14:paraId="782C9FEF" w14:textId="77777777"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630094A0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2852A142" w14:textId="77777777"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17438341" w14:textId="77777777">
        <w:tc>
          <w:tcPr>
            <w:tcW w:w="9638" w:type="dxa"/>
            <w:shd w:val="clear" w:color="auto" w:fill="CCCCCC"/>
          </w:tcPr>
          <w:p w14:paraId="0501205F" w14:textId="77777777"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140F049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F2F121C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14:paraId="6BD67112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CBCA28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BB3A03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515ED92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547A520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1896811D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60E3E9C2" w14:textId="77777777" w:rsidR="005F294D" w:rsidRDefault="005F294D">
      <w:pPr>
        <w:jc w:val="both"/>
        <w:rPr>
          <w:rFonts w:ascii="Arial" w:hAnsi="Arial"/>
          <w:color w:val="000000"/>
        </w:rPr>
      </w:pPr>
    </w:p>
    <w:p w14:paraId="228BA878" w14:textId="77777777" w:rsidR="005F294D" w:rsidRDefault="005F294D">
      <w:pPr>
        <w:jc w:val="both"/>
        <w:rPr>
          <w:rFonts w:ascii="Arial" w:hAnsi="Arial"/>
          <w:color w:val="000000"/>
        </w:rPr>
      </w:pPr>
    </w:p>
    <w:p w14:paraId="62CADA22" w14:textId="77777777" w:rsidR="00360A97" w:rsidRDefault="005F294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 w:rsidR="00360A97"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 2-3, 5-9, 12)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14:paraId="1B1F42B0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194E28D7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66817DD8" w14:textId="77777777"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10C5BB1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0CA6F8E3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CA6D149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26B7DFE6" w14:textId="77777777" w:rsidR="00360A97" w:rsidRDefault="00360A97">
      <w:pPr>
        <w:jc w:val="both"/>
        <w:rPr>
          <w:rFonts w:ascii="Arial" w:hAnsi="Arial"/>
          <w:color w:val="000000"/>
        </w:rPr>
      </w:pPr>
    </w:p>
    <w:p w14:paraId="77153020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2E436F6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081D2E3F" w14:textId="77777777" w:rsidR="00360A97" w:rsidRDefault="005F294D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14:paraId="6283E72D" w14:textId="77777777"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9489455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06F807B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0A0D56A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27F82F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 w14:paraId="29F82E7D" w14:textId="77777777">
        <w:tc>
          <w:tcPr>
            <w:tcW w:w="9638" w:type="dxa"/>
            <w:shd w:val="clear" w:color="auto" w:fill="CCCCCC"/>
          </w:tcPr>
          <w:p w14:paraId="5968F126" w14:textId="77777777"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311C2DF4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211BBA7E" w14:textId="77777777"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CE26E0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62B63491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030B8CAD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6D206ED5" w14:textId="77777777" w:rsidR="00360A97" w:rsidRDefault="00360A97">
      <w:pPr>
        <w:jc w:val="both"/>
        <w:rPr>
          <w:rFonts w:ascii="Arial" w:hAnsi="Arial" w:cs="Arial"/>
          <w:color w:val="000000"/>
        </w:rPr>
      </w:pPr>
    </w:p>
    <w:p w14:paraId="1048E51C" w14:textId="77777777" w:rsidR="005F294D" w:rsidRDefault="005F294D">
      <w:pPr>
        <w:jc w:val="both"/>
        <w:rPr>
          <w:rFonts w:ascii="Arial" w:hAnsi="Arial" w:cs="Arial"/>
          <w:color w:val="000000"/>
        </w:rPr>
      </w:pPr>
    </w:p>
    <w:p w14:paraId="578A13CD" w14:textId="77777777"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672674E4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495F2B5D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0F7523" w14:textId="77777777"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0D9E33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C7AE63E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1DF9897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9ED97F1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AEAF681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02FF99AB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2B6F0B1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F3C794A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E05E533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3369CC9" w14:textId="77777777" w:rsidR="005F294D" w:rsidRDefault="005F294D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1299AE4" w14:textId="77777777" w:rsidR="00360A97" w:rsidRDefault="005F294D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Uwaga! </w:t>
      </w:r>
      <w:r w:rsidR="00360A97">
        <w:rPr>
          <w:rFonts w:ascii="Arial" w:hAnsi="Arial" w:cs="Arial"/>
          <w:i/>
          <w:iCs/>
          <w:sz w:val="18"/>
        </w:rPr>
        <w:t>w przypadku składania oferty przez wykonawców wspólnie ubiegających się o udzielenie zamówienia (np. konsorcjum, spółka cywilna), powyższe oświadczenie składa każdy z nich odrębnie</w:t>
      </w:r>
    </w:p>
    <w:sectPr w:rsidR="00360A97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4BB62" w14:textId="77777777" w:rsidR="00BB0FAB" w:rsidRDefault="00BB0FAB">
      <w:r>
        <w:separator/>
      </w:r>
    </w:p>
  </w:endnote>
  <w:endnote w:type="continuationSeparator" w:id="0">
    <w:p w14:paraId="7DBA8EA2" w14:textId="77777777" w:rsidR="00BB0FAB" w:rsidRDefault="00BB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6FF1" w14:textId="77777777" w:rsidR="00DE15F0" w:rsidRDefault="00DE15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56679E" w14:textId="77777777" w:rsidR="00DE15F0" w:rsidRDefault="00DE15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4FA9E" w14:textId="77777777" w:rsidR="00DE15F0" w:rsidRDefault="00DE15F0">
    <w:pPr>
      <w:pStyle w:val="Stopka"/>
      <w:framePr w:wrap="around" w:vAnchor="text" w:hAnchor="margin" w:xAlign="right" w:y="1"/>
      <w:rPr>
        <w:rStyle w:val="Numerstrony"/>
      </w:rPr>
    </w:pPr>
  </w:p>
  <w:p w14:paraId="6DEF6885" w14:textId="77777777" w:rsidR="00DE15F0" w:rsidRDefault="00DE15F0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A60B3" w14:textId="77777777" w:rsidR="00BB0FAB" w:rsidRDefault="00BB0FAB">
      <w:r>
        <w:separator/>
      </w:r>
    </w:p>
  </w:footnote>
  <w:footnote w:type="continuationSeparator" w:id="0">
    <w:p w14:paraId="0F159410" w14:textId="77777777" w:rsidR="00BB0FAB" w:rsidRDefault="00BB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C4D6" w14:textId="77777777" w:rsidR="00DE15F0" w:rsidRDefault="00DE15F0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5EA327BF" w14:textId="77777777" w:rsidR="00DE15F0" w:rsidRDefault="00DE15F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024A96"/>
    <w:multiLevelType w:val="singleLevel"/>
    <w:tmpl w:val="1F7C2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81"/>
    <w:multiLevelType w:val="hybridMultilevel"/>
    <w:tmpl w:val="6F9E58C4"/>
    <w:lvl w:ilvl="0" w:tplc="AC6EA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4174C7A"/>
    <w:multiLevelType w:val="hybridMultilevel"/>
    <w:tmpl w:val="4F40B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45C45"/>
    <w:multiLevelType w:val="multilevel"/>
    <w:tmpl w:val="6DF25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9D69F8"/>
    <w:multiLevelType w:val="hybridMultilevel"/>
    <w:tmpl w:val="0CB6F530"/>
    <w:lvl w:ilvl="0" w:tplc="C2AA744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3066B"/>
    <w:multiLevelType w:val="multilevel"/>
    <w:tmpl w:val="870A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6772988"/>
    <w:multiLevelType w:val="hybridMultilevel"/>
    <w:tmpl w:val="1B40AC4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111DA8"/>
    <w:multiLevelType w:val="hybridMultilevel"/>
    <w:tmpl w:val="D7FEE660"/>
    <w:lvl w:ilvl="0" w:tplc="E71EF0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54E5E6E"/>
    <w:multiLevelType w:val="hybridMultilevel"/>
    <w:tmpl w:val="1E82A4B4"/>
    <w:lvl w:ilvl="0" w:tplc="821CE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12075"/>
    <w:multiLevelType w:val="multilevel"/>
    <w:tmpl w:val="25FE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4987878"/>
    <w:multiLevelType w:val="multilevel"/>
    <w:tmpl w:val="B7DE61CE"/>
    <w:lvl w:ilvl="0">
      <w:start w:val="9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Arial" w:eastAsia="Times New Roman" w:hAnsi="Arial" w:cs="Arial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420A3"/>
    <w:multiLevelType w:val="hybridMultilevel"/>
    <w:tmpl w:val="D972A08A"/>
    <w:lvl w:ilvl="0" w:tplc="776837C0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  <w:b w:val="0"/>
        <w:bCs w:val="0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CB1688"/>
    <w:multiLevelType w:val="hybridMultilevel"/>
    <w:tmpl w:val="49DE190A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7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D7796E"/>
    <w:multiLevelType w:val="hybridMultilevel"/>
    <w:tmpl w:val="6F2E9836"/>
    <w:lvl w:ilvl="0" w:tplc="9F6A310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19"/>
  </w:num>
  <w:num w:numId="4">
    <w:abstractNumId w:val="0"/>
  </w:num>
  <w:num w:numId="5">
    <w:abstractNumId w:val="13"/>
  </w:num>
  <w:num w:numId="6">
    <w:abstractNumId w:val="25"/>
  </w:num>
  <w:num w:numId="7">
    <w:abstractNumId w:val="20"/>
  </w:num>
  <w:num w:numId="8">
    <w:abstractNumId w:val="5"/>
  </w:num>
  <w:num w:numId="9">
    <w:abstractNumId w:val="16"/>
  </w:num>
  <w:num w:numId="10">
    <w:abstractNumId w:val="6"/>
  </w:num>
  <w:num w:numId="11">
    <w:abstractNumId w:val="33"/>
  </w:num>
  <w:num w:numId="12">
    <w:abstractNumId w:val="28"/>
  </w:num>
  <w:num w:numId="13">
    <w:abstractNumId w:val="18"/>
  </w:num>
  <w:num w:numId="14">
    <w:abstractNumId w:val="24"/>
  </w:num>
  <w:num w:numId="15">
    <w:abstractNumId w:val="37"/>
  </w:num>
  <w:num w:numId="16">
    <w:abstractNumId w:val="7"/>
  </w:num>
  <w:num w:numId="17">
    <w:abstractNumId w:val="9"/>
  </w:num>
  <w:num w:numId="18">
    <w:abstractNumId w:val="34"/>
  </w:num>
  <w:num w:numId="19">
    <w:abstractNumId w:val="27"/>
  </w:num>
  <w:num w:numId="20">
    <w:abstractNumId w:val="39"/>
  </w:num>
  <w:num w:numId="21">
    <w:abstractNumId w:val="10"/>
  </w:num>
  <w:num w:numId="22">
    <w:abstractNumId w:val="8"/>
  </w:num>
  <w:num w:numId="23">
    <w:abstractNumId w:val="32"/>
  </w:num>
  <w:num w:numId="24">
    <w:abstractNumId w:val="21"/>
  </w:num>
  <w:num w:numId="25">
    <w:abstractNumId w:val="22"/>
  </w:num>
  <w:num w:numId="26">
    <w:abstractNumId w:val="12"/>
  </w:num>
  <w:num w:numId="27">
    <w:abstractNumId w:val="30"/>
  </w:num>
  <w:num w:numId="28">
    <w:abstractNumId w:val="38"/>
  </w:num>
  <w:num w:numId="29">
    <w:abstractNumId w:val="17"/>
  </w:num>
  <w:num w:numId="30">
    <w:abstractNumId w:val="31"/>
  </w:num>
  <w:num w:numId="31">
    <w:abstractNumId w:val="15"/>
  </w:num>
  <w:num w:numId="32">
    <w:abstractNumId w:val="11"/>
  </w:num>
  <w:num w:numId="33">
    <w:abstractNumId w:val="36"/>
  </w:num>
  <w:num w:numId="34">
    <w:abstractNumId w:val="14"/>
  </w:num>
  <w:num w:numId="35">
    <w:abstractNumId w:val="26"/>
  </w:num>
  <w:num w:numId="3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4105B"/>
    <w:rsid w:val="00056E2B"/>
    <w:rsid w:val="000912FF"/>
    <w:rsid w:val="00095521"/>
    <w:rsid w:val="000A28BE"/>
    <w:rsid w:val="000C5547"/>
    <w:rsid w:val="000D3773"/>
    <w:rsid w:val="000F76A5"/>
    <w:rsid w:val="000F7FF8"/>
    <w:rsid w:val="00111254"/>
    <w:rsid w:val="0013507B"/>
    <w:rsid w:val="001462B9"/>
    <w:rsid w:val="00160E40"/>
    <w:rsid w:val="001C09D0"/>
    <w:rsid w:val="001E6205"/>
    <w:rsid w:val="001E72A6"/>
    <w:rsid w:val="00210995"/>
    <w:rsid w:val="0021557E"/>
    <w:rsid w:val="00240C09"/>
    <w:rsid w:val="00274070"/>
    <w:rsid w:val="002A0A4B"/>
    <w:rsid w:val="002A6B2D"/>
    <w:rsid w:val="002D6994"/>
    <w:rsid w:val="002D6D1C"/>
    <w:rsid w:val="002E015F"/>
    <w:rsid w:val="002E2AD9"/>
    <w:rsid w:val="002E6580"/>
    <w:rsid w:val="002F2D3D"/>
    <w:rsid w:val="0033475C"/>
    <w:rsid w:val="0033604F"/>
    <w:rsid w:val="00360A97"/>
    <w:rsid w:val="00363CD9"/>
    <w:rsid w:val="00375808"/>
    <w:rsid w:val="003A1A47"/>
    <w:rsid w:val="003C317A"/>
    <w:rsid w:val="00411140"/>
    <w:rsid w:val="0043326C"/>
    <w:rsid w:val="00471D08"/>
    <w:rsid w:val="004840ED"/>
    <w:rsid w:val="004A3CD4"/>
    <w:rsid w:val="004B6747"/>
    <w:rsid w:val="00526DEE"/>
    <w:rsid w:val="00530C93"/>
    <w:rsid w:val="00536BCE"/>
    <w:rsid w:val="0058706E"/>
    <w:rsid w:val="00590EB0"/>
    <w:rsid w:val="005F294D"/>
    <w:rsid w:val="00621CA3"/>
    <w:rsid w:val="00670051"/>
    <w:rsid w:val="006B085D"/>
    <w:rsid w:val="00745430"/>
    <w:rsid w:val="00781AA3"/>
    <w:rsid w:val="007B3849"/>
    <w:rsid w:val="007B4139"/>
    <w:rsid w:val="007C1168"/>
    <w:rsid w:val="007D0A44"/>
    <w:rsid w:val="007E08F6"/>
    <w:rsid w:val="007E26CB"/>
    <w:rsid w:val="00817ED4"/>
    <w:rsid w:val="00864F4C"/>
    <w:rsid w:val="008761D6"/>
    <w:rsid w:val="0088168B"/>
    <w:rsid w:val="0089232D"/>
    <w:rsid w:val="008C6E3A"/>
    <w:rsid w:val="008D01D2"/>
    <w:rsid w:val="008D320A"/>
    <w:rsid w:val="008E1E50"/>
    <w:rsid w:val="00912BBE"/>
    <w:rsid w:val="0093305E"/>
    <w:rsid w:val="00946FEF"/>
    <w:rsid w:val="00973B16"/>
    <w:rsid w:val="009C37A4"/>
    <w:rsid w:val="009C3DE9"/>
    <w:rsid w:val="00A22018"/>
    <w:rsid w:val="00A24016"/>
    <w:rsid w:val="00A26A59"/>
    <w:rsid w:val="00A6709C"/>
    <w:rsid w:val="00A9760D"/>
    <w:rsid w:val="00AC2309"/>
    <w:rsid w:val="00AD1B40"/>
    <w:rsid w:val="00AE180E"/>
    <w:rsid w:val="00AF5285"/>
    <w:rsid w:val="00B05788"/>
    <w:rsid w:val="00B113A8"/>
    <w:rsid w:val="00B16528"/>
    <w:rsid w:val="00B239E3"/>
    <w:rsid w:val="00B316EE"/>
    <w:rsid w:val="00B363B5"/>
    <w:rsid w:val="00B80498"/>
    <w:rsid w:val="00B96051"/>
    <w:rsid w:val="00BB0FAB"/>
    <w:rsid w:val="00BB363E"/>
    <w:rsid w:val="00BD4B3A"/>
    <w:rsid w:val="00BD4B47"/>
    <w:rsid w:val="00BF2B7A"/>
    <w:rsid w:val="00C00388"/>
    <w:rsid w:val="00C22536"/>
    <w:rsid w:val="00C35E10"/>
    <w:rsid w:val="00C404D4"/>
    <w:rsid w:val="00C554A9"/>
    <w:rsid w:val="00C92D37"/>
    <w:rsid w:val="00CB2F3B"/>
    <w:rsid w:val="00CC112C"/>
    <w:rsid w:val="00CC1CBD"/>
    <w:rsid w:val="00CD0EF9"/>
    <w:rsid w:val="00CE0FD4"/>
    <w:rsid w:val="00CF5C4C"/>
    <w:rsid w:val="00D04846"/>
    <w:rsid w:val="00D125AA"/>
    <w:rsid w:val="00D233DC"/>
    <w:rsid w:val="00D31F11"/>
    <w:rsid w:val="00D34EBF"/>
    <w:rsid w:val="00D42953"/>
    <w:rsid w:val="00D433F1"/>
    <w:rsid w:val="00D6324E"/>
    <w:rsid w:val="00D748F9"/>
    <w:rsid w:val="00D75AD9"/>
    <w:rsid w:val="00D9092E"/>
    <w:rsid w:val="00D9140C"/>
    <w:rsid w:val="00DA4155"/>
    <w:rsid w:val="00DA6AAB"/>
    <w:rsid w:val="00DE15F0"/>
    <w:rsid w:val="00DF66F6"/>
    <w:rsid w:val="00E33A77"/>
    <w:rsid w:val="00E465D8"/>
    <w:rsid w:val="00E635A9"/>
    <w:rsid w:val="00E72F4B"/>
    <w:rsid w:val="00EE3A7E"/>
    <w:rsid w:val="00F0254D"/>
    <w:rsid w:val="00F817F6"/>
    <w:rsid w:val="00F84FA4"/>
    <w:rsid w:val="00F86314"/>
    <w:rsid w:val="00FD1A3B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07C278E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5F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01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E52B-BAF9-4F13-B153-CC747C1E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10</cp:revision>
  <cp:lastPrinted>2020-06-08T10:06:00Z</cp:lastPrinted>
  <dcterms:created xsi:type="dcterms:W3CDTF">2020-06-05T06:19:00Z</dcterms:created>
  <dcterms:modified xsi:type="dcterms:W3CDTF">2020-06-08T10:07:00Z</dcterms:modified>
</cp:coreProperties>
</file>