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FF4B7" w14:textId="77777777" w:rsidR="00360A97" w:rsidRDefault="00360A97" w:rsidP="00AD312D">
      <w:pPr>
        <w:suppressAutoHyphens/>
        <w:spacing w:line="360" w:lineRule="atLeast"/>
        <w:jc w:val="right"/>
        <w:rPr>
          <w:rFonts w:ascii="Arial" w:hAnsi="Arial" w:cs="Arial"/>
          <w:i/>
        </w:rPr>
      </w:pPr>
      <w:r>
        <w:rPr>
          <w:rFonts w:ascii="Arial" w:hAnsi="Arial" w:cs="Arial"/>
          <w:i/>
        </w:rPr>
        <w:t>Załącznik nr 1</w:t>
      </w:r>
    </w:p>
    <w:p w14:paraId="012C0D2A" w14:textId="77777777" w:rsidR="00360A97" w:rsidRDefault="00360A97" w:rsidP="00AD312D">
      <w:pPr>
        <w:suppressAutoHyphens/>
        <w:spacing w:line="360" w:lineRule="atLeast"/>
        <w:jc w:val="right"/>
        <w:rPr>
          <w:rFonts w:ascii="Arial" w:hAnsi="Arial" w:cs="Arial"/>
          <w:i/>
        </w:rPr>
      </w:pPr>
    </w:p>
    <w:p w14:paraId="1201C154" w14:textId="77777777" w:rsidR="00360A97" w:rsidRDefault="00360A97" w:rsidP="00AD312D">
      <w:pPr>
        <w:suppressAutoHyphens/>
        <w:spacing w:line="360" w:lineRule="atLeast"/>
        <w:jc w:val="right"/>
        <w:rPr>
          <w:rFonts w:ascii="Arial" w:hAnsi="Arial" w:cs="Arial"/>
          <w:i/>
        </w:rPr>
      </w:pPr>
    </w:p>
    <w:p w14:paraId="6862686A" w14:textId="77777777" w:rsidR="00360A97" w:rsidRDefault="00360A97" w:rsidP="00AD312D">
      <w:pPr>
        <w:suppressAutoHyphens/>
        <w:spacing w:line="360" w:lineRule="atLeast"/>
        <w:jc w:val="right"/>
        <w:rPr>
          <w:rFonts w:ascii="Arial" w:hAnsi="Arial" w:cs="Arial"/>
          <w:i/>
        </w:rPr>
      </w:pPr>
    </w:p>
    <w:p w14:paraId="224C98FE" w14:textId="77777777" w:rsidR="00360A97" w:rsidRDefault="00360A97" w:rsidP="00AD312D">
      <w:pPr>
        <w:suppressAutoHyphens/>
        <w:spacing w:line="360" w:lineRule="atLeast"/>
        <w:jc w:val="both"/>
        <w:rPr>
          <w:rFonts w:ascii="Arial" w:hAnsi="Arial" w:cs="Arial"/>
          <w:i/>
          <w:sz w:val="18"/>
        </w:rPr>
      </w:pPr>
      <w:r>
        <w:rPr>
          <w:rFonts w:ascii="Arial" w:hAnsi="Arial" w:cs="Arial"/>
          <w:i/>
          <w:sz w:val="18"/>
        </w:rPr>
        <w:t>...............................................................................................................................………………………………………….</w:t>
      </w:r>
    </w:p>
    <w:p w14:paraId="6F960869" w14:textId="77777777" w:rsidR="00360A97" w:rsidRDefault="00360A97" w:rsidP="00AD312D">
      <w:pPr>
        <w:suppressAutoHyphens/>
        <w:jc w:val="center"/>
        <w:rPr>
          <w:rFonts w:ascii="Arial" w:hAnsi="Arial" w:cs="Arial"/>
          <w:i/>
          <w:sz w:val="18"/>
        </w:rPr>
      </w:pPr>
      <w:r>
        <w:rPr>
          <w:rFonts w:ascii="Arial" w:hAnsi="Arial" w:cs="Arial"/>
          <w:i/>
          <w:sz w:val="18"/>
        </w:rPr>
        <w:t>/nazwa i adres Wykonawcy – w przypadku oferty wspólnej wymienić wszystkich wykonawców/</w:t>
      </w:r>
    </w:p>
    <w:p w14:paraId="69CD9090" w14:textId="77777777" w:rsidR="00360A97" w:rsidRDefault="00360A97" w:rsidP="00AD312D">
      <w:pPr>
        <w:suppressAutoHyphens/>
        <w:rPr>
          <w:rFonts w:ascii="Arial" w:hAnsi="Arial"/>
          <w:i/>
          <w:iCs/>
          <w:sz w:val="21"/>
          <w:szCs w:val="21"/>
        </w:rPr>
      </w:pPr>
    </w:p>
    <w:p w14:paraId="0E2FDE39" w14:textId="77777777" w:rsidR="00360A97" w:rsidRDefault="00360A97" w:rsidP="00AD312D">
      <w:pPr>
        <w:suppressAutoHyphens/>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14:paraId="5D6CF87D" w14:textId="77777777" w:rsidR="00360A97" w:rsidRDefault="00360A97" w:rsidP="00AD312D">
      <w:pPr>
        <w:suppressAutoHyphens/>
        <w:rPr>
          <w:rFonts w:ascii="Arial" w:hAnsi="Arial"/>
          <w:i/>
          <w:iCs/>
          <w:sz w:val="21"/>
          <w:szCs w:val="21"/>
        </w:rPr>
      </w:pPr>
    </w:p>
    <w:p w14:paraId="3885ADB3" w14:textId="77777777" w:rsidR="00360A97" w:rsidRDefault="00360A97" w:rsidP="00AD312D">
      <w:pPr>
        <w:suppressAutoHyphens/>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14:paraId="7B658125" w14:textId="77777777" w:rsidR="00360A97" w:rsidRDefault="00360A97" w:rsidP="00AD312D">
      <w:pPr>
        <w:suppressAutoHyphens/>
        <w:jc w:val="both"/>
        <w:rPr>
          <w:rFonts w:ascii="Arial" w:hAnsi="Arial" w:cs="Arial"/>
          <w:i/>
          <w:sz w:val="18"/>
        </w:rPr>
      </w:pPr>
    </w:p>
    <w:p w14:paraId="00184F79" w14:textId="77777777" w:rsidR="00360A97" w:rsidRDefault="00360A97" w:rsidP="00AD312D">
      <w:pPr>
        <w:suppressAutoHyphens/>
        <w:jc w:val="both"/>
        <w:rPr>
          <w:rFonts w:ascii="Arial" w:hAnsi="Arial" w:cs="Arial"/>
          <w:i/>
          <w:sz w:val="18"/>
        </w:rPr>
      </w:pPr>
    </w:p>
    <w:p w14:paraId="3FAD7F24" w14:textId="77777777" w:rsidR="00360A97" w:rsidRDefault="00360A97" w:rsidP="00AD312D">
      <w:pPr>
        <w:suppressAutoHyphens/>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14:paraId="7DF36C08" w14:textId="77777777" w:rsidR="00360A97" w:rsidRDefault="00360A97" w:rsidP="00AD312D">
      <w:pPr>
        <w:suppressAutoHyphens/>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14:paraId="7E846238" w14:textId="77777777" w:rsidR="00360A97" w:rsidRDefault="00360A97" w:rsidP="00AD312D">
      <w:pPr>
        <w:suppressAutoHyphens/>
        <w:rPr>
          <w:rFonts w:ascii="Arial" w:hAnsi="Arial" w:cs="Arial"/>
          <w:b/>
          <w:lang w:val="de-DE"/>
        </w:rPr>
      </w:pPr>
    </w:p>
    <w:p w14:paraId="37B8ED2A" w14:textId="77777777" w:rsidR="00360A97" w:rsidRDefault="00360A97" w:rsidP="00AD312D">
      <w:pPr>
        <w:suppressAutoHyphens/>
        <w:jc w:val="both"/>
        <w:rPr>
          <w:rFonts w:ascii="Arial" w:hAnsi="Arial" w:cs="Arial"/>
          <w:i/>
          <w:sz w:val="18"/>
          <w:lang w:val="de-DE"/>
        </w:rPr>
      </w:pPr>
      <w:r>
        <w:rPr>
          <w:rFonts w:ascii="Arial" w:hAnsi="Arial" w:cs="Arial"/>
          <w:i/>
          <w:sz w:val="18"/>
          <w:lang w:val="de-DE"/>
        </w:rPr>
        <w:t>................................................................</w:t>
      </w:r>
    </w:p>
    <w:p w14:paraId="4C6F309C" w14:textId="77777777" w:rsidR="00360A97" w:rsidRDefault="00360A97" w:rsidP="00AD312D">
      <w:pPr>
        <w:suppressAutoHyphens/>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14:paraId="60A8AE08" w14:textId="77777777" w:rsidR="00360A97" w:rsidRDefault="00360A97" w:rsidP="00AD312D">
      <w:pPr>
        <w:suppressAutoHyphens/>
        <w:rPr>
          <w:rFonts w:ascii="Arial" w:hAnsi="Arial" w:cs="Arial"/>
          <w:b/>
          <w:lang w:val="de-DE"/>
        </w:rPr>
      </w:pPr>
    </w:p>
    <w:p w14:paraId="42294F2F" w14:textId="77777777" w:rsidR="00360A97" w:rsidRDefault="00360A97" w:rsidP="00AD312D">
      <w:pPr>
        <w:suppressAutoHyphens/>
        <w:jc w:val="center"/>
        <w:rPr>
          <w:rFonts w:ascii="Arial" w:hAnsi="Arial" w:cs="Arial"/>
          <w:b/>
          <w:sz w:val="28"/>
          <w:lang w:val="de-DE"/>
        </w:rPr>
      </w:pPr>
    </w:p>
    <w:p w14:paraId="45CF9597" w14:textId="77777777" w:rsidR="00360A97" w:rsidRDefault="00360A97" w:rsidP="00AD312D">
      <w:pPr>
        <w:suppressAutoHyphens/>
        <w:jc w:val="center"/>
        <w:rPr>
          <w:rFonts w:ascii="Arial" w:hAnsi="Arial" w:cs="Arial"/>
          <w:b/>
        </w:rPr>
      </w:pPr>
      <w:r>
        <w:rPr>
          <w:rFonts w:ascii="Arial" w:hAnsi="Arial" w:cs="Arial"/>
          <w:b/>
          <w:sz w:val="28"/>
        </w:rPr>
        <w:t>OFERTA</w:t>
      </w:r>
    </w:p>
    <w:p w14:paraId="47AAA1B0" w14:textId="77777777" w:rsidR="00360A97" w:rsidRDefault="00360A97" w:rsidP="00AD312D">
      <w:pPr>
        <w:suppressAutoHyphens/>
        <w:jc w:val="both"/>
        <w:rPr>
          <w:rFonts w:ascii="Arial" w:hAnsi="Arial" w:cs="Arial"/>
          <w:b/>
        </w:rPr>
      </w:pPr>
    </w:p>
    <w:p w14:paraId="7809C2FD" w14:textId="77777777" w:rsidR="00360A97" w:rsidRDefault="00360A97" w:rsidP="00AD312D">
      <w:pPr>
        <w:suppressAutoHyphens/>
        <w:ind w:left="4871" w:firstLine="709"/>
        <w:jc w:val="both"/>
        <w:rPr>
          <w:rFonts w:ascii="Arial" w:hAnsi="Arial" w:cs="Arial"/>
          <w:b/>
          <w:bCs/>
        </w:rPr>
      </w:pPr>
      <w:r>
        <w:rPr>
          <w:rFonts w:ascii="Arial" w:hAnsi="Arial" w:cs="Arial"/>
          <w:b/>
          <w:bCs/>
        </w:rPr>
        <w:t>Do</w:t>
      </w:r>
    </w:p>
    <w:p w14:paraId="298A4CE3" w14:textId="77777777" w:rsidR="00360A97" w:rsidRDefault="00360A97" w:rsidP="00AD312D">
      <w:pPr>
        <w:suppressAutoHyphens/>
        <w:ind w:left="5580"/>
        <w:rPr>
          <w:rFonts w:ascii="Arial" w:hAnsi="Arial" w:cs="Arial"/>
          <w:b/>
          <w:bCs/>
        </w:rPr>
      </w:pPr>
      <w:r>
        <w:rPr>
          <w:rFonts w:ascii="Arial" w:hAnsi="Arial" w:cs="Arial"/>
          <w:b/>
          <w:bCs/>
        </w:rPr>
        <w:t>Przedsiębiorstwa Komunalnego</w:t>
      </w:r>
    </w:p>
    <w:p w14:paraId="39B46660" w14:textId="77777777" w:rsidR="00360A97" w:rsidRDefault="00360A97" w:rsidP="00AD312D">
      <w:pPr>
        <w:suppressAutoHyphens/>
        <w:ind w:left="5580"/>
        <w:rPr>
          <w:rFonts w:ascii="Arial" w:hAnsi="Arial" w:cs="Arial"/>
          <w:b/>
          <w:bCs/>
        </w:rPr>
      </w:pPr>
      <w:r>
        <w:rPr>
          <w:rFonts w:ascii="Arial" w:hAnsi="Arial" w:cs="Arial"/>
          <w:b/>
          <w:bCs/>
        </w:rPr>
        <w:t>„</w:t>
      </w:r>
      <w:proofErr w:type="spellStart"/>
      <w:r>
        <w:rPr>
          <w:rFonts w:ascii="Arial" w:hAnsi="Arial" w:cs="Arial"/>
          <w:b/>
          <w:bCs/>
        </w:rPr>
        <w:t>Pegimek</w:t>
      </w:r>
      <w:proofErr w:type="spellEnd"/>
      <w:r>
        <w:rPr>
          <w:rFonts w:ascii="Arial" w:hAnsi="Arial" w:cs="Arial"/>
          <w:b/>
          <w:bCs/>
        </w:rPr>
        <w:t>” Sp. z o.o. w Świdniku</w:t>
      </w:r>
    </w:p>
    <w:p w14:paraId="58C83668" w14:textId="77777777" w:rsidR="00360A97" w:rsidRDefault="00360A97" w:rsidP="00AD312D">
      <w:pPr>
        <w:suppressAutoHyphens/>
        <w:jc w:val="both"/>
        <w:rPr>
          <w:rFonts w:ascii="Arial" w:hAnsi="Arial" w:cs="Arial"/>
        </w:rPr>
      </w:pPr>
    </w:p>
    <w:p w14:paraId="13DC2334" w14:textId="77777777" w:rsidR="00360A97" w:rsidRDefault="00360A97" w:rsidP="00AD312D">
      <w:pPr>
        <w:suppressAutoHyphens/>
        <w:jc w:val="both"/>
        <w:rPr>
          <w:rFonts w:ascii="Arial" w:hAnsi="Arial" w:cs="Arial"/>
        </w:rPr>
      </w:pPr>
    </w:p>
    <w:p w14:paraId="7F3F392F" w14:textId="77777777" w:rsidR="00360A97" w:rsidRDefault="00360A97" w:rsidP="00AD312D">
      <w:pPr>
        <w:pStyle w:val="Tekstpodstawowy2"/>
        <w:suppressAutoHyphens/>
        <w:jc w:val="both"/>
        <w:rPr>
          <w:rFonts w:cs="Arial"/>
          <w:b w:val="0"/>
          <w:sz w:val="20"/>
        </w:rPr>
      </w:pPr>
      <w:r>
        <w:rPr>
          <w:rFonts w:cs="Arial"/>
          <w:b w:val="0"/>
          <w:sz w:val="20"/>
        </w:rPr>
        <w:t xml:space="preserve">Odpowiadając na ogłoszenie o przetargu pisemnym na: </w:t>
      </w:r>
    </w:p>
    <w:p w14:paraId="3781C23A" w14:textId="77777777" w:rsidR="00360A97" w:rsidRDefault="00360A97" w:rsidP="00AD312D">
      <w:pPr>
        <w:pStyle w:val="Tekstpodstawowy2"/>
        <w:suppressAutoHyphens/>
        <w:jc w:val="both"/>
        <w:rPr>
          <w:rFonts w:cs="Arial"/>
          <w:bCs/>
          <w:sz w:val="20"/>
        </w:rPr>
      </w:pPr>
    </w:p>
    <w:p w14:paraId="0804F22E" w14:textId="77777777" w:rsidR="00360A97" w:rsidRDefault="00360A97" w:rsidP="00AD312D">
      <w:pPr>
        <w:pStyle w:val="Tekstpodstawowy2"/>
        <w:suppressAutoHyphens/>
        <w:jc w:val="both"/>
        <w:rPr>
          <w:rFonts w:cs="Arial"/>
          <w:bCs/>
          <w:sz w:val="20"/>
        </w:rPr>
      </w:pPr>
    </w:p>
    <w:p w14:paraId="6E26F245" w14:textId="3993CDC7" w:rsidR="00E50790" w:rsidRPr="00E50790" w:rsidRDefault="00E50790" w:rsidP="00E50790">
      <w:pPr>
        <w:pStyle w:val="Tekstpodstawowy2"/>
        <w:jc w:val="center"/>
        <w:rPr>
          <w:rFonts w:cs="Arial"/>
          <w:bCs/>
          <w:i/>
          <w:iCs/>
          <w:sz w:val="32"/>
          <w:szCs w:val="32"/>
          <w:lang w:eastAsia="ar-SA"/>
        </w:rPr>
      </w:pPr>
      <w:bookmarkStart w:id="0" w:name="_Hlk504553119"/>
      <w:r w:rsidRPr="00E50790">
        <w:rPr>
          <w:rFonts w:cs="Arial"/>
          <w:bCs/>
          <w:i/>
          <w:iCs/>
          <w:sz w:val="32"/>
          <w:szCs w:val="32"/>
          <w:lang w:eastAsia="ar-SA"/>
        </w:rPr>
        <w:t>BUDOWA SIECI KANALIZACJI SANITARNEJ</w:t>
      </w:r>
    </w:p>
    <w:p w14:paraId="67292252" w14:textId="70A9B50E" w:rsidR="00E50790" w:rsidRPr="00E50790" w:rsidRDefault="00E50790" w:rsidP="00E50790">
      <w:pPr>
        <w:pStyle w:val="Tekstpodstawowy2"/>
        <w:jc w:val="center"/>
        <w:rPr>
          <w:rFonts w:cs="Arial"/>
          <w:bCs/>
          <w:i/>
          <w:iCs/>
          <w:sz w:val="32"/>
          <w:szCs w:val="32"/>
          <w:lang w:eastAsia="ar-SA"/>
        </w:rPr>
      </w:pPr>
      <w:r w:rsidRPr="00E50790">
        <w:rPr>
          <w:rFonts w:cs="Arial"/>
          <w:bCs/>
          <w:i/>
          <w:iCs/>
          <w:sz w:val="32"/>
          <w:szCs w:val="32"/>
          <w:lang w:eastAsia="ar-SA"/>
        </w:rPr>
        <w:t>W UL. RUMIANKOWEJ, KMINKOWEJ, MIĘTOWEJ, ANYŻOWEJ, RUCIANEJ ORAZ UL. KRAŃCOWEJ W ŚWIDNIKU</w:t>
      </w:r>
    </w:p>
    <w:bookmarkEnd w:id="0"/>
    <w:p w14:paraId="29A10976" w14:textId="77777777" w:rsidR="00360A97" w:rsidRPr="00C43861" w:rsidRDefault="00360A97" w:rsidP="00AD312D">
      <w:pPr>
        <w:pStyle w:val="Tekstpodstawowy2"/>
        <w:suppressAutoHyphens/>
        <w:jc w:val="center"/>
        <w:rPr>
          <w:rFonts w:cs="Arial"/>
          <w:b w:val="0"/>
          <w:sz w:val="28"/>
          <w:szCs w:val="28"/>
        </w:rPr>
      </w:pPr>
    </w:p>
    <w:p w14:paraId="21F4BDAC" w14:textId="77777777" w:rsidR="00F817F6" w:rsidRDefault="00F817F6" w:rsidP="00AD312D">
      <w:pPr>
        <w:pStyle w:val="Tekstpodstawowy2"/>
        <w:suppressAutoHyphens/>
        <w:jc w:val="center"/>
        <w:rPr>
          <w:rFonts w:cs="Arial"/>
          <w:b w:val="0"/>
          <w:sz w:val="20"/>
        </w:rPr>
      </w:pPr>
    </w:p>
    <w:p w14:paraId="451D461A" w14:textId="77777777" w:rsidR="00360A97" w:rsidRDefault="00360A97" w:rsidP="00AD312D">
      <w:pPr>
        <w:pStyle w:val="Tekstpodstawowy2"/>
        <w:suppressAutoHyphens/>
        <w:jc w:val="both"/>
        <w:rPr>
          <w:rFonts w:cs="Arial"/>
          <w:b w:val="0"/>
          <w:sz w:val="20"/>
        </w:rPr>
      </w:pPr>
      <w:r>
        <w:rPr>
          <w:rFonts w:cs="Arial"/>
          <w:b w:val="0"/>
          <w:sz w:val="20"/>
        </w:rPr>
        <w:t>zgodnie z wymaganiami określonymi w SIWZ:</w:t>
      </w:r>
    </w:p>
    <w:p w14:paraId="0F172C63" w14:textId="77777777" w:rsidR="00360A97" w:rsidRDefault="00360A97" w:rsidP="00AD312D">
      <w:pPr>
        <w:suppressAutoHyphens/>
        <w:jc w:val="both"/>
        <w:rPr>
          <w:rFonts w:ascii="Arial" w:hAnsi="Arial" w:cs="Arial"/>
        </w:rPr>
      </w:pPr>
    </w:p>
    <w:p w14:paraId="070E9CBF" w14:textId="767BCAC6" w:rsidR="00360A97" w:rsidRDefault="00360A97" w:rsidP="00AD312D">
      <w:pPr>
        <w:numPr>
          <w:ilvl w:val="2"/>
          <w:numId w:val="1"/>
        </w:numPr>
        <w:tabs>
          <w:tab w:val="clear" w:pos="2340"/>
        </w:tabs>
        <w:suppressAutoHyphens/>
        <w:ind w:left="284" w:hanging="284"/>
        <w:jc w:val="both"/>
        <w:rPr>
          <w:rFonts w:ascii="Arial" w:hAnsi="Arial" w:cs="Arial"/>
        </w:rPr>
      </w:pPr>
      <w:r>
        <w:rPr>
          <w:rFonts w:ascii="Arial" w:hAnsi="Arial" w:cs="Arial"/>
        </w:rPr>
        <w:t xml:space="preserve">Oferujemy wykonanie przedmiotu zamówienia za cenę: </w:t>
      </w:r>
    </w:p>
    <w:p w14:paraId="56A00980" w14:textId="77777777" w:rsidR="00360A97" w:rsidRDefault="00360A97" w:rsidP="00AD312D">
      <w:pPr>
        <w:suppressAutoHyphens/>
        <w:jc w:val="both"/>
        <w:rPr>
          <w:rFonts w:ascii="Arial" w:hAnsi="Arial" w:cs="Arial"/>
        </w:rPr>
      </w:pPr>
    </w:p>
    <w:p w14:paraId="54996397" w14:textId="77777777" w:rsidR="00B5335F" w:rsidRDefault="00B5335F" w:rsidP="00AD312D">
      <w:pPr>
        <w:suppressAutoHyphens/>
        <w:jc w:val="both"/>
        <w:rPr>
          <w:rFonts w:ascii="Arial" w:hAnsi="Arial" w:cs="Arial"/>
        </w:rPr>
      </w:pPr>
    </w:p>
    <w:p w14:paraId="67D5C285" w14:textId="77777777" w:rsidR="00536CEC" w:rsidRPr="00536CEC" w:rsidRDefault="00536CEC" w:rsidP="00AD312D">
      <w:pPr>
        <w:suppressAutoHyphens/>
        <w:jc w:val="both"/>
        <w:rPr>
          <w:rFonts w:ascii="Arial" w:hAnsi="Arial" w:cs="Arial"/>
        </w:rPr>
      </w:pPr>
      <w:r w:rsidRPr="00536CEC">
        <w:rPr>
          <w:rFonts w:ascii="Arial" w:hAnsi="Arial" w:cs="Arial"/>
        </w:rPr>
        <w:t>netto: …………………… zł, plus obowiązujący podatek VAT  ….. % w kwocie: …………………. zł,</w:t>
      </w:r>
    </w:p>
    <w:p w14:paraId="0E945052" w14:textId="77777777" w:rsidR="00536CEC" w:rsidRDefault="00536CEC" w:rsidP="00AD312D">
      <w:pPr>
        <w:suppressAutoHyphens/>
        <w:jc w:val="both"/>
        <w:rPr>
          <w:rFonts w:ascii="Arial" w:hAnsi="Arial" w:cs="Arial"/>
          <w:b/>
          <w:bCs/>
        </w:rPr>
      </w:pPr>
    </w:p>
    <w:p w14:paraId="6ADA11C2" w14:textId="77777777" w:rsidR="00536CEC" w:rsidRPr="00536CEC" w:rsidRDefault="00536CEC" w:rsidP="00AD312D">
      <w:pPr>
        <w:suppressAutoHyphens/>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14:paraId="4AE8339D" w14:textId="77777777" w:rsidR="00536CEC" w:rsidRDefault="00536CEC" w:rsidP="00AD312D">
      <w:pPr>
        <w:suppressAutoHyphens/>
        <w:jc w:val="both"/>
        <w:rPr>
          <w:rFonts w:ascii="Arial" w:hAnsi="Arial" w:cs="Arial"/>
          <w:bCs/>
        </w:rPr>
      </w:pPr>
    </w:p>
    <w:p w14:paraId="4910FCDB" w14:textId="77777777" w:rsidR="00B5335F" w:rsidRPr="00536BCE" w:rsidRDefault="00B5335F" w:rsidP="00AD312D">
      <w:pPr>
        <w:suppressAutoHyphens/>
        <w:spacing w:before="120"/>
        <w:jc w:val="both"/>
        <w:rPr>
          <w:rFonts w:ascii="Arial" w:hAnsi="Arial" w:cs="Arial"/>
        </w:rPr>
      </w:pPr>
      <w:bookmarkStart w:id="1" w:name="_Hlk19691456"/>
      <w:r>
        <w:rPr>
          <w:rFonts w:ascii="Arial" w:hAnsi="Arial" w:cs="Arial"/>
        </w:rPr>
        <w:t>Oferujemy okres gwarancji i rękojmi: ………………… (słownie………………</w:t>
      </w:r>
      <w:r w:rsidR="0020782F">
        <w:rPr>
          <w:rFonts w:ascii="Arial" w:hAnsi="Arial" w:cs="Arial"/>
        </w:rPr>
        <w:t>……..</w:t>
      </w:r>
      <w:r>
        <w:rPr>
          <w:rFonts w:ascii="Arial" w:hAnsi="Arial" w:cs="Arial"/>
        </w:rPr>
        <w:t>……………………) miesięcy.</w:t>
      </w:r>
    </w:p>
    <w:bookmarkEnd w:id="1"/>
    <w:p w14:paraId="2BC129D6" w14:textId="77777777" w:rsidR="00B5335F" w:rsidRDefault="00B5335F" w:rsidP="00AD312D">
      <w:pPr>
        <w:suppressAutoHyphens/>
        <w:jc w:val="both"/>
        <w:rPr>
          <w:rFonts w:ascii="Arial" w:hAnsi="Arial" w:cs="Arial"/>
          <w:bCs/>
        </w:rPr>
      </w:pPr>
    </w:p>
    <w:p w14:paraId="62E6B7B9" w14:textId="56E53810" w:rsidR="00C139E4" w:rsidRDefault="00C139E4" w:rsidP="00AD312D">
      <w:pPr>
        <w:numPr>
          <w:ilvl w:val="0"/>
          <w:numId w:val="2"/>
        </w:numPr>
        <w:suppressAutoHyphens/>
        <w:spacing w:before="120"/>
        <w:jc w:val="both"/>
        <w:rPr>
          <w:rFonts w:ascii="Arial" w:hAnsi="Arial" w:cs="Arial"/>
        </w:rPr>
      </w:pPr>
      <w:r w:rsidRPr="00C35E10">
        <w:rPr>
          <w:rFonts w:ascii="Arial" w:hAnsi="Arial" w:cs="Arial"/>
        </w:rPr>
        <w:t xml:space="preserve">Przedmiot zamówienia wykonamy w terminie: </w:t>
      </w:r>
      <w:r w:rsidR="00E50790" w:rsidRPr="00E50790">
        <w:rPr>
          <w:rFonts w:ascii="Arial" w:hAnsi="Arial" w:cs="Arial"/>
          <w:b/>
          <w:bCs/>
        </w:rPr>
        <w:t>3 miesiące</w:t>
      </w:r>
      <w:r w:rsidR="00E50790">
        <w:rPr>
          <w:rFonts w:ascii="Arial" w:hAnsi="Arial" w:cs="Arial"/>
        </w:rPr>
        <w:t xml:space="preserve"> od dnia zawarcia umowy.</w:t>
      </w:r>
    </w:p>
    <w:p w14:paraId="745B72A8" w14:textId="77777777" w:rsidR="00360A97" w:rsidRPr="00C35E10" w:rsidRDefault="00360A97" w:rsidP="00AD312D">
      <w:pPr>
        <w:numPr>
          <w:ilvl w:val="0"/>
          <w:numId w:val="2"/>
        </w:numPr>
        <w:suppressAutoHyphens/>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14:paraId="734A9A74"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Oświadczamy, że uważamy się za związanych niniejszą ofertą na czas wskazany w SIWZ.</w:t>
      </w:r>
    </w:p>
    <w:p w14:paraId="10144510" w14:textId="77777777" w:rsidR="00360A97" w:rsidRDefault="00360A97" w:rsidP="00AD312D">
      <w:pPr>
        <w:numPr>
          <w:ilvl w:val="0"/>
          <w:numId w:val="2"/>
        </w:numPr>
        <w:suppressAutoHyphens/>
        <w:spacing w:before="120" w:line="360" w:lineRule="auto"/>
        <w:ind w:left="459" w:hanging="459"/>
        <w:jc w:val="both"/>
        <w:rPr>
          <w:rFonts w:ascii="Arial" w:hAnsi="Arial" w:cs="Arial"/>
        </w:rPr>
      </w:pPr>
      <w:r>
        <w:rPr>
          <w:rFonts w:ascii="Arial" w:hAnsi="Arial" w:cs="Arial"/>
        </w:rPr>
        <w:t>Zamówienie zamierzamy wykonać sami.*</w:t>
      </w:r>
    </w:p>
    <w:p w14:paraId="74AA2018" w14:textId="77777777" w:rsidR="00360A97" w:rsidRDefault="00360A97" w:rsidP="00AD312D">
      <w:pPr>
        <w:numPr>
          <w:ilvl w:val="0"/>
          <w:numId w:val="2"/>
        </w:numPr>
        <w:suppressAutoHyphens/>
        <w:spacing w:line="360" w:lineRule="auto"/>
        <w:ind w:left="459" w:hanging="459"/>
        <w:jc w:val="both"/>
        <w:rPr>
          <w:rFonts w:ascii="Arial" w:hAnsi="Arial" w:cs="Arial"/>
        </w:rPr>
      </w:pPr>
      <w:r>
        <w:rPr>
          <w:rFonts w:ascii="Arial" w:hAnsi="Arial" w:cs="Arial"/>
        </w:rPr>
        <w:t>Następujące części zamówienia zamierzamy zlecić  podwykonawcom:*</w:t>
      </w:r>
    </w:p>
    <w:p w14:paraId="3D9E3C25" w14:textId="77777777" w:rsidR="00360A97" w:rsidRDefault="00360A97" w:rsidP="00AD312D">
      <w:pPr>
        <w:suppressAutoHyphens/>
        <w:jc w:val="both"/>
        <w:rPr>
          <w:rFonts w:ascii="Arial" w:hAnsi="Arial" w:cs="Arial"/>
        </w:rPr>
      </w:pPr>
      <w:r>
        <w:rPr>
          <w:rFonts w:ascii="Arial" w:hAnsi="Arial" w:cs="Arial"/>
        </w:rPr>
        <w:t>1/........................................................................................................................</w:t>
      </w:r>
    </w:p>
    <w:p w14:paraId="7A7621FE" w14:textId="77777777" w:rsidR="00360A97" w:rsidRDefault="00360A97" w:rsidP="00AD312D">
      <w:pPr>
        <w:suppressAutoHyphens/>
        <w:jc w:val="both"/>
        <w:rPr>
          <w:rFonts w:ascii="Arial" w:hAnsi="Arial" w:cs="Arial"/>
        </w:rPr>
      </w:pPr>
      <w:r>
        <w:rPr>
          <w:rFonts w:ascii="Arial" w:hAnsi="Arial" w:cs="Arial"/>
        </w:rPr>
        <w:t>2/........................................................................................................................</w:t>
      </w:r>
    </w:p>
    <w:p w14:paraId="21030336"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lastRenderedPageBreak/>
        <w:t>Nazwy podwykonawców:</w:t>
      </w:r>
    </w:p>
    <w:p w14:paraId="0B9F04DD" w14:textId="77777777" w:rsidR="00360A97" w:rsidRDefault="00360A97" w:rsidP="00AD312D">
      <w:pPr>
        <w:suppressAutoHyphens/>
        <w:spacing w:before="120"/>
        <w:jc w:val="both"/>
        <w:rPr>
          <w:rFonts w:ascii="Arial" w:hAnsi="Arial" w:cs="Arial"/>
        </w:rPr>
      </w:pPr>
      <w:r>
        <w:rPr>
          <w:rFonts w:ascii="Arial" w:hAnsi="Arial" w:cs="Arial"/>
        </w:rPr>
        <w:t>1/........................................................................................................................</w:t>
      </w:r>
    </w:p>
    <w:p w14:paraId="6E8A4862" w14:textId="77777777" w:rsidR="00360A97" w:rsidRDefault="00360A97" w:rsidP="00AD312D">
      <w:pPr>
        <w:suppressAutoHyphens/>
        <w:jc w:val="both"/>
        <w:rPr>
          <w:rFonts w:ascii="Arial" w:hAnsi="Arial" w:cs="Arial"/>
        </w:rPr>
      </w:pPr>
      <w:r>
        <w:rPr>
          <w:rFonts w:ascii="Arial" w:hAnsi="Arial" w:cs="Arial"/>
        </w:rPr>
        <w:t>2/........................................................................................................................</w:t>
      </w:r>
    </w:p>
    <w:p w14:paraId="4A07B6FC"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14:paraId="2503C43B" w14:textId="77777777" w:rsidR="00360A97" w:rsidRDefault="00360A97" w:rsidP="00AD312D">
      <w:pPr>
        <w:numPr>
          <w:ilvl w:val="0"/>
          <w:numId w:val="2"/>
        </w:numPr>
        <w:tabs>
          <w:tab w:val="num" w:pos="2340"/>
        </w:tabs>
        <w:suppressAutoHyphen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14:paraId="4CC86510" w14:textId="379C1936" w:rsidR="00360A97" w:rsidRPr="00946315" w:rsidRDefault="00360A97" w:rsidP="00AD312D">
      <w:pPr>
        <w:numPr>
          <w:ilvl w:val="0"/>
          <w:numId w:val="2"/>
        </w:numPr>
        <w:tabs>
          <w:tab w:val="num" w:pos="2340"/>
        </w:tabs>
        <w:suppressAutoHyphens/>
        <w:spacing w:before="120"/>
        <w:jc w:val="both"/>
        <w:rPr>
          <w:rFonts w:ascii="Arial" w:hAnsi="Arial" w:cs="Arial"/>
        </w:rPr>
      </w:pPr>
      <w:r w:rsidRPr="00946315">
        <w:rPr>
          <w:rFonts w:ascii="Arial" w:hAnsi="Arial" w:cs="Arial"/>
        </w:rPr>
        <w:t>Wadium o wartości</w:t>
      </w:r>
      <w:r w:rsidR="00C31F0D" w:rsidRPr="00946315">
        <w:rPr>
          <w:rFonts w:ascii="Arial" w:hAnsi="Arial" w:cs="Arial"/>
        </w:rPr>
        <w:t>:</w:t>
      </w:r>
      <w:r w:rsidR="00946315" w:rsidRPr="00946315">
        <w:rPr>
          <w:rFonts w:ascii="Arial" w:hAnsi="Arial" w:cs="Arial"/>
        </w:rPr>
        <w:t xml:space="preserve"> </w:t>
      </w:r>
      <w:r w:rsidRPr="00946315">
        <w:rPr>
          <w:rFonts w:ascii="Arial" w:hAnsi="Arial" w:cs="Arial"/>
        </w:rPr>
        <w:t>.......………...............</w:t>
      </w:r>
      <w:r w:rsidR="00C31F0D" w:rsidRPr="00946315">
        <w:rPr>
          <w:rFonts w:ascii="Arial" w:hAnsi="Arial" w:cs="Arial"/>
        </w:rPr>
        <w:t xml:space="preserve"> zł </w:t>
      </w:r>
      <w:r w:rsidRPr="00946315">
        <w:rPr>
          <w:rFonts w:ascii="Arial" w:hAnsi="Arial" w:cs="Arial"/>
        </w:rPr>
        <w:t>wnieśliśmy w dniu ................................ w formie ...........................................…….</w:t>
      </w:r>
    </w:p>
    <w:p w14:paraId="3ED9FA9E" w14:textId="77777777" w:rsidR="00360A97" w:rsidRDefault="00360A97" w:rsidP="00AD312D">
      <w:pPr>
        <w:tabs>
          <w:tab w:val="num" w:pos="2340"/>
        </w:tabs>
        <w:suppressAutoHyphens/>
        <w:spacing w:before="120"/>
        <w:ind w:left="360"/>
        <w:jc w:val="both"/>
        <w:rPr>
          <w:rFonts w:ascii="Arial" w:hAnsi="Arial" w:cs="Arial"/>
        </w:rPr>
      </w:pPr>
      <w:r>
        <w:rPr>
          <w:rFonts w:ascii="Arial" w:hAnsi="Arial" w:cs="Arial"/>
        </w:rPr>
        <w:t xml:space="preserve">Wadium (wniesione w pieniądzu) należy zwrócić na konto: </w:t>
      </w:r>
    </w:p>
    <w:p w14:paraId="4B705724" w14:textId="77777777" w:rsidR="00360A97" w:rsidRDefault="00360A97" w:rsidP="00AD312D">
      <w:pPr>
        <w:tabs>
          <w:tab w:val="num" w:pos="2340"/>
        </w:tabs>
        <w:suppressAutoHyphens/>
        <w:spacing w:before="120" w:line="360" w:lineRule="auto"/>
        <w:ind w:left="360"/>
        <w:jc w:val="both"/>
        <w:rPr>
          <w:rFonts w:ascii="Arial" w:hAnsi="Arial" w:cs="Arial"/>
        </w:rPr>
      </w:pPr>
      <w:r>
        <w:rPr>
          <w:rFonts w:ascii="Arial" w:hAnsi="Arial" w:cs="Arial"/>
        </w:rPr>
        <w:t>............................................................................................................................................</w:t>
      </w:r>
    </w:p>
    <w:p w14:paraId="2FCBCE74" w14:textId="77777777" w:rsidR="00360A97" w:rsidRPr="00C554A9" w:rsidRDefault="00C554A9" w:rsidP="00AD312D">
      <w:pPr>
        <w:pStyle w:val="Akapitzlist"/>
        <w:numPr>
          <w:ilvl w:val="0"/>
          <w:numId w:val="2"/>
        </w:numPr>
        <w:suppressAutoHyphens/>
        <w:ind w:left="459" w:hanging="459"/>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14:paraId="38BC11D5" w14:textId="77777777" w:rsidR="00360A97" w:rsidRDefault="00360A97" w:rsidP="00AD312D">
      <w:pPr>
        <w:suppressAutoHyphens/>
        <w:jc w:val="both"/>
        <w:rPr>
          <w:rFonts w:ascii="Arial" w:hAnsi="Arial"/>
          <w:i/>
          <w:iCs/>
          <w:sz w:val="18"/>
        </w:rPr>
      </w:pPr>
    </w:p>
    <w:p w14:paraId="2204DC1E" w14:textId="77777777" w:rsidR="00360A97" w:rsidRPr="00C31F0D" w:rsidRDefault="00360A97" w:rsidP="00AD312D">
      <w:pPr>
        <w:suppressAutoHyphens/>
        <w:jc w:val="both"/>
        <w:rPr>
          <w:rFonts w:ascii="Arial" w:hAnsi="Arial" w:cs="Arial"/>
          <w:i/>
          <w:iCs/>
          <w:sz w:val="16"/>
          <w:szCs w:val="16"/>
        </w:rPr>
      </w:pPr>
      <w:r w:rsidRPr="00C31F0D">
        <w:rPr>
          <w:rFonts w:ascii="Arial" w:hAnsi="Arial" w:cs="Arial"/>
          <w:i/>
          <w:iCs/>
          <w:sz w:val="16"/>
          <w:szCs w:val="16"/>
          <w:vertAlign w:val="superscript"/>
        </w:rPr>
        <w:t>*</w:t>
      </w:r>
      <w:r w:rsidRPr="00C31F0D">
        <w:rPr>
          <w:rFonts w:ascii="Arial" w:hAnsi="Arial" w:cs="Arial"/>
          <w:i/>
          <w:iCs/>
          <w:sz w:val="16"/>
          <w:szCs w:val="16"/>
        </w:rPr>
        <w:t>niepotrzebne skreślić</w:t>
      </w:r>
    </w:p>
    <w:p w14:paraId="2F7D262B" w14:textId="77777777" w:rsidR="00360A97" w:rsidRDefault="00360A97" w:rsidP="00AD312D">
      <w:pPr>
        <w:suppressAutoHyphens/>
        <w:jc w:val="both"/>
        <w:rPr>
          <w:rFonts w:ascii="Arial" w:hAnsi="Arial" w:cs="Arial"/>
        </w:rPr>
      </w:pPr>
    </w:p>
    <w:p w14:paraId="6F2E0D18" w14:textId="7A8005DB" w:rsidR="004B5CBE" w:rsidRDefault="004B5CBE" w:rsidP="00AD312D">
      <w:pPr>
        <w:suppressAutoHyphens/>
        <w:jc w:val="both"/>
        <w:rPr>
          <w:rFonts w:ascii="Arial" w:hAnsi="Arial" w:cs="Arial"/>
        </w:rPr>
      </w:pPr>
    </w:p>
    <w:p w14:paraId="1C6D8936" w14:textId="3135B0C3" w:rsidR="00946315" w:rsidRDefault="00946315" w:rsidP="00AD312D">
      <w:pPr>
        <w:suppressAutoHyphens/>
        <w:jc w:val="both"/>
        <w:rPr>
          <w:rFonts w:ascii="Arial" w:hAnsi="Arial" w:cs="Arial"/>
        </w:rPr>
      </w:pPr>
    </w:p>
    <w:p w14:paraId="73CB0200" w14:textId="4E18C00C" w:rsidR="00946315" w:rsidRDefault="00946315" w:rsidP="00AD312D">
      <w:pPr>
        <w:suppressAutoHyphens/>
        <w:jc w:val="both"/>
        <w:rPr>
          <w:rFonts w:ascii="Arial" w:hAnsi="Arial" w:cs="Arial"/>
        </w:rPr>
      </w:pPr>
    </w:p>
    <w:p w14:paraId="268C648D" w14:textId="77777777" w:rsidR="00946315" w:rsidRDefault="00946315" w:rsidP="00AD312D">
      <w:pPr>
        <w:suppressAutoHyphens/>
        <w:jc w:val="both"/>
        <w:rPr>
          <w:rFonts w:ascii="Arial" w:hAnsi="Arial" w:cs="Arial"/>
        </w:rPr>
      </w:pPr>
    </w:p>
    <w:p w14:paraId="54B94AE0" w14:textId="77777777" w:rsidR="00360A97" w:rsidRDefault="00360A97" w:rsidP="00AD312D">
      <w:pPr>
        <w:suppressAutoHyphens/>
        <w:ind w:left="1701"/>
        <w:jc w:val="both"/>
        <w:rPr>
          <w:rFonts w:ascii="Arial" w:hAnsi="Arial" w:cs="Arial"/>
          <w:i/>
          <w:sz w:val="18"/>
        </w:rPr>
      </w:pPr>
      <w:r>
        <w:rPr>
          <w:rFonts w:ascii="Arial" w:hAnsi="Arial" w:cs="Arial"/>
          <w:i/>
          <w:sz w:val="18"/>
        </w:rPr>
        <w:t>........................................................</w:t>
      </w:r>
    </w:p>
    <w:p w14:paraId="637A68A3" w14:textId="77777777" w:rsidR="00360A97" w:rsidRDefault="00360A97" w:rsidP="00AD312D">
      <w:pPr>
        <w:suppressAutoHyphens/>
        <w:ind w:left="1701"/>
        <w:jc w:val="both"/>
        <w:rPr>
          <w:rFonts w:ascii="Arial" w:hAnsi="Arial" w:cs="Arial"/>
          <w:i/>
          <w:sz w:val="18"/>
        </w:rPr>
      </w:pPr>
      <w:r>
        <w:rPr>
          <w:rFonts w:ascii="Arial" w:hAnsi="Arial" w:cs="Arial"/>
          <w:i/>
          <w:sz w:val="18"/>
        </w:rPr>
        <w:t xml:space="preserve">       / miejscowość i data/</w:t>
      </w:r>
    </w:p>
    <w:p w14:paraId="6A0D1951" w14:textId="77777777" w:rsidR="004B5CBE" w:rsidRDefault="004B5CBE" w:rsidP="00AD312D">
      <w:pPr>
        <w:suppressAutoHyphens/>
        <w:ind w:left="1701"/>
        <w:jc w:val="both"/>
        <w:rPr>
          <w:rFonts w:ascii="Arial" w:hAnsi="Arial" w:cs="Arial"/>
          <w:i/>
          <w:sz w:val="18"/>
        </w:rPr>
      </w:pPr>
    </w:p>
    <w:p w14:paraId="13912C0B" w14:textId="77777777" w:rsidR="004B5CBE" w:rsidRDefault="004B5CBE" w:rsidP="00AD312D">
      <w:pPr>
        <w:suppressAutoHyphens/>
        <w:ind w:left="1701"/>
        <w:jc w:val="both"/>
        <w:rPr>
          <w:rFonts w:ascii="Arial" w:hAnsi="Arial" w:cs="Arial"/>
          <w:i/>
          <w:sz w:val="18"/>
        </w:rPr>
      </w:pPr>
    </w:p>
    <w:p w14:paraId="43535FE3" w14:textId="77777777" w:rsidR="004B5CBE" w:rsidRDefault="004B5CBE" w:rsidP="00AD312D">
      <w:pPr>
        <w:suppressAutoHyphens/>
        <w:ind w:left="1701"/>
        <w:jc w:val="both"/>
        <w:rPr>
          <w:rFonts w:ascii="Arial" w:hAnsi="Arial" w:cs="Arial"/>
          <w:i/>
          <w:sz w:val="18"/>
        </w:rPr>
      </w:pPr>
    </w:p>
    <w:p w14:paraId="709262A6" w14:textId="77777777" w:rsidR="004B5CBE" w:rsidRDefault="004B5CBE" w:rsidP="00AD312D">
      <w:pPr>
        <w:suppressAutoHyphens/>
        <w:ind w:left="1701"/>
        <w:jc w:val="both"/>
        <w:rPr>
          <w:rFonts w:ascii="Arial" w:hAnsi="Arial" w:cs="Arial"/>
          <w:i/>
          <w:sz w:val="18"/>
        </w:rPr>
      </w:pPr>
    </w:p>
    <w:p w14:paraId="3ADF7CAE" w14:textId="77777777" w:rsidR="004B5CBE" w:rsidRDefault="004B5CBE" w:rsidP="00AD312D">
      <w:pPr>
        <w:suppressAutoHyphens/>
        <w:ind w:left="1701"/>
        <w:jc w:val="both"/>
        <w:rPr>
          <w:rFonts w:ascii="Arial" w:hAnsi="Arial" w:cs="Arial"/>
          <w:sz w:val="18"/>
        </w:rPr>
      </w:pPr>
    </w:p>
    <w:p w14:paraId="2ABEFB26" w14:textId="77777777" w:rsidR="00360A97" w:rsidRDefault="00360A97" w:rsidP="00AD312D">
      <w:pPr>
        <w:suppressAutoHyphens/>
        <w:ind w:left="567"/>
        <w:jc w:val="right"/>
        <w:rPr>
          <w:rFonts w:ascii="Arial" w:hAnsi="Arial" w:cs="Arial"/>
          <w:sz w:val="22"/>
        </w:rPr>
      </w:pPr>
      <w:r>
        <w:rPr>
          <w:rFonts w:ascii="Arial" w:hAnsi="Arial" w:cs="Arial"/>
          <w:sz w:val="22"/>
        </w:rPr>
        <w:t>.............................................................................</w:t>
      </w:r>
    </w:p>
    <w:p w14:paraId="7BB5B5C5" w14:textId="77777777" w:rsidR="00360A97" w:rsidRDefault="00360A97" w:rsidP="00AD312D">
      <w:pPr>
        <w:suppressAutoHyphens/>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14:paraId="050B4606" w14:textId="77777777" w:rsidR="00465BC9" w:rsidRDefault="00465BC9" w:rsidP="00AD312D">
      <w:pPr>
        <w:suppressAutoHyphens/>
        <w:jc w:val="right"/>
        <w:rPr>
          <w:rFonts w:ascii="Arial" w:hAnsi="Arial"/>
          <w:i/>
          <w:iCs/>
        </w:rPr>
      </w:pPr>
    </w:p>
    <w:p w14:paraId="1C8A069C" w14:textId="77777777" w:rsidR="00465BC9" w:rsidRDefault="00465BC9" w:rsidP="00AD312D">
      <w:pPr>
        <w:suppressAutoHyphens/>
        <w:jc w:val="right"/>
        <w:rPr>
          <w:rFonts w:ascii="Arial" w:hAnsi="Arial"/>
          <w:i/>
          <w:iCs/>
        </w:rPr>
      </w:pPr>
    </w:p>
    <w:p w14:paraId="762C4B83" w14:textId="77777777" w:rsidR="00465BC9" w:rsidRDefault="00465BC9" w:rsidP="00AD312D">
      <w:pPr>
        <w:suppressAutoHyphens/>
        <w:jc w:val="right"/>
        <w:rPr>
          <w:rFonts w:ascii="Arial" w:hAnsi="Arial"/>
          <w:i/>
          <w:iCs/>
        </w:rPr>
      </w:pPr>
    </w:p>
    <w:p w14:paraId="1C59CD50" w14:textId="77777777" w:rsidR="00465BC9" w:rsidRDefault="00465BC9" w:rsidP="00AD312D">
      <w:pPr>
        <w:suppressAutoHyphens/>
        <w:jc w:val="right"/>
        <w:rPr>
          <w:rFonts w:ascii="Arial" w:hAnsi="Arial"/>
          <w:i/>
          <w:iCs/>
        </w:rPr>
      </w:pPr>
    </w:p>
    <w:p w14:paraId="3C263F1E" w14:textId="77777777" w:rsidR="00465BC9" w:rsidRDefault="00465BC9" w:rsidP="00AD312D">
      <w:pPr>
        <w:suppressAutoHyphens/>
        <w:jc w:val="right"/>
        <w:rPr>
          <w:rFonts w:ascii="Arial" w:hAnsi="Arial"/>
          <w:i/>
          <w:iCs/>
        </w:rPr>
      </w:pPr>
    </w:p>
    <w:p w14:paraId="22503F90" w14:textId="77777777" w:rsidR="00465BC9" w:rsidRDefault="00465BC9" w:rsidP="00AD312D">
      <w:pPr>
        <w:suppressAutoHyphens/>
        <w:jc w:val="right"/>
        <w:rPr>
          <w:rFonts w:ascii="Arial" w:hAnsi="Arial"/>
          <w:i/>
          <w:iCs/>
        </w:rPr>
      </w:pPr>
    </w:p>
    <w:p w14:paraId="7BA32CBC" w14:textId="77777777" w:rsidR="00465BC9" w:rsidRDefault="00465BC9" w:rsidP="00AD312D">
      <w:pPr>
        <w:suppressAutoHyphens/>
        <w:jc w:val="right"/>
        <w:rPr>
          <w:rFonts w:ascii="Arial" w:hAnsi="Arial"/>
          <w:i/>
          <w:iCs/>
        </w:rPr>
      </w:pPr>
    </w:p>
    <w:p w14:paraId="3DF815B1" w14:textId="77777777" w:rsidR="00465BC9" w:rsidRDefault="00465BC9" w:rsidP="00AD312D">
      <w:pPr>
        <w:suppressAutoHyphens/>
        <w:jc w:val="right"/>
        <w:rPr>
          <w:rFonts w:ascii="Arial" w:hAnsi="Arial"/>
          <w:i/>
          <w:iCs/>
        </w:rPr>
      </w:pPr>
    </w:p>
    <w:p w14:paraId="716508A1" w14:textId="77777777" w:rsidR="00465BC9" w:rsidRDefault="00465BC9" w:rsidP="00AD312D">
      <w:pPr>
        <w:suppressAutoHyphens/>
        <w:jc w:val="right"/>
        <w:rPr>
          <w:rFonts w:ascii="Arial" w:hAnsi="Arial"/>
          <w:i/>
          <w:iCs/>
        </w:rPr>
      </w:pPr>
    </w:p>
    <w:p w14:paraId="4C0906D1" w14:textId="77777777" w:rsidR="00465BC9" w:rsidRDefault="00465BC9" w:rsidP="00AD312D">
      <w:pPr>
        <w:suppressAutoHyphens/>
        <w:jc w:val="right"/>
        <w:rPr>
          <w:rFonts w:ascii="Arial" w:hAnsi="Arial"/>
          <w:i/>
          <w:iCs/>
        </w:rPr>
      </w:pPr>
    </w:p>
    <w:p w14:paraId="1157635C" w14:textId="77777777" w:rsidR="00465BC9" w:rsidRDefault="00465BC9" w:rsidP="00AD312D">
      <w:pPr>
        <w:suppressAutoHyphens/>
        <w:jc w:val="right"/>
        <w:rPr>
          <w:rFonts w:ascii="Arial" w:hAnsi="Arial"/>
          <w:i/>
          <w:iCs/>
        </w:rPr>
      </w:pPr>
    </w:p>
    <w:p w14:paraId="608B7552" w14:textId="77777777" w:rsidR="00465BC9" w:rsidRDefault="00465BC9" w:rsidP="00AD312D">
      <w:pPr>
        <w:suppressAutoHyphens/>
        <w:jc w:val="right"/>
        <w:rPr>
          <w:rFonts w:ascii="Arial" w:hAnsi="Arial"/>
          <w:i/>
          <w:iCs/>
        </w:rPr>
      </w:pPr>
    </w:p>
    <w:p w14:paraId="6120ADC5" w14:textId="77777777" w:rsidR="00465BC9" w:rsidRDefault="00465BC9" w:rsidP="00AD312D">
      <w:pPr>
        <w:suppressAutoHyphens/>
        <w:jc w:val="right"/>
        <w:rPr>
          <w:rFonts w:ascii="Arial" w:hAnsi="Arial"/>
          <w:i/>
          <w:iCs/>
        </w:rPr>
      </w:pPr>
    </w:p>
    <w:p w14:paraId="3DB73662" w14:textId="77777777" w:rsidR="00465BC9" w:rsidRDefault="00465BC9" w:rsidP="00AD312D">
      <w:pPr>
        <w:suppressAutoHyphens/>
        <w:jc w:val="right"/>
        <w:rPr>
          <w:rFonts w:ascii="Arial" w:hAnsi="Arial"/>
          <w:i/>
          <w:iCs/>
        </w:rPr>
      </w:pPr>
    </w:p>
    <w:p w14:paraId="38AE22F2" w14:textId="77777777" w:rsidR="00465BC9" w:rsidRDefault="00465BC9" w:rsidP="00AD312D">
      <w:pPr>
        <w:suppressAutoHyphens/>
        <w:jc w:val="right"/>
        <w:rPr>
          <w:rFonts w:ascii="Arial" w:hAnsi="Arial"/>
          <w:i/>
          <w:iCs/>
        </w:rPr>
      </w:pPr>
    </w:p>
    <w:p w14:paraId="0B7F737C" w14:textId="77777777" w:rsidR="00465BC9" w:rsidRDefault="00465BC9" w:rsidP="00AD312D">
      <w:pPr>
        <w:suppressAutoHyphens/>
        <w:jc w:val="right"/>
        <w:rPr>
          <w:rFonts w:ascii="Arial" w:hAnsi="Arial"/>
          <w:i/>
          <w:iCs/>
        </w:rPr>
      </w:pPr>
    </w:p>
    <w:p w14:paraId="06845853" w14:textId="77777777" w:rsidR="00946315" w:rsidRDefault="00946315" w:rsidP="00AD312D">
      <w:pPr>
        <w:suppressAutoHyphens/>
        <w:jc w:val="right"/>
        <w:rPr>
          <w:rFonts w:ascii="Arial" w:hAnsi="Arial"/>
          <w:i/>
          <w:iCs/>
        </w:rPr>
      </w:pPr>
    </w:p>
    <w:p w14:paraId="2C22A117" w14:textId="77777777" w:rsidR="00946315" w:rsidRDefault="00946315" w:rsidP="00AD312D">
      <w:pPr>
        <w:suppressAutoHyphens/>
        <w:jc w:val="right"/>
        <w:rPr>
          <w:rFonts w:ascii="Arial" w:hAnsi="Arial"/>
          <w:i/>
          <w:iCs/>
        </w:rPr>
      </w:pPr>
    </w:p>
    <w:p w14:paraId="2E954008" w14:textId="77777777" w:rsidR="00946315" w:rsidRDefault="00946315" w:rsidP="00AD312D">
      <w:pPr>
        <w:suppressAutoHyphens/>
        <w:jc w:val="right"/>
        <w:rPr>
          <w:rFonts w:ascii="Arial" w:hAnsi="Arial"/>
          <w:i/>
          <w:iCs/>
        </w:rPr>
      </w:pPr>
    </w:p>
    <w:p w14:paraId="07B795DB" w14:textId="77777777" w:rsidR="00946315" w:rsidRDefault="00946315" w:rsidP="00AD312D">
      <w:pPr>
        <w:suppressAutoHyphens/>
        <w:jc w:val="right"/>
        <w:rPr>
          <w:rFonts w:ascii="Arial" w:hAnsi="Arial"/>
          <w:i/>
          <w:iCs/>
        </w:rPr>
      </w:pPr>
    </w:p>
    <w:p w14:paraId="0129A58C" w14:textId="77777777" w:rsidR="00946315" w:rsidRDefault="00946315" w:rsidP="00AD312D">
      <w:pPr>
        <w:suppressAutoHyphens/>
        <w:jc w:val="right"/>
        <w:rPr>
          <w:rFonts w:ascii="Arial" w:hAnsi="Arial"/>
          <w:i/>
          <w:iCs/>
        </w:rPr>
      </w:pPr>
    </w:p>
    <w:p w14:paraId="38F58031" w14:textId="77777777" w:rsidR="00946315" w:rsidRDefault="00946315" w:rsidP="00AD312D">
      <w:pPr>
        <w:suppressAutoHyphens/>
        <w:jc w:val="right"/>
        <w:rPr>
          <w:rFonts w:ascii="Arial" w:hAnsi="Arial"/>
          <w:i/>
          <w:iCs/>
        </w:rPr>
      </w:pPr>
    </w:p>
    <w:p w14:paraId="69F14784" w14:textId="77777777" w:rsidR="00946315" w:rsidRDefault="00946315" w:rsidP="00AD312D">
      <w:pPr>
        <w:suppressAutoHyphens/>
        <w:jc w:val="right"/>
        <w:rPr>
          <w:rFonts w:ascii="Arial" w:hAnsi="Arial"/>
          <w:i/>
          <w:iCs/>
        </w:rPr>
      </w:pPr>
    </w:p>
    <w:p w14:paraId="1731D4A3" w14:textId="77777777" w:rsidR="00946315" w:rsidRDefault="00946315" w:rsidP="00AD312D">
      <w:pPr>
        <w:suppressAutoHyphens/>
        <w:jc w:val="right"/>
        <w:rPr>
          <w:rFonts w:ascii="Arial" w:hAnsi="Arial"/>
          <w:i/>
          <w:iCs/>
        </w:rPr>
      </w:pPr>
    </w:p>
    <w:p w14:paraId="4875CC0E" w14:textId="77777777" w:rsidR="00E50790" w:rsidRDefault="00E50790" w:rsidP="00AD312D">
      <w:pPr>
        <w:suppressAutoHyphens/>
        <w:jc w:val="right"/>
        <w:rPr>
          <w:rFonts w:ascii="Arial" w:hAnsi="Arial"/>
          <w:i/>
          <w:iCs/>
        </w:rPr>
      </w:pPr>
    </w:p>
    <w:p w14:paraId="3960F7BA" w14:textId="77777777" w:rsidR="00E50790" w:rsidRDefault="00E50790" w:rsidP="00AD312D">
      <w:pPr>
        <w:suppressAutoHyphens/>
        <w:jc w:val="right"/>
        <w:rPr>
          <w:rFonts w:ascii="Arial" w:hAnsi="Arial"/>
          <w:i/>
          <w:iCs/>
        </w:rPr>
      </w:pPr>
    </w:p>
    <w:p w14:paraId="6D0C3DA8" w14:textId="77777777" w:rsidR="00E50790" w:rsidRDefault="00E50790" w:rsidP="00AD312D">
      <w:pPr>
        <w:suppressAutoHyphens/>
        <w:jc w:val="right"/>
        <w:rPr>
          <w:rFonts w:ascii="Arial" w:hAnsi="Arial"/>
          <w:i/>
          <w:iCs/>
        </w:rPr>
      </w:pPr>
    </w:p>
    <w:p w14:paraId="49DA5510" w14:textId="77777777" w:rsidR="00E50790" w:rsidRDefault="00E50790" w:rsidP="00AD312D">
      <w:pPr>
        <w:suppressAutoHyphens/>
        <w:jc w:val="right"/>
        <w:rPr>
          <w:rFonts w:ascii="Arial" w:hAnsi="Arial"/>
          <w:i/>
          <w:iCs/>
        </w:rPr>
      </w:pPr>
    </w:p>
    <w:p w14:paraId="4BE110B6" w14:textId="77777777" w:rsidR="00E50790" w:rsidRDefault="00E50790" w:rsidP="00AD312D">
      <w:pPr>
        <w:suppressAutoHyphens/>
        <w:jc w:val="right"/>
        <w:rPr>
          <w:rFonts w:ascii="Arial" w:hAnsi="Arial"/>
          <w:i/>
          <w:iCs/>
        </w:rPr>
      </w:pPr>
    </w:p>
    <w:p w14:paraId="17E1D2D4" w14:textId="77777777" w:rsidR="00E50790" w:rsidRDefault="00E50790" w:rsidP="00AD312D">
      <w:pPr>
        <w:suppressAutoHyphens/>
        <w:jc w:val="right"/>
        <w:rPr>
          <w:rFonts w:ascii="Arial" w:hAnsi="Arial"/>
          <w:i/>
          <w:iCs/>
        </w:rPr>
      </w:pPr>
    </w:p>
    <w:p w14:paraId="337E2028" w14:textId="144AE28C" w:rsidR="00360A97" w:rsidRDefault="00360A97" w:rsidP="00AD312D">
      <w:pPr>
        <w:suppressAutoHyphens/>
        <w:jc w:val="right"/>
        <w:rPr>
          <w:rFonts w:ascii="Arial" w:hAnsi="Arial"/>
          <w:i/>
          <w:iCs/>
        </w:rPr>
      </w:pPr>
      <w:r>
        <w:rPr>
          <w:rFonts w:ascii="Arial" w:hAnsi="Arial"/>
          <w:i/>
          <w:iCs/>
        </w:rPr>
        <w:lastRenderedPageBreak/>
        <w:t>Załącznik nr 2</w:t>
      </w:r>
    </w:p>
    <w:p w14:paraId="08A47CA5" w14:textId="77777777" w:rsidR="00360A97" w:rsidRDefault="00360A97" w:rsidP="00AD312D">
      <w:pPr>
        <w:suppressAutoHyphens/>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294E7ED0" w14:textId="77777777" w:rsidR="00360A97" w:rsidRDefault="00360A97" w:rsidP="00AD312D">
      <w:pPr>
        <w:suppressAutoHyphens/>
        <w:rPr>
          <w:rFonts w:ascii="Arial" w:hAnsi="Arial" w:cs="Arial"/>
        </w:rPr>
      </w:pPr>
    </w:p>
    <w:p w14:paraId="4363C63B" w14:textId="77777777" w:rsidR="00360A97" w:rsidRDefault="00360A97" w:rsidP="00AD312D">
      <w:pPr>
        <w:suppressAutoHyphens/>
        <w:rPr>
          <w:rFonts w:ascii="Arial" w:hAnsi="Arial" w:cs="Arial"/>
        </w:rPr>
      </w:pPr>
      <w:r>
        <w:rPr>
          <w:rFonts w:ascii="Arial" w:hAnsi="Arial" w:cs="Arial"/>
        </w:rPr>
        <w:t>.............................................................</w:t>
      </w:r>
    </w:p>
    <w:p w14:paraId="65B8A903" w14:textId="77777777" w:rsidR="00360A97" w:rsidRDefault="00360A97" w:rsidP="00AD312D">
      <w:pPr>
        <w:suppressAutoHyphens/>
        <w:rPr>
          <w:rFonts w:ascii="Arial" w:hAnsi="Arial" w:cs="Arial"/>
        </w:rPr>
      </w:pPr>
      <w:r>
        <w:rPr>
          <w:rFonts w:ascii="Arial" w:hAnsi="Arial" w:cs="Arial"/>
        </w:rPr>
        <w:t>.............................................................</w:t>
      </w:r>
    </w:p>
    <w:p w14:paraId="7838C149" w14:textId="77777777" w:rsidR="00360A97" w:rsidRDefault="00360A97" w:rsidP="00AD312D">
      <w:pPr>
        <w:suppressAutoHyphens/>
        <w:rPr>
          <w:rFonts w:ascii="Arial" w:hAnsi="Arial" w:cs="Arial"/>
        </w:rPr>
      </w:pPr>
      <w:r>
        <w:rPr>
          <w:rFonts w:ascii="Arial" w:hAnsi="Arial" w:cs="Arial"/>
        </w:rPr>
        <w:t>.............................................................</w:t>
      </w:r>
    </w:p>
    <w:p w14:paraId="345C0E9F" w14:textId="77777777" w:rsidR="00360A97" w:rsidRDefault="00360A97" w:rsidP="00AD312D">
      <w:pPr>
        <w:suppressAutoHyphens/>
        <w:rPr>
          <w:rFonts w:ascii="Arial" w:hAnsi="Arial" w:cs="Arial"/>
          <w:i/>
          <w:iCs/>
          <w:szCs w:val="21"/>
        </w:rPr>
      </w:pPr>
      <w:r>
        <w:rPr>
          <w:rFonts w:ascii="Arial" w:hAnsi="Arial" w:cs="Arial"/>
          <w:i/>
          <w:iCs/>
          <w:szCs w:val="21"/>
        </w:rPr>
        <w:t>reprezentowany przez:</w:t>
      </w:r>
    </w:p>
    <w:p w14:paraId="4AA9C267" w14:textId="77777777" w:rsidR="00360A97" w:rsidRDefault="00360A97" w:rsidP="00AD312D">
      <w:pPr>
        <w:suppressAutoHyphens/>
        <w:rPr>
          <w:rFonts w:ascii="Arial" w:hAnsi="Arial" w:cs="Arial"/>
          <w:i/>
          <w:iCs/>
          <w:szCs w:val="21"/>
        </w:rPr>
      </w:pPr>
    </w:p>
    <w:p w14:paraId="6D93BEAF" w14:textId="77777777" w:rsidR="00360A97" w:rsidRDefault="00360A97" w:rsidP="00AD312D">
      <w:pPr>
        <w:suppressAutoHyphens/>
        <w:rPr>
          <w:rFonts w:ascii="Arial" w:hAnsi="Arial" w:cs="Arial"/>
          <w:i/>
          <w:iCs/>
          <w:szCs w:val="21"/>
        </w:rPr>
      </w:pPr>
      <w:r>
        <w:rPr>
          <w:rFonts w:ascii="Arial" w:hAnsi="Arial" w:cs="Arial"/>
          <w:i/>
          <w:iCs/>
          <w:szCs w:val="21"/>
        </w:rPr>
        <w:t>..................................................................</w:t>
      </w:r>
    </w:p>
    <w:p w14:paraId="58073489" w14:textId="77777777" w:rsidR="00360A97" w:rsidRDefault="00360A97" w:rsidP="00AD312D">
      <w:pPr>
        <w:suppressAutoHyphens/>
        <w:rPr>
          <w:rFonts w:ascii="Arial" w:hAnsi="Arial" w:cs="Arial"/>
          <w:i/>
          <w:iCs/>
          <w:szCs w:val="21"/>
        </w:rPr>
      </w:pPr>
      <w:r>
        <w:rPr>
          <w:rFonts w:ascii="Arial" w:hAnsi="Arial" w:cs="Arial"/>
          <w:i/>
          <w:iCs/>
          <w:szCs w:val="21"/>
        </w:rPr>
        <w:t>..................................................................</w:t>
      </w:r>
    </w:p>
    <w:p w14:paraId="27775A71" w14:textId="77777777" w:rsidR="00360A97" w:rsidRDefault="00360A97" w:rsidP="00AD312D">
      <w:pPr>
        <w:suppressAutoHyphens/>
        <w:rPr>
          <w:rFonts w:ascii="Arial" w:hAnsi="Arial" w:cs="Arial"/>
          <w:i/>
          <w:iCs/>
          <w:szCs w:val="21"/>
        </w:rPr>
      </w:pPr>
      <w:r>
        <w:rPr>
          <w:rFonts w:ascii="Arial" w:hAnsi="Arial" w:cs="Arial"/>
          <w:i/>
          <w:iCs/>
          <w:szCs w:val="21"/>
        </w:rPr>
        <w:t>(imię i nazwisko oraz stanowisko)</w:t>
      </w:r>
    </w:p>
    <w:p w14:paraId="28D55F65" w14:textId="77777777" w:rsidR="00360A97" w:rsidRDefault="00360A97" w:rsidP="00AD312D">
      <w:pPr>
        <w:suppressAutoHyphens/>
        <w:rPr>
          <w:rFonts w:ascii="Arial" w:hAnsi="Arial"/>
          <w:i/>
          <w:iCs/>
          <w:sz w:val="21"/>
          <w:szCs w:val="21"/>
        </w:rPr>
      </w:pPr>
    </w:p>
    <w:p w14:paraId="1CB95DF7" w14:textId="77777777" w:rsidR="00360A97" w:rsidRDefault="00360A97" w:rsidP="00AD312D">
      <w:pPr>
        <w:suppressAutoHyphens/>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14:paraId="0E569005" w14:textId="77777777" w:rsidR="00360A97" w:rsidRDefault="00360A97" w:rsidP="00AD312D">
      <w:pPr>
        <w:suppressAutoHyphens/>
        <w:jc w:val="both"/>
        <w:rPr>
          <w:rFonts w:ascii="Arial" w:hAnsi="Arial"/>
          <w:b/>
          <w:bCs/>
          <w:color w:val="000000"/>
        </w:rPr>
      </w:pPr>
      <w:r>
        <w:rPr>
          <w:rFonts w:ascii="Arial" w:hAnsi="Arial"/>
          <w:b/>
          <w:bCs/>
          <w:color w:val="000000"/>
        </w:rPr>
        <w:t xml:space="preserve">Zamawiający: Przedsiębiorstwo Komunalne </w:t>
      </w:r>
    </w:p>
    <w:p w14:paraId="29DFC7A4" w14:textId="77777777" w:rsidR="00360A97" w:rsidRDefault="00360A97" w:rsidP="00AD312D">
      <w:pPr>
        <w:suppressAutoHyphens/>
        <w:ind w:left="1134"/>
        <w:jc w:val="both"/>
        <w:rPr>
          <w:rFonts w:ascii="Arial" w:hAnsi="Arial"/>
          <w:b/>
          <w:bCs/>
          <w:color w:val="000000"/>
        </w:rPr>
      </w:pPr>
      <w:r>
        <w:rPr>
          <w:rFonts w:ascii="Arial" w:hAnsi="Arial"/>
          <w:b/>
          <w:bCs/>
          <w:color w:val="000000"/>
        </w:rPr>
        <w:t xml:space="preserve">   PEGIMEK Sp. z o.o.</w:t>
      </w:r>
    </w:p>
    <w:p w14:paraId="08FA9E6C" w14:textId="77777777" w:rsidR="00360A97" w:rsidRDefault="00360A97" w:rsidP="00AD312D">
      <w:pPr>
        <w:suppressAutoHyphens/>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14:paraId="119C3F6C" w14:textId="77777777" w:rsidR="00360A97" w:rsidRDefault="00360A97" w:rsidP="00AD312D">
      <w:pPr>
        <w:suppressAutoHyphens/>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14:paraId="3239CFD4" w14:textId="77777777" w:rsidR="00360A97" w:rsidRDefault="00360A97" w:rsidP="00AD312D">
      <w:pPr>
        <w:suppressAutoHyphens/>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6EE6B754" w14:textId="77777777" w:rsidR="00360A97" w:rsidRDefault="00360A97" w:rsidP="00AD312D">
      <w:pPr>
        <w:suppressAutoHyphens/>
        <w:jc w:val="center"/>
        <w:rPr>
          <w:rFonts w:ascii="Arial" w:hAnsi="Arial"/>
          <w:color w:val="000000"/>
          <w:sz w:val="22"/>
          <w:szCs w:val="26"/>
        </w:rPr>
      </w:pPr>
      <w:r>
        <w:rPr>
          <w:rFonts w:ascii="Arial" w:hAnsi="Arial"/>
          <w:color w:val="000000"/>
          <w:sz w:val="22"/>
          <w:szCs w:val="26"/>
        </w:rPr>
        <w:t>dotyczy postępowania o udzielenie zamówienia na:</w:t>
      </w:r>
    </w:p>
    <w:p w14:paraId="2413FE04" w14:textId="77777777" w:rsidR="00360A97" w:rsidRDefault="00360A97" w:rsidP="00AD312D">
      <w:pPr>
        <w:pStyle w:val="SIWZ2"/>
        <w:jc w:val="center"/>
        <w:rPr>
          <w:rFonts w:ascii="Arial" w:hAnsi="Arial"/>
          <w:b/>
          <w:bCs/>
          <w:color w:val="000000"/>
          <w:sz w:val="26"/>
          <w:szCs w:val="26"/>
        </w:rPr>
      </w:pPr>
    </w:p>
    <w:p w14:paraId="26B731AB" w14:textId="77777777" w:rsidR="00E50790" w:rsidRPr="00E50790" w:rsidRDefault="00E50790" w:rsidP="00E50790">
      <w:pPr>
        <w:pStyle w:val="Tekstpodstawowy2"/>
        <w:jc w:val="center"/>
        <w:rPr>
          <w:rFonts w:cs="Arial"/>
          <w:bCs/>
          <w:i/>
          <w:iCs/>
          <w:szCs w:val="24"/>
          <w:lang w:eastAsia="ar-SA"/>
        </w:rPr>
      </w:pPr>
      <w:r w:rsidRPr="00E50790">
        <w:rPr>
          <w:rFonts w:cs="Arial"/>
          <w:bCs/>
          <w:i/>
          <w:iCs/>
          <w:szCs w:val="24"/>
          <w:lang w:eastAsia="ar-SA"/>
        </w:rPr>
        <w:t>BUDOWA SIECI KANALIZACJI SANITARNEJ</w:t>
      </w:r>
    </w:p>
    <w:p w14:paraId="5CF93E91" w14:textId="77777777" w:rsidR="00E50790" w:rsidRPr="00E50790" w:rsidRDefault="00E50790" w:rsidP="00E50790">
      <w:pPr>
        <w:pStyle w:val="Tekstpodstawowy2"/>
        <w:jc w:val="center"/>
        <w:rPr>
          <w:rFonts w:cs="Arial"/>
          <w:bCs/>
          <w:i/>
          <w:iCs/>
          <w:szCs w:val="24"/>
          <w:lang w:eastAsia="ar-SA"/>
        </w:rPr>
      </w:pPr>
      <w:r w:rsidRPr="00E50790">
        <w:rPr>
          <w:rFonts w:cs="Arial"/>
          <w:bCs/>
          <w:i/>
          <w:iCs/>
          <w:szCs w:val="24"/>
          <w:lang w:eastAsia="ar-SA"/>
        </w:rPr>
        <w:t>W UL. RUMIANKOWEJ, KMINKOWEJ, MIĘTOWEJ, ANYŻOWEJ, RUCIANEJ ORAZ UL. KRAŃCOWEJ W ŚWIDNIKU</w:t>
      </w:r>
    </w:p>
    <w:p w14:paraId="009C851A" w14:textId="2EF9CC18" w:rsidR="00465BC9" w:rsidRPr="003219C3" w:rsidRDefault="00465BC9" w:rsidP="00AD312D">
      <w:pPr>
        <w:suppressAutoHyphens/>
        <w:ind w:right="-1"/>
        <w:jc w:val="center"/>
        <w:rPr>
          <w:rFonts w:ascii="Arial" w:hAnsi="Arial" w:cs="Arial"/>
          <w:b/>
          <w:bCs/>
          <w:i/>
          <w:iCs/>
          <w:sz w:val="22"/>
          <w:szCs w:val="22"/>
          <w:lang w:eastAsia="ar-SA"/>
        </w:rPr>
      </w:pPr>
    </w:p>
    <w:p w14:paraId="2B9A8BE0" w14:textId="77777777" w:rsidR="00360A97" w:rsidRDefault="00360A97" w:rsidP="00AD312D">
      <w:pPr>
        <w:suppressAutoHyphens/>
        <w:jc w:val="center"/>
        <w:rPr>
          <w:rFonts w:ascii="Arial" w:hAnsi="Arial"/>
          <w:b/>
          <w:bCs/>
          <w:color w:val="000000"/>
          <w:sz w:val="24"/>
          <w:szCs w:val="28"/>
          <w:u w:val="single"/>
        </w:rPr>
      </w:pPr>
      <w:r>
        <w:rPr>
          <w:rFonts w:ascii="Arial" w:hAnsi="Arial"/>
          <w:b/>
          <w:bCs/>
          <w:color w:val="000000"/>
          <w:sz w:val="24"/>
          <w:szCs w:val="28"/>
          <w:u w:val="single"/>
        </w:rPr>
        <w:t>Oświadczenie wykonawcy</w:t>
      </w:r>
    </w:p>
    <w:p w14:paraId="62F4CB74" w14:textId="77777777" w:rsidR="00360A97" w:rsidRDefault="00360A97" w:rsidP="00AD312D">
      <w:pPr>
        <w:suppressAutoHyphens/>
        <w:jc w:val="center"/>
        <w:rPr>
          <w:rFonts w:ascii="Arial" w:hAnsi="Arial"/>
          <w:b/>
          <w:bCs/>
          <w:color w:val="000000"/>
          <w:sz w:val="28"/>
          <w:szCs w:val="28"/>
          <w:u w:val="single"/>
        </w:rPr>
      </w:pPr>
    </w:p>
    <w:p w14:paraId="642E16BD" w14:textId="77777777" w:rsidR="00360A97" w:rsidRDefault="00360A97" w:rsidP="00AD312D">
      <w:pPr>
        <w:suppressAutoHyphens/>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w:t>
      </w:r>
      <w:proofErr w:type="spellStart"/>
      <w:r>
        <w:rPr>
          <w:rFonts w:ascii="Arial" w:hAnsi="Arial"/>
          <w:color w:val="000000"/>
          <w:sz w:val="22"/>
        </w:rPr>
        <w:t>Pegimek</w:t>
      </w:r>
      <w:proofErr w:type="spellEnd"/>
      <w:r>
        <w:rPr>
          <w:rFonts w:ascii="Arial" w:hAnsi="Arial"/>
          <w:color w:val="000000"/>
          <w:sz w:val="22"/>
        </w:rPr>
        <w:t xml:space="preserve"> Sp. z o.o. na potrzeby w/w postępowania.</w:t>
      </w:r>
    </w:p>
    <w:p w14:paraId="572B40E7" w14:textId="77777777" w:rsidR="00360A97" w:rsidRDefault="00360A97" w:rsidP="00AD312D">
      <w:pPr>
        <w:suppressAutoHyphens/>
        <w:jc w:val="both"/>
        <w:rPr>
          <w:rFonts w:ascii="Arial" w:hAnsi="Arial"/>
          <w:color w:val="000000"/>
        </w:rPr>
      </w:pPr>
    </w:p>
    <w:p w14:paraId="3165BB81" w14:textId="77777777" w:rsidR="00360A97" w:rsidRDefault="00360A97" w:rsidP="00AD312D">
      <w:pPr>
        <w:suppressAutoHyphens/>
        <w:jc w:val="both"/>
        <w:rPr>
          <w:rFonts w:ascii="Arial" w:hAnsi="Arial"/>
          <w:b/>
          <w:bCs/>
          <w:color w:val="000000"/>
        </w:rPr>
      </w:pPr>
    </w:p>
    <w:p w14:paraId="26D718AF" w14:textId="77777777" w:rsidR="00360A97" w:rsidRDefault="00360A97" w:rsidP="00AD312D">
      <w:pPr>
        <w:suppressAutoHyphens/>
        <w:jc w:val="both"/>
        <w:rPr>
          <w:rFonts w:ascii="Arial" w:hAnsi="Arial"/>
          <w:b/>
          <w:bCs/>
          <w:color w:val="000000"/>
          <w:u w:val="single"/>
        </w:rPr>
      </w:pPr>
      <w:r>
        <w:rPr>
          <w:rFonts w:ascii="Arial" w:hAnsi="Arial"/>
          <w:b/>
          <w:bCs/>
          <w:color w:val="000000"/>
          <w:u w:val="single"/>
        </w:rPr>
        <w:t>I. DOTYCZĄCE SPEŁNIANIA WARUNKÓW UDZIAŁU W POSTĘPOWANIU:</w:t>
      </w:r>
    </w:p>
    <w:p w14:paraId="24DABCBB" w14:textId="77777777" w:rsidR="00360A97" w:rsidRDefault="00360A97" w:rsidP="00AD312D">
      <w:pPr>
        <w:suppressAutoHyphens/>
        <w:jc w:val="both"/>
        <w:rPr>
          <w:rFonts w:ascii="Arial" w:hAnsi="Arial"/>
          <w:color w:val="000000"/>
        </w:rPr>
      </w:pPr>
    </w:p>
    <w:p w14:paraId="76870C86" w14:textId="77777777" w:rsidR="00360A97" w:rsidRDefault="00360A97" w:rsidP="00AD312D">
      <w:pPr>
        <w:suppressAutoHyphens/>
        <w:jc w:val="both"/>
        <w:rPr>
          <w:rFonts w:ascii="Arial" w:hAnsi="Arial"/>
          <w:color w:val="000000"/>
        </w:rPr>
      </w:pPr>
      <w:r>
        <w:rPr>
          <w:rFonts w:ascii="Arial" w:hAnsi="Arial"/>
          <w:color w:val="000000"/>
        </w:rPr>
        <w:t>Oświadczam, co następuje:</w:t>
      </w:r>
    </w:p>
    <w:p w14:paraId="35F87288" w14:textId="77777777" w:rsidR="00360A97" w:rsidRDefault="00360A97" w:rsidP="00AD312D">
      <w:pPr>
        <w:suppressAutoHyphens/>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14:paraId="3DEA01C9" w14:textId="77777777">
        <w:tc>
          <w:tcPr>
            <w:tcW w:w="9630" w:type="dxa"/>
            <w:shd w:val="clear" w:color="auto" w:fill="CCCCCC"/>
          </w:tcPr>
          <w:p w14:paraId="174E9D02" w14:textId="77777777" w:rsidR="00360A97" w:rsidRDefault="00360A97" w:rsidP="00AD312D">
            <w:pPr>
              <w:suppressAutoHyphens/>
              <w:jc w:val="both"/>
              <w:rPr>
                <w:rFonts w:ascii="Arial" w:hAnsi="Arial"/>
                <w:b/>
                <w:bCs/>
                <w:color w:val="000000"/>
              </w:rPr>
            </w:pPr>
            <w:r>
              <w:rPr>
                <w:rFonts w:ascii="Arial" w:hAnsi="Arial"/>
                <w:b/>
                <w:bCs/>
                <w:color w:val="000000"/>
              </w:rPr>
              <w:t>INFORMACJA DOTYCZĄCA WYKONAWCY:</w:t>
            </w:r>
          </w:p>
        </w:tc>
      </w:tr>
    </w:tbl>
    <w:p w14:paraId="55534E5D" w14:textId="77777777" w:rsidR="00360A97" w:rsidRDefault="00360A97" w:rsidP="00AD312D">
      <w:pPr>
        <w:suppressAutoHyphens/>
        <w:jc w:val="both"/>
        <w:rPr>
          <w:rFonts w:ascii="Arial" w:hAnsi="Arial"/>
          <w:color w:val="000000"/>
        </w:rPr>
      </w:pPr>
    </w:p>
    <w:p w14:paraId="77F23786" w14:textId="77777777" w:rsidR="00360A97" w:rsidRDefault="00360A97" w:rsidP="00AD312D">
      <w:pPr>
        <w:pStyle w:val="Tekstpodstawowy2"/>
        <w:suppressAutoHyphens/>
        <w:rPr>
          <w:sz w:val="22"/>
        </w:rPr>
      </w:pPr>
      <w:r>
        <w:rPr>
          <w:sz w:val="22"/>
        </w:rPr>
        <w:t>Oświadczam, że spełniam warunki udziału w postępowaniu określone przez Zamawiającego w pkt  3.1. SIWZ.</w:t>
      </w:r>
    </w:p>
    <w:p w14:paraId="2249058B" w14:textId="77777777" w:rsidR="00360A97" w:rsidRDefault="00360A97" w:rsidP="00AD312D">
      <w:pPr>
        <w:suppressAutoHyphens/>
        <w:jc w:val="both"/>
        <w:rPr>
          <w:rFonts w:ascii="Arial" w:hAnsi="Arial"/>
          <w:color w:val="000000"/>
        </w:rPr>
      </w:pPr>
    </w:p>
    <w:p w14:paraId="666674B1" w14:textId="77777777" w:rsidR="00360A97" w:rsidRDefault="00360A97" w:rsidP="00AD312D">
      <w:pPr>
        <w:suppressAutoHyphens/>
        <w:jc w:val="both"/>
        <w:rPr>
          <w:rFonts w:ascii="Arial" w:hAnsi="Arial"/>
          <w:color w:val="000000"/>
        </w:rPr>
      </w:pPr>
    </w:p>
    <w:p w14:paraId="0397AA48" w14:textId="77777777" w:rsidR="00360A97" w:rsidRDefault="00360A97" w:rsidP="00AD312D">
      <w:pPr>
        <w:suppressAutoHyphens/>
        <w:jc w:val="both"/>
        <w:rPr>
          <w:rFonts w:ascii="Arial" w:hAnsi="Arial"/>
          <w:color w:val="000000"/>
        </w:rPr>
      </w:pPr>
    </w:p>
    <w:p w14:paraId="6C6C48EC" w14:textId="77777777" w:rsidR="00360A97" w:rsidRDefault="00360A97" w:rsidP="00AD312D">
      <w:pPr>
        <w:suppressAutoHyphens/>
        <w:jc w:val="both"/>
        <w:rPr>
          <w:rFonts w:ascii="Arial" w:hAnsi="Arial"/>
          <w:color w:val="000000"/>
        </w:rPr>
      </w:pPr>
    </w:p>
    <w:p w14:paraId="11366B7D"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6FC667A9"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2983A2A6" w14:textId="77777777" w:rsidR="00156BE8" w:rsidRDefault="00156BE8" w:rsidP="00AD312D">
      <w:pPr>
        <w:suppressAutoHyphens/>
        <w:jc w:val="both"/>
        <w:rPr>
          <w:rFonts w:ascii="Arial" w:hAnsi="Arial"/>
          <w:i/>
          <w:iCs/>
          <w:color w:val="000000"/>
          <w:sz w:val="18"/>
          <w:szCs w:val="18"/>
        </w:rPr>
      </w:pPr>
    </w:p>
    <w:p w14:paraId="3A0395A5" w14:textId="77777777" w:rsidR="00360A97" w:rsidRDefault="00360A97" w:rsidP="00AD312D">
      <w:pPr>
        <w:suppressAutoHyphens/>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651E74BC" w14:textId="77777777">
        <w:tc>
          <w:tcPr>
            <w:tcW w:w="9638" w:type="dxa"/>
            <w:shd w:val="clear" w:color="auto" w:fill="CCCCCC"/>
          </w:tcPr>
          <w:p w14:paraId="36909E87" w14:textId="77777777" w:rsidR="00360A97" w:rsidRDefault="00360A97" w:rsidP="00AD312D">
            <w:pPr>
              <w:shd w:val="clear" w:color="auto" w:fill="CCCCCC"/>
              <w:suppressAutoHyphens/>
              <w:jc w:val="both"/>
              <w:rPr>
                <w:rFonts w:ascii="Arial" w:hAnsi="Arial"/>
                <w:b/>
                <w:bCs/>
                <w:color w:val="000000"/>
              </w:rPr>
            </w:pPr>
            <w:r>
              <w:rPr>
                <w:rFonts w:ascii="Arial" w:hAnsi="Arial"/>
                <w:b/>
                <w:bCs/>
                <w:color w:val="000000"/>
              </w:rPr>
              <w:t>INFORMACJA W ZWIĄZKU Z POLEGANIEM NA ZASOBACH INNYCH PODMIOTÓW</w:t>
            </w:r>
          </w:p>
        </w:tc>
      </w:tr>
    </w:tbl>
    <w:p w14:paraId="5C714C60" w14:textId="77777777" w:rsidR="00360A97" w:rsidRDefault="00360A97" w:rsidP="00AD312D">
      <w:pPr>
        <w:suppressAutoHyphens/>
        <w:jc w:val="both"/>
        <w:rPr>
          <w:rFonts w:ascii="Arial" w:hAnsi="Arial"/>
          <w:color w:val="000000"/>
        </w:rPr>
      </w:pPr>
    </w:p>
    <w:p w14:paraId="018BF74A" w14:textId="6E172903" w:rsidR="00360A97" w:rsidRDefault="00946315" w:rsidP="00AD312D">
      <w:pPr>
        <w:suppressAutoHyphens/>
        <w:jc w:val="both"/>
        <w:rPr>
          <w:rFonts w:ascii="Arial" w:hAnsi="Arial"/>
          <w:color w:val="000000"/>
        </w:rPr>
      </w:pPr>
      <w:r>
        <w:rPr>
          <w:rFonts w:ascii="Arial" w:hAnsi="Arial"/>
          <w:color w:val="000000"/>
        </w:rPr>
        <w:t>**</w:t>
      </w:r>
      <w:r w:rsidR="00360A97">
        <w:rPr>
          <w:rFonts w:ascii="Arial" w:hAnsi="Arial"/>
          <w:color w:val="000000"/>
        </w:rPr>
        <w:t>Oświadczam, że w celu wykazania spełniania warunków udziału w postępowaniu, określonych przez Zamawiającego  w pkt 3.1. SIWZ, polegam na zasobach następującego/</w:t>
      </w:r>
      <w:proofErr w:type="spellStart"/>
      <w:r w:rsidR="00360A97">
        <w:rPr>
          <w:rFonts w:ascii="Arial" w:hAnsi="Arial"/>
          <w:color w:val="000000"/>
        </w:rPr>
        <w:t>ych</w:t>
      </w:r>
      <w:proofErr w:type="spellEnd"/>
      <w:r w:rsidR="00360A97">
        <w:rPr>
          <w:rFonts w:ascii="Arial" w:hAnsi="Arial"/>
          <w:color w:val="000000"/>
        </w:rPr>
        <w:t xml:space="preserve"> podmiotu/ów:</w:t>
      </w:r>
    </w:p>
    <w:p w14:paraId="719A8162" w14:textId="77777777" w:rsidR="00360A97" w:rsidRDefault="00360A97" w:rsidP="00AD312D">
      <w:pPr>
        <w:suppressAutoHyphens/>
        <w:jc w:val="both"/>
        <w:rPr>
          <w:rFonts w:ascii="Arial" w:hAnsi="Arial"/>
          <w:color w:val="000000"/>
        </w:rPr>
      </w:pPr>
    </w:p>
    <w:p w14:paraId="4F6292F3" w14:textId="77777777" w:rsidR="00360A97" w:rsidRDefault="00360A97" w:rsidP="00AD312D">
      <w:pPr>
        <w:suppressAutoHyphens/>
        <w:jc w:val="both"/>
        <w:rPr>
          <w:rFonts w:ascii="Arial" w:hAnsi="Arial"/>
          <w:color w:val="000000"/>
        </w:rPr>
      </w:pPr>
      <w:r>
        <w:rPr>
          <w:rFonts w:ascii="Arial" w:hAnsi="Arial"/>
          <w:color w:val="000000"/>
        </w:rPr>
        <w:t>1) ...........................................................................................................................................</w:t>
      </w:r>
    </w:p>
    <w:p w14:paraId="13AC4D85" w14:textId="77777777" w:rsidR="00360A97" w:rsidRDefault="00360A97" w:rsidP="00AD312D">
      <w:pPr>
        <w:suppressAutoHyphens/>
        <w:jc w:val="center"/>
        <w:rPr>
          <w:rFonts w:ascii="Arial" w:hAnsi="Arial"/>
          <w:i/>
          <w:iCs/>
          <w:color w:val="000000"/>
          <w:sz w:val="18"/>
          <w:szCs w:val="18"/>
        </w:rPr>
      </w:pPr>
      <w:r>
        <w:rPr>
          <w:rFonts w:ascii="Arial" w:hAnsi="Arial"/>
          <w:i/>
          <w:iCs/>
          <w:color w:val="000000"/>
          <w:sz w:val="18"/>
          <w:szCs w:val="18"/>
        </w:rPr>
        <w:t>(wskazać podmiot)</w:t>
      </w:r>
    </w:p>
    <w:p w14:paraId="5426A79B" w14:textId="77777777" w:rsidR="00360A97" w:rsidRDefault="00360A97" w:rsidP="00AD312D">
      <w:pPr>
        <w:suppressAutoHyphens/>
        <w:jc w:val="both"/>
        <w:rPr>
          <w:rFonts w:ascii="Arial" w:hAnsi="Arial"/>
          <w:color w:val="000000"/>
        </w:rPr>
      </w:pPr>
      <w:r>
        <w:rPr>
          <w:rFonts w:ascii="Arial" w:hAnsi="Arial"/>
          <w:color w:val="000000"/>
        </w:rPr>
        <w:t>w następującym zakresie: ......................................................................................................</w:t>
      </w:r>
    </w:p>
    <w:p w14:paraId="69F8B94D" w14:textId="77777777" w:rsidR="00360A97" w:rsidRDefault="00360A97" w:rsidP="00AD312D">
      <w:pPr>
        <w:suppressAutoHyphens/>
        <w:jc w:val="both"/>
        <w:rPr>
          <w:rFonts w:ascii="Arial" w:hAnsi="Arial"/>
          <w:color w:val="000000"/>
        </w:rPr>
      </w:pPr>
      <w:r>
        <w:rPr>
          <w:rFonts w:ascii="Arial" w:hAnsi="Arial"/>
          <w:color w:val="000000"/>
        </w:rPr>
        <w:t>................................................................................................................................................</w:t>
      </w:r>
    </w:p>
    <w:p w14:paraId="05E9B091" w14:textId="77777777" w:rsidR="00360A97" w:rsidRDefault="00360A97" w:rsidP="00AD312D">
      <w:pPr>
        <w:suppressAutoHyphens/>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14:paraId="71276C3C" w14:textId="77777777" w:rsidR="00360A97" w:rsidRDefault="00360A97" w:rsidP="00AD312D">
      <w:pPr>
        <w:suppressAutoHyphens/>
        <w:jc w:val="both"/>
        <w:rPr>
          <w:rFonts w:ascii="Arial" w:hAnsi="Arial"/>
          <w:color w:val="000000"/>
        </w:rPr>
      </w:pPr>
    </w:p>
    <w:p w14:paraId="10703788" w14:textId="77777777" w:rsidR="00360A97" w:rsidRDefault="00360A97" w:rsidP="00AD312D">
      <w:pPr>
        <w:suppressAutoHyphens/>
        <w:jc w:val="both"/>
        <w:rPr>
          <w:rFonts w:ascii="Arial" w:hAnsi="Arial"/>
          <w:color w:val="000000"/>
        </w:rPr>
      </w:pPr>
    </w:p>
    <w:p w14:paraId="3C0F0817"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27B6303A"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1364DAB1" w14:textId="77777777" w:rsidR="00360A97" w:rsidRDefault="00360A97" w:rsidP="00AD312D">
      <w:pPr>
        <w:suppressAutoHyphens/>
        <w:jc w:val="both"/>
        <w:rPr>
          <w:rFonts w:ascii="Arial" w:hAnsi="Arial"/>
          <w:i/>
          <w:iCs/>
          <w:color w:val="000000"/>
          <w:sz w:val="18"/>
          <w:szCs w:val="18"/>
        </w:rPr>
      </w:pPr>
    </w:p>
    <w:p w14:paraId="1F2685EE" w14:textId="77777777" w:rsidR="00360A97" w:rsidRDefault="00360A97" w:rsidP="00AD312D">
      <w:pPr>
        <w:suppressAutoHyphens/>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4B0872F6" w14:textId="77777777">
        <w:tc>
          <w:tcPr>
            <w:tcW w:w="9638" w:type="dxa"/>
            <w:shd w:val="clear" w:color="auto" w:fill="CCCCCC"/>
          </w:tcPr>
          <w:p w14:paraId="23ECB5D5" w14:textId="77777777" w:rsidR="00360A97" w:rsidRDefault="00360A97" w:rsidP="00AD312D">
            <w:pPr>
              <w:suppressAutoHyphens/>
              <w:jc w:val="both"/>
              <w:rPr>
                <w:rFonts w:ascii="Arial" w:hAnsi="Arial" w:cs="Arial"/>
                <w:b/>
                <w:bCs/>
                <w:color w:val="000000"/>
              </w:rPr>
            </w:pPr>
            <w:r>
              <w:rPr>
                <w:rFonts w:ascii="Arial" w:hAnsi="Arial" w:cs="Arial"/>
                <w:b/>
                <w:bCs/>
                <w:color w:val="000000"/>
              </w:rPr>
              <w:t>OŚWIADCZENIE DOTYCZĄCE PODANYCH INFORMACJI:</w:t>
            </w:r>
          </w:p>
        </w:tc>
      </w:tr>
    </w:tbl>
    <w:p w14:paraId="1E2F2541" w14:textId="77777777" w:rsidR="00360A97" w:rsidRDefault="00360A97" w:rsidP="00AD312D">
      <w:pPr>
        <w:suppressAutoHyphens/>
        <w:jc w:val="both"/>
        <w:rPr>
          <w:rFonts w:ascii="Arial" w:hAnsi="Arial"/>
          <w:i/>
          <w:iCs/>
          <w:color w:val="000000"/>
          <w:sz w:val="18"/>
          <w:szCs w:val="18"/>
        </w:rPr>
      </w:pPr>
    </w:p>
    <w:p w14:paraId="11B4F8F2" w14:textId="77777777" w:rsidR="00360A97" w:rsidRDefault="00360A97" w:rsidP="00AD312D">
      <w:pPr>
        <w:suppressAutoHyphens/>
        <w:jc w:val="both"/>
        <w:rPr>
          <w:rFonts w:ascii="Arial" w:hAnsi="Arial" w:cs="Arial"/>
          <w:color w:val="000000"/>
        </w:rPr>
      </w:pPr>
    </w:p>
    <w:p w14:paraId="66BF1695" w14:textId="77777777" w:rsidR="00360A97" w:rsidRDefault="00360A97" w:rsidP="00AD312D">
      <w:pPr>
        <w:suppressAutoHyphens/>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4BD23496" w14:textId="77777777" w:rsidR="00360A97" w:rsidRDefault="00360A97" w:rsidP="00AD312D">
      <w:pPr>
        <w:suppressAutoHyphens/>
        <w:jc w:val="both"/>
        <w:rPr>
          <w:rFonts w:ascii="Arial" w:hAnsi="Arial" w:cs="Arial"/>
          <w:color w:val="000000"/>
        </w:rPr>
      </w:pPr>
    </w:p>
    <w:p w14:paraId="5A382BE4" w14:textId="77777777" w:rsidR="00360A97" w:rsidRDefault="00360A97" w:rsidP="00AD312D">
      <w:pPr>
        <w:suppressAutoHyphens/>
        <w:jc w:val="both"/>
        <w:rPr>
          <w:rFonts w:ascii="Arial" w:hAnsi="Arial"/>
          <w:color w:val="000000"/>
        </w:rPr>
      </w:pPr>
    </w:p>
    <w:p w14:paraId="37F8BC05" w14:textId="77777777" w:rsidR="00360A97" w:rsidRDefault="00360A97" w:rsidP="00AD312D">
      <w:pPr>
        <w:suppressAutoHyphens/>
        <w:jc w:val="both"/>
        <w:rPr>
          <w:rFonts w:ascii="Arial" w:hAnsi="Arial"/>
          <w:color w:val="000000"/>
        </w:rPr>
      </w:pPr>
    </w:p>
    <w:p w14:paraId="5C51DEC3" w14:textId="77777777" w:rsidR="00360A97" w:rsidRDefault="00360A97" w:rsidP="00AD312D">
      <w:pPr>
        <w:suppressAutoHyphens/>
        <w:jc w:val="both"/>
        <w:rPr>
          <w:rFonts w:ascii="Arial" w:hAnsi="Arial"/>
          <w:color w:val="000000"/>
        </w:rPr>
      </w:pPr>
    </w:p>
    <w:p w14:paraId="4BDBBB9A" w14:textId="77777777" w:rsidR="00360A97" w:rsidRDefault="00360A97" w:rsidP="00AD312D">
      <w:pPr>
        <w:suppressAutoHyphens/>
        <w:jc w:val="both"/>
        <w:rPr>
          <w:rFonts w:ascii="Arial" w:hAnsi="Arial"/>
          <w:color w:val="000000"/>
        </w:rPr>
      </w:pPr>
    </w:p>
    <w:p w14:paraId="47B8D7D7" w14:textId="77777777" w:rsidR="00360A97" w:rsidRDefault="00360A97" w:rsidP="00AD312D">
      <w:pPr>
        <w:suppressAutoHyphens/>
        <w:jc w:val="both"/>
        <w:rPr>
          <w:rFonts w:ascii="Arial" w:hAnsi="Arial"/>
          <w:color w:val="000000"/>
        </w:rPr>
      </w:pPr>
    </w:p>
    <w:p w14:paraId="193D253B"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59C9FEE8"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3544E625" w14:textId="77777777" w:rsidR="00360A97" w:rsidRDefault="00360A97" w:rsidP="00AD312D">
      <w:pPr>
        <w:suppressAutoHyphens/>
        <w:jc w:val="both"/>
        <w:rPr>
          <w:rFonts w:ascii="Arial" w:hAnsi="Arial"/>
          <w:b/>
          <w:bCs/>
          <w:color w:val="000000"/>
        </w:rPr>
      </w:pPr>
    </w:p>
    <w:p w14:paraId="2F3DE771" w14:textId="77777777" w:rsidR="00360A97" w:rsidRDefault="00360A97" w:rsidP="00AD312D">
      <w:pPr>
        <w:suppressAutoHyphens/>
        <w:jc w:val="both"/>
        <w:rPr>
          <w:rFonts w:ascii="Arial" w:hAnsi="Arial"/>
          <w:b/>
          <w:bCs/>
          <w:color w:val="000000"/>
        </w:rPr>
      </w:pPr>
    </w:p>
    <w:p w14:paraId="74E4B742" w14:textId="77777777" w:rsidR="00360A97" w:rsidRDefault="00360A97" w:rsidP="00AD312D">
      <w:pPr>
        <w:suppressAutoHyphens/>
        <w:jc w:val="both"/>
        <w:rPr>
          <w:rFonts w:ascii="Arial" w:hAnsi="Arial"/>
          <w:b/>
          <w:bCs/>
          <w:color w:val="000000"/>
        </w:rPr>
      </w:pPr>
    </w:p>
    <w:p w14:paraId="05575DAF" w14:textId="77777777" w:rsidR="00360A97" w:rsidRDefault="00360A97" w:rsidP="00AD312D">
      <w:pPr>
        <w:suppressAutoHyphens/>
        <w:jc w:val="both"/>
        <w:rPr>
          <w:rFonts w:ascii="Arial" w:hAnsi="Arial"/>
          <w:b/>
          <w:bCs/>
          <w:color w:val="000000"/>
        </w:rPr>
      </w:pPr>
    </w:p>
    <w:p w14:paraId="03B1BC0C" w14:textId="77777777" w:rsidR="00360A97" w:rsidRDefault="00360A97" w:rsidP="00AD312D">
      <w:pPr>
        <w:suppressAutoHyphens/>
        <w:jc w:val="both"/>
        <w:rPr>
          <w:rFonts w:ascii="Arial" w:hAnsi="Arial"/>
          <w:b/>
          <w:bCs/>
          <w:color w:val="000000"/>
        </w:rPr>
      </w:pPr>
    </w:p>
    <w:p w14:paraId="5487D80C" w14:textId="77777777" w:rsidR="00360A97" w:rsidRDefault="00360A97" w:rsidP="00AD312D">
      <w:pPr>
        <w:suppressAutoHyphens/>
        <w:jc w:val="both"/>
        <w:rPr>
          <w:rFonts w:ascii="Arial" w:hAnsi="Arial"/>
          <w:b/>
          <w:bCs/>
          <w:color w:val="000000"/>
        </w:rPr>
      </w:pPr>
    </w:p>
    <w:p w14:paraId="7A782D55" w14:textId="77777777" w:rsidR="00360A97" w:rsidRDefault="00360A97" w:rsidP="00AD312D">
      <w:pPr>
        <w:suppressAutoHyphens/>
        <w:jc w:val="both"/>
        <w:rPr>
          <w:rFonts w:ascii="Arial" w:hAnsi="Arial"/>
          <w:b/>
          <w:bCs/>
          <w:color w:val="000000"/>
        </w:rPr>
      </w:pPr>
    </w:p>
    <w:p w14:paraId="6F700213" w14:textId="77777777" w:rsidR="00360A97" w:rsidRDefault="00360A97" w:rsidP="00AD312D">
      <w:pPr>
        <w:suppressAutoHyphens/>
        <w:jc w:val="both"/>
        <w:rPr>
          <w:rFonts w:ascii="Arial" w:hAnsi="Arial"/>
          <w:b/>
          <w:bCs/>
          <w:color w:val="000000"/>
        </w:rPr>
      </w:pPr>
    </w:p>
    <w:p w14:paraId="370C77D5" w14:textId="77777777" w:rsidR="00360A97" w:rsidRDefault="00360A97" w:rsidP="00AD312D">
      <w:pPr>
        <w:suppressAutoHyphens/>
        <w:jc w:val="both"/>
        <w:rPr>
          <w:rFonts w:ascii="Arial" w:hAnsi="Arial"/>
          <w:b/>
          <w:bCs/>
          <w:color w:val="000000"/>
        </w:rPr>
      </w:pPr>
    </w:p>
    <w:p w14:paraId="745DF3A1" w14:textId="77777777" w:rsidR="00360A97" w:rsidRDefault="00360A97" w:rsidP="00AD312D">
      <w:pPr>
        <w:suppressAutoHyphens/>
        <w:jc w:val="both"/>
        <w:rPr>
          <w:rFonts w:ascii="Arial" w:hAnsi="Arial"/>
          <w:b/>
          <w:bCs/>
          <w:color w:val="000000"/>
        </w:rPr>
      </w:pPr>
    </w:p>
    <w:p w14:paraId="53584BBE" w14:textId="77777777" w:rsidR="00360A97" w:rsidRDefault="00360A97" w:rsidP="00AD312D">
      <w:pPr>
        <w:suppressAutoHyphens/>
        <w:jc w:val="both"/>
        <w:rPr>
          <w:rFonts w:ascii="Arial" w:hAnsi="Arial"/>
          <w:b/>
          <w:bCs/>
          <w:color w:val="000000"/>
        </w:rPr>
      </w:pPr>
    </w:p>
    <w:p w14:paraId="7D5E935C" w14:textId="77777777" w:rsidR="00360A97" w:rsidRDefault="00360A97" w:rsidP="00AD312D">
      <w:pPr>
        <w:suppressAutoHyphens/>
        <w:jc w:val="both"/>
        <w:rPr>
          <w:rFonts w:ascii="Arial" w:hAnsi="Arial"/>
          <w:b/>
          <w:bCs/>
          <w:color w:val="000000"/>
        </w:rPr>
      </w:pPr>
    </w:p>
    <w:p w14:paraId="30481A5F" w14:textId="77777777" w:rsidR="00360A97" w:rsidRDefault="00360A97" w:rsidP="00AD312D">
      <w:pPr>
        <w:suppressAutoHyphens/>
        <w:jc w:val="both"/>
        <w:rPr>
          <w:rFonts w:ascii="Arial" w:hAnsi="Arial"/>
          <w:b/>
          <w:bCs/>
          <w:color w:val="000000"/>
        </w:rPr>
      </w:pPr>
    </w:p>
    <w:p w14:paraId="5928825B" w14:textId="77777777" w:rsidR="00360A97" w:rsidRDefault="00360A97" w:rsidP="00AD312D">
      <w:pPr>
        <w:suppressAutoHyphens/>
        <w:jc w:val="both"/>
        <w:rPr>
          <w:rFonts w:ascii="Arial" w:hAnsi="Arial"/>
          <w:b/>
          <w:bCs/>
          <w:color w:val="000000"/>
        </w:rPr>
      </w:pPr>
    </w:p>
    <w:p w14:paraId="021DC0B8" w14:textId="77777777" w:rsidR="00360A97" w:rsidRDefault="00360A97" w:rsidP="00AD312D">
      <w:pPr>
        <w:suppressAutoHyphens/>
        <w:jc w:val="both"/>
        <w:rPr>
          <w:rFonts w:ascii="Arial" w:hAnsi="Arial"/>
          <w:b/>
          <w:bCs/>
          <w:color w:val="000000"/>
        </w:rPr>
      </w:pPr>
    </w:p>
    <w:p w14:paraId="4A76F649" w14:textId="77777777" w:rsidR="00360A97" w:rsidRDefault="00360A97" w:rsidP="00AD312D">
      <w:pPr>
        <w:suppressAutoHyphens/>
        <w:jc w:val="both"/>
        <w:rPr>
          <w:rFonts w:ascii="Arial" w:hAnsi="Arial"/>
          <w:b/>
          <w:bCs/>
          <w:color w:val="000000"/>
        </w:rPr>
      </w:pPr>
    </w:p>
    <w:p w14:paraId="50D32523" w14:textId="77777777" w:rsidR="00360A97" w:rsidRDefault="00360A97" w:rsidP="00AD312D">
      <w:pPr>
        <w:suppressAutoHyphens/>
        <w:jc w:val="both"/>
        <w:rPr>
          <w:rFonts w:ascii="Arial" w:hAnsi="Arial"/>
          <w:b/>
          <w:bCs/>
          <w:color w:val="000000"/>
        </w:rPr>
      </w:pPr>
    </w:p>
    <w:p w14:paraId="4F449FA8" w14:textId="77777777" w:rsidR="00360A97" w:rsidRDefault="00360A97" w:rsidP="00AD312D">
      <w:pPr>
        <w:suppressAutoHyphens/>
        <w:jc w:val="both"/>
        <w:rPr>
          <w:rFonts w:ascii="Arial" w:hAnsi="Arial"/>
          <w:b/>
          <w:bCs/>
          <w:color w:val="000000"/>
        </w:rPr>
      </w:pPr>
    </w:p>
    <w:p w14:paraId="16ADD81C" w14:textId="77777777" w:rsidR="00360A97" w:rsidRDefault="00360A97" w:rsidP="00AD312D">
      <w:pPr>
        <w:suppressAutoHyphens/>
        <w:jc w:val="both"/>
        <w:rPr>
          <w:rFonts w:ascii="Arial" w:hAnsi="Arial"/>
          <w:b/>
          <w:bCs/>
          <w:color w:val="000000"/>
        </w:rPr>
      </w:pPr>
    </w:p>
    <w:p w14:paraId="2648691D" w14:textId="77777777" w:rsidR="00360A97" w:rsidRDefault="00360A97" w:rsidP="00AD312D">
      <w:pPr>
        <w:suppressAutoHyphens/>
        <w:jc w:val="both"/>
        <w:rPr>
          <w:rFonts w:ascii="Arial" w:hAnsi="Arial"/>
          <w:b/>
          <w:bCs/>
          <w:color w:val="000000"/>
        </w:rPr>
      </w:pPr>
    </w:p>
    <w:p w14:paraId="42F54731" w14:textId="77777777" w:rsidR="00360A97" w:rsidRDefault="00360A97" w:rsidP="00AD312D">
      <w:pPr>
        <w:suppressAutoHyphens/>
        <w:jc w:val="both"/>
        <w:rPr>
          <w:rFonts w:ascii="Arial" w:hAnsi="Arial"/>
          <w:b/>
          <w:bCs/>
          <w:color w:val="000000"/>
        </w:rPr>
      </w:pPr>
    </w:p>
    <w:p w14:paraId="56B8EB7B" w14:textId="77777777" w:rsidR="00360A97" w:rsidRDefault="00360A97" w:rsidP="00AD312D">
      <w:pPr>
        <w:suppressAutoHyphens/>
        <w:jc w:val="both"/>
        <w:rPr>
          <w:rFonts w:ascii="Arial" w:hAnsi="Arial"/>
          <w:b/>
          <w:bCs/>
          <w:color w:val="000000"/>
        </w:rPr>
      </w:pPr>
    </w:p>
    <w:p w14:paraId="0F2EAEDE" w14:textId="77777777" w:rsidR="00360A97" w:rsidRDefault="00360A97" w:rsidP="00AD312D">
      <w:pPr>
        <w:suppressAutoHyphens/>
        <w:jc w:val="both"/>
        <w:rPr>
          <w:rFonts w:ascii="Arial" w:hAnsi="Arial"/>
          <w:b/>
          <w:bCs/>
          <w:color w:val="000000"/>
        </w:rPr>
      </w:pPr>
    </w:p>
    <w:p w14:paraId="0CF744AE" w14:textId="77777777" w:rsidR="00360A97" w:rsidRDefault="00360A97" w:rsidP="00AD312D">
      <w:pPr>
        <w:suppressAutoHyphens/>
        <w:jc w:val="both"/>
        <w:rPr>
          <w:rFonts w:ascii="Arial" w:hAnsi="Arial"/>
          <w:b/>
          <w:bCs/>
          <w:color w:val="000000"/>
        </w:rPr>
      </w:pPr>
    </w:p>
    <w:p w14:paraId="05128C60" w14:textId="77777777" w:rsidR="00360A97" w:rsidRDefault="00360A97" w:rsidP="00AD312D">
      <w:pPr>
        <w:suppressAutoHyphens/>
        <w:jc w:val="both"/>
        <w:rPr>
          <w:rFonts w:ascii="Arial" w:hAnsi="Arial"/>
          <w:b/>
          <w:bCs/>
          <w:color w:val="000000"/>
        </w:rPr>
      </w:pPr>
    </w:p>
    <w:p w14:paraId="339FE517" w14:textId="77777777" w:rsidR="00360A97" w:rsidRDefault="00360A97" w:rsidP="00AD312D">
      <w:pPr>
        <w:suppressAutoHyphens/>
        <w:jc w:val="both"/>
        <w:rPr>
          <w:rFonts w:ascii="Arial" w:hAnsi="Arial"/>
          <w:b/>
          <w:bCs/>
          <w:color w:val="000000"/>
        </w:rPr>
      </w:pPr>
    </w:p>
    <w:p w14:paraId="18246F43" w14:textId="77777777" w:rsidR="00360A97" w:rsidRDefault="00360A97" w:rsidP="00AD312D">
      <w:pPr>
        <w:suppressAutoHyphens/>
        <w:jc w:val="both"/>
        <w:rPr>
          <w:rFonts w:ascii="Arial" w:hAnsi="Arial"/>
          <w:b/>
          <w:bCs/>
          <w:color w:val="000000"/>
        </w:rPr>
      </w:pPr>
    </w:p>
    <w:p w14:paraId="48CD10E4" w14:textId="77777777" w:rsidR="00360A97" w:rsidRDefault="00360A97" w:rsidP="00AD312D">
      <w:pPr>
        <w:suppressAutoHyphens/>
        <w:jc w:val="both"/>
        <w:rPr>
          <w:rFonts w:ascii="Arial" w:hAnsi="Arial"/>
          <w:b/>
          <w:bCs/>
          <w:color w:val="000000"/>
        </w:rPr>
      </w:pPr>
    </w:p>
    <w:p w14:paraId="7E0DD377" w14:textId="77777777" w:rsidR="00360A97" w:rsidRDefault="00360A97" w:rsidP="00AD312D">
      <w:pPr>
        <w:suppressAutoHyphens/>
        <w:jc w:val="both"/>
        <w:rPr>
          <w:rFonts w:ascii="Arial" w:hAnsi="Arial"/>
          <w:b/>
          <w:bCs/>
          <w:color w:val="000000"/>
        </w:rPr>
      </w:pPr>
    </w:p>
    <w:p w14:paraId="737677DC" w14:textId="77777777" w:rsidR="00360A97" w:rsidRDefault="00360A97" w:rsidP="00AD312D">
      <w:pPr>
        <w:suppressAutoHyphens/>
        <w:jc w:val="both"/>
        <w:rPr>
          <w:rFonts w:ascii="Arial" w:hAnsi="Arial"/>
          <w:b/>
          <w:bCs/>
          <w:color w:val="000000"/>
        </w:rPr>
      </w:pPr>
    </w:p>
    <w:p w14:paraId="22E12809" w14:textId="77777777" w:rsidR="00360A97" w:rsidRDefault="00360A97" w:rsidP="00AD312D">
      <w:pPr>
        <w:suppressAutoHyphens/>
        <w:jc w:val="both"/>
        <w:rPr>
          <w:rFonts w:ascii="Arial" w:hAnsi="Arial"/>
          <w:b/>
          <w:bCs/>
          <w:color w:val="000000"/>
        </w:rPr>
      </w:pPr>
    </w:p>
    <w:p w14:paraId="32C9B783" w14:textId="77777777" w:rsidR="00360A97" w:rsidRDefault="00360A97" w:rsidP="00AD312D">
      <w:pPr>
        <w:suppressAutoHyphens/>
        <w:jc w:val="both"/>
        <w:rPr>
          <w:rFonts w:ascii="Arial" w:hAnsi="Arial"/>
          <w:b/>
          <w:bCs/>
          <w:color w:val="000000"/>
        </w:rPr>
      </w:pPr>
    </w:p>
    <w:p w14:paraId="7F91F90C" w14:textId="77777777" w:rsidR="00360A97" w:rsidRDefault="00360A97" w:rsidP="00AD312D">
      <w:pPr>
        <w:suppressAutoHyphens/>
        <w:jc w:val="both"/>
        <w:rPr>
          <w:rFonts w:ascii="Arial" w:hAnsi="Arial"/>
          <w:b/>
          <w:bCs/>
          <w:color w:val="000000"/>
        </w:rPr>
      </w:pPr>
    </w:p>
    <w:p w14:paraId="1E0C471C" w14:textId="77777777" w:rsidR="00360A97" w:rsidRDefault="00360A97" w:rsidP="00AD312D">
      <w:pPr>
        <w:suppressAutoHyphens/>
        <w:jc w:val="both"/>
        <w:rPr>
          <w:rFonts w:ascii="Arial" w:hAnsi="Arial"/>
          <w:b/>
          <w:bCs/>
          <w:color w:val="000000"/>
        </w:rPr>
      </w:pPr>
    </w:p>
    <w:p w14:paraId="5810B97D" w14:textId="77777777" w:rsidR="004D0D89" w:rsidRDefault="004D0D89" w:rsidP="00AD312D">
      <w:pPr>
        <w:suppressAutoHyphens/>
        <w:jc w:val="both"/>
        <w:rPr>
          <w:rFonts w:ascii="Arial" w:hAnsi="Arial"/>
          <w:b/>
          <w:bCs/>
          <w:color w:val="000000"/>
        </w:rPr>
      </w:pPr>
    </w:p>
    <w:p w14:paraId="14A8D2B8" w14:textId="77777777" w:rsidR="004D0D89" w:rsidRDefault="004D0D89" w:rsidP="00AD312D">
      <w:pPr>
        <w:suppressAutoHyphens/>
        <w:jc w:val="both"/>
        <w:rPr>
          <w:rFonts w:ascii="Arial" w:hAnsi="Arial"/>
          <w:b/>
          <w:bCs/>
          <w:color w:val="000000"/>
        </w:rPr>
      </w:pPr>
    </w:p>
    <w:p w14:paraId="2BA89C4F" w14:textId="77777777" w:rsidR="004D0D89" w:rsidRDefault="004D0D89" w:rsidP="00AD312D">
      <w:pPr>
        <w:suppressAutoHyphens/>
        <w:jc w:val="both"/>
        <w:rPr>
          <w:rFonts w:ascii="Arial" w:hAnsi="Arial"/>
          <w:b/>
          <w:bCs/>
          <w:color w:val="000000"/>
        </w:rPr>
      </w:pPr>
    </w:p>
    <w:p w14:paraId="7E8156C4" w14:textId="77777777" w:rsidR="004D0D89" w:rsidRDefault="004D0D89" w:rsidP="00AD312D">
      <w:pPr>
        <w:suppressAutoHyphens/>
        <w:jc w:val="both"/>
        <w:rPr>
          <w:rFonts w:ascii="Arial" w:hAnsi="Arial"/>
          <w:b/>
          <w:bCs/>
          <w:color w:val="000000"/>
        </w:rPr>
      </w:pPr>
    </w:p>
    <w:p w14:paraId="42EA95C3" w14:textId="77777777" w:rsidR="004D0D89" w:rsidRDefault="004D0D89" w:rsidP="00AD312D">
      <w:pPr>
        <w:suppressAutoHyphens/>
        <w:jc w:val="both"/>
        <w:rPr>
          <w:rFonts w:ascii="Arial" w:hAnsi="Arial"/>
          <w:b/>
          <w:bCs/>
          <w:color w:val="000000"/>
        </w:rPr>
      </w:pPr>
    </w:p>
    <w:p w14:paraId="3C803DB8" w14:textId="77777777" w:rsidR="004D0D89" w:rsidRDefault="004D0D89" w:rsidP="00AD312D">
      <w:pPr>
        <w:suppressAutoHyphens/>
        <w:jc w:val="both"/>
        <w:rPr>
          <w:rFonts w:ascii="Arial" w:hAnsi="Arial"/>
          <w:b/>
          <w:bCs/>
          <w:color w:val="000000"/>
        </w:rPr>
      </w:pPr>
    </w:p>
    <w:p w14:paraId="1ECC9A8E" w14:textId="77777777" w:rsidR="004D0D89" w:rsidRDefault="004D0D89" w:rsidP="00AD312D">
      <w:pPr>
        <w:suppressAutoHyphens/>
        <w:jc w:val="both"/>
        <w:rPr>
          <w:rFonts w:ascii="Arial" w:hAnsi="Arial"/>
          <w:b/>
          <w:bCs/>
          <w:color w:val="000000"/>
        </w:rPr>
      </w:pPr>
    </w:p>
    <w:p w14:paraId="2A5203D7" w14:textId="77777777" w:rsidR="004D0D89" w:rsidRDefault="004D0D89" w:rsidP="00AD312D">
      <w:pPr>
        <w:suppressAutoHyphens/>
        <w:jc w:val="both"/>
        <w:rPr>
          <w:rFonts w:ascii="Arial" w:hAnsi="Arial"/>
          <w:b/>
          <w:bCs/>
          <w:color w:val="000000"/>
        </w:rPr>
      </w:pPr>
    </w:p>
    <w:p w14:paraId="276A292C" w14:textId="77777777" w:rsidR="004D0D89" w:rsidRDefault="004D0D89" w:rsidP="00AD312D">
      <w:pPr>
        <w:suppressAutoHyphens/>
        <w:jc w:val="both"/>
        <w:rPr>
          <w:rFonts w:ascii="Arial" w:hAnsi="Arial"/>
          <w:b/>
          <w:bCs/>
          <w:color w:val="000000"/>
        </w:rPr>
      </w:pPr>
    </w:p>
    <w:p w14:paraId="2EBA3D33" w14:textId="77777777" w:rsidR="004D0D89" w:rsidRDefault="004D0D89" w:rsidP="00AD312D">
      <w:pPr>
        <w:suppressAutoHyphens/>
        <w:jc w:val="both"/>
        <w:rPr>
          <w:rFonts w:ascii="Arial" w:hAnsi="Arial"/>
          <w:b/>
          <w:bCs/>
          <w:color w:val="000000"/>
        </w:rPr>
      </w:pPr>
    </w:p>
    <w:p w14:paraId="39CA9A8E" w14:textId="77777777" w:rsidR="004D0D89" w:rsidRDefault="004D0D89" w:rsidP="00AD312D">
      <w:pPr>
        <w:suppressAutoHyphens/>
        <w:jc w:val="both"/>
        <w:rPr>
          <w:rFonts w:ascii="Arial" w:hAnsi="Arial"/>
          <w:b/>
          <w:bCs/>
          <w:color w:val="000000"/>
        </w:rPr>
      </w:pPr>
    </w:p>
    <w:p w14:paraId="2C9808F0" w14:textId="77777777" w:rsidR="004D0D89" w:rsidRDefault="004D0D89" w:rsidP="00AD312D">
      <w:pPr>
        <w:suppressAutoHyphens/>
        <w:jc w:val="both"/>
        <w:rPr>
          <w:rFonts w:ascii="Arial" w:hAnsi="Arial"/>
          <w:b/>
          <w:bCs/>
          <w:color w:val="000000"/>
        </w:rPr>
      </w:pPr>
    </w:p>
    <w:p w14:paraId="5F9BA060" w14:textId="77777777" w:rsidR="004B5CBE" w:rsidRDefault="004B5CBE" w:rsidP="00AD312D">
      <w:pPr>
        <w:suppressAutoHyphens/>
        <w:jc w:val="both"/>
        <w:rPr>
          <w:rFonts w:ascii="Arial" w:hAnsi="Arial"/>
          <w:b/>
          <w:bCs/>
          <w:color w:val="000000"/>
        </w:rPr>
      </w:pPr>
    </w:p>
    <w:p w14:paraId="70645DC3" w14:textId="77777777" w:rsidR="004D0D89" w:rsidRDefault="004D0D89" w:rsidP="00AD312D">
      <w:pPr>
        <w:suppressAutoHyphens/>
        <w:jc w:val="both"/>
        <w:rPr>
          <w:rFonts w:ascii="Arial" w:hAnsi="Arial"/>
          <w:b/>
          <w:bCs/>
          <w:color w:val="000000"/>
        </w:rPr>
      </w:pPr>
    </w:p>
    <w:p w14:paraId="556DE857" w14:textId="77777777" w:rsidR="00360A97" w:rsidRDefault="00360A97" w:rsidP="00AD312D">
      <w:pPr>
        <w:suppressAutoHyphens/>
        <w:jc w:val="both"/>
        <w:rPr>
          <w:rFonts w:ascii="Arial" w:hAnsi="Arial"/>
          <w:b/>
          <w:bCs/>
          <w:color w:val="000000"/>
          <w:u w:val="single"/>
        </w:rPr>
      </w:pPr>
      <w:r>
        <w:rPr>
          <w:rFonts w:ascii="Arial" w:hAnsi="Arial"/>
          <w:b/>
          <w:bCs/>
          <w:color w:val="000000"/>
          <w:u w:val="single"/>
        </w:rPr>
        <w:t>II. DOTYCZĄCE PRZESŁANEK WYKLUCZENIA Z POSTĘPOWANIA</w:t>
      </w:r>
    </w:p>
    <w:p w14:paraId="74773E06" w14:textId="77777777" w:rsidR="00360A97" w:rsidRDefault="00360A97" w:rsidP="00AD312D">
      <w:pPr>
        <w:suppressAutoHyphens/>
        <w:jc w:val="both"/>
        <w:rPr>
          <w:rFonts w:ascii="Arial" w:hAnsi="Arial"/>
          <w:b/>
          <w:bCs/>
          <w:color w:val="000000"/>
          <w:u w:val="single"/>
        </w:rPr>
      </w:pPr>
    </w:p>
    <w:p w14:paraId="1D936604" w14:textId="77777777" w:rsidR="004D0D89" w:rsidRDefault="004D0D89" w:rsidP="00AD312D">
      <w:pPr>
        <w:suppressAutoHyphens/>
        <w:jc w:val="both"/>
        <w:rPr>
          <w:rFonts w:ascii="Arial" w:hAnsi="Arial"/>
          <w:color w:val="000000"/>
        </w:rPr>
      </w:pPr>
    </w:p>
    <w:p w14:paraId="3ABD686B" w14:textId="77777777" w:rsidR="00360A97" w:rsidRDefault="00360A97" w:rsidP="00AD312D">
      <w:pPr>
        <w:suppressAutoHyphens/>
        <w:jc w:val="both"/>
        <w:rPr>
          <w:rFonts w:ascii="Arial" w:hAnsi="Arial"/>
          <w:color w:val="000000"/>
        </w:rPr>
      </w:pPr>
      <w:r>
        <w:rPr>
          <w:rFonts w:ascii="Arial" w:hAnsi="Arial"/>
          <w:color w:val="000000"/>
        </w:rPr>
        <w:t>Oświadczam co następuje:</w:t>
      </w:r>
    </w:p>
    <w:p w14:paraId="0F5B96DB" w14:textId="77777777" w:rsidR="00360A97" w:rsidRDefault="00360A97" w:rsidP="00AD312D">
      <w:pPr>
        <w:suppressAutoHyphens/>
        <w:jc w:val="both"/>
        <w:rPr>
          <w:rFonts w:ascii="Arial" w:hAnsi="Arial"/>
          <w:color w:val="000000"/>
        </w:rPr>
      </w:pPr>
    </w:p>
    <w:p w14:paraId="47B71C0F" w14:textId="77777777" w:rsidR="004D0D89" w:rsidRDefault="004D0D89" w:rsidP="00AD312D">
      <w:pPr>
        <w:suppressAutoHyphens/>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1258BB6D" w14:textId="77777777">
        <w:tc>
          <w:tcPr>
            <w:tcW w:w="9638" w:type="dxa"/>
            <w:shd w:val="clear" w:color="auto" w:fill="CCCCCC"/>
          </w:tcPr>
          <w:p w14:paraId="56BC56BF" w14:textId="77777777" w:rsidR="00360A97" w:rsidRDefault="00360A97" w:rsidP="00AD312D">
            <w:pPr>
              <w:suppressAutoHyphens/>
              <w:jc w:val="center"/>
              <w:rPr>
                <w:rFonts w:ascii="Arial" w:hAnsi="Arial"/>
                <w:b/>
                <w:bCs/>
                <w:color w:val="000000"/>
              </w:rPr>
            </w:pPr>
            <w:r>
              <w:rPr>
                <w:rFonts w:ascii="Arial" w:hAnsi="Arial"/>
                <w:b/>
                <w:bCs/>
                <w:color w:val="000000"/>
              </w:rPr>
              <w:t>OŚWIADCZENIA DOTYCZĄCE WYKONAWCY:</w:t>
            </w:r>
          </w:p>
        </w:tc>
      </w:tr>
    </w:tbl>
    <w:p w14:paraId="711AF67F" w14:textId="77777777" w:rsidR="00360A97" w:rsidRDefault="00360A97" w:rsidP="00AD312D">
      <w:pPr>
        <w:suppressAutoHyphens/>
        <w:jc w:val="both"/>
        <w:rPr>
          <w:rFonts w:ascii="Arial" w:hAnsi="Arial"/>
          <w:color w:val="000000"/>
        </w:rPr>
      </w:pPr>
    </w:p>
    <w:p w14:paraId="326F654B" w14:textId="77777777" w:rsidR="00360A97" w:rsidRDefault="00360A97" w:rsidP="00AD312D">
      <w:pPr>
        <w:suppressAutoHyphens/>
        <w:jc w:val="both"/>
        <w:rPr>
          <w:rFonts w:ascii="Arial" w:hAnsi="Arial"/>
          <w:color w:val="000000"/>
        </w:rPr>
      </w:pPr>
      <w:r>
        <w:rPr>
          <w:rFonts w:ascii="Arial" w:hAnsi="Arial"/>
          <w:color w:val="000000"/>
        </w:rPr>
        <w:t>Oświadczam, że nie podlegam wykluczeniu z postępowania na podstawie pkt 3.2. SIWZ.</w:t>
      </w:r>
    </w:p>
    <w:p w14:paraId="768DAB29" w14:textId="77777777" w:rsidR="00360A97" w:rsidRDefault="00360A97" w:rsidP="00AD312D">
      <w:pPr>
        <w:suppressAutoHyphens/>
        <w:jc w:val="both"/>
        <w:rPr>
          <w:rFonts w:ascii="Arial" w:hAnsi="Arial"/>
          <w:color w:val="000000"/>
        </w:rPr>
      </w:pPr>
    </w:p>
    <w:p w14:paraId="33EC3796" w14:textId="77777777" w:rsidR="00360A97" w:rsidRDefault="00360A97" w:rsidP="00AD312D">
      <w:pPr>
        <w:suppressAutoHyphens/>
        <w:jc w:val="both"/>
        <w:rPr>
          <w:rFonts w:ascii="Arial" w:hAnsi="Arial"/>
          <w:color w:val="000000"/>
        </w:rPr>
      </w:pPr>
    </w:p>
    <w:p w14:paraId="081D3A5B" w14:textId="77777777" w:rsidR="00156BE8" w:rsidRDefault="00156BE8" w:rsidP="00AD312D">
      <w:pPr>
        <w:suppressAutoHyphens/>
        <w:jc w:val="both"/>
        <w:rPr>
          <w:rFonts w:ascii="Arial" w:hAnsi="Arial"/>
          <w:color w:val="000000"/>
        </w:rPr>
      </w:pPr>
    </w:p>
    <w:p w14:paraId="645465C3" w14:textId="77777777" w:rsidR="00156BE8" w:rsidRDefault="00156BE8" w:rsidP="00AD312D">
      <w:pPr>
        <w:suppressAutoHyphens/>
        <w:jc w:val="both"/>
        <w:rPr>
          <w:rFonts w:ascii="Arial" w:hAnsi="Arial"/>
          <w:color w:val="000000"/>
        </w:rPr>
      </w:pPr>
    </w:p>
    <w:p w14:paraId="14D0C63B" w14:textId="77777777" w:rsidR="00156BE8" w:rsidRDefault="00156BE8" w:rsidP="00AD312D">
      <w:pPr>
        <w:suppressAutoHyphens/>
        <w:jc w:val="both"/>
        <w:rPr>
          <w:rFonts w:ascii="Arial" w:hAnsi="Arial"/>
          <w:color w:val="000000"/>
        </w:rPr>
      </w:pPr>
    </w:p>
    <w:p w14:paraId="2851777D" w14:textId="77777777" w:rsidR="00360A97" w:rsidRDefault="00360A97" w:rsidP="00AD312D">
      <w:pPr>
        <w:suppressAutoHyphens/>
        <w:jc w:val="both"/>
        <w:rPr>
          <w:rFonts w:ascii="Arial" w:hAnsi="Arial"/>
          <w:color w:val="000000"/>
        </w:rPr>
      </w:pPr>
    </w:p>
    <w:p w14:paraId="5861B6C6" w14:textId="77777777" w:rsidR="00360A97" w:rsidRDefault="00360A97" w:rsidP="00AD312D">
      <w:pPr>
        <w:suppressAutoHyphens/>
        <w:jc w:val="both"/>
        <w:rPr>
          <w:rFonts w:ascii="Arial" w:hAnsi="Arial"/>
          <w:i/>
          <w:iCs/>
          <w:color w:val="000000"/>
          <w:sz w:val="18"/>
          <w:szCs w:val="18"/>
        </w:rPr>
      </w:pPr>
      <w:bookmarkStart w:id="2"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37ADA4E5"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2"/>
    <w:p w14:paraId="1B9BAC4D" w14:textId="77777777" w:rsidR="00360A97" w:rsidRDefault="00360A97" w:rsidP="00AD312D">
      <w:pPr>
        <w:suppressAutoHyphens/>
        <w:jc w:val="both"/>
        <w:rPr>
          <w:rFonts w:ascii="Arial" w:hAnsi="Arial"/>
          <w:color w:val="000000"/>
        </w:rPr>
      </w:pPr>
    </w:p>
    <w:p w14:paraId="3E2DC7E9" w14:textId="77777777" w:rsidR="00156BE8" w:rsidRDefault="00156BE8" w:rsidP="00AD312D">
      <w:pPr>
        <w:suppressAutoHyphens/>
        <w:jc w:val="both"/>
        <w:rPr>
          <w:rFonts w:ascii="Arial" w:hAnsi="Arial"/>
          <w:color w:val="000000"/>
        </w:rPr>
      </w:pPr>
    </w:p>
    <w:p w14:paraId="7D5B097C" w14:textId="77777777" w:rsidR="00156BE8" w:rsidRDefault="00156BE8" w:rsidP="00AD312D">
      <w:pPr>
        <w:suppressAutoHyphens/>
        <w:jc w:val="both"/>
        <w:rPr>
          <w:rFonts w:ascii="Arial" w:hAnsi="Arial"/>
          <w:color w:val="000000"/>
        </w:rPr>
      </w:pPr>
    </w:p>
    <w:p w14:paraId="2887E411" w14:textId="77777777" w:rsidR="00156BE8" w:rsidRDefault="00156BE8" w:rsidP="00AD312D">
      <w:pPr>
        <w:suppressAutoHyphens/>
        <w:jc w:val="both"/>
        <w:rPr>
          <w:rFonts w:ascii="Arial" w:hAnsi="Arial"/>
          <w:color w:val="000000"/>
        </w:rPr>
      </w:pPr>
    </w:p>
    <w:p w14:paraId="00452A22" w14:textId="77777777" w:rsidR="00360A97" w:rsidRDefault="0072653A" w:rsidP="00AD312D">
      <w:pPr>
        <w:suppressAutoHyphens/>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 xml:space="preserve">(podać mającą zastosowanie podstawę wykluczenia spośród wymienionych w pkt 3.2. SIWZ </w:t>
      </w:r>
      <w:proofErr w:type="spellStart"/>
      <w:r w:rsidR="00360A97">
        <w:rPr>
          <w:rFonts w:ascii="Arial" w:hAnsi="Arial"/>
          <w:i/>
          <w:iCs/>
          <w:color w:val="000000"/>
          <w:sz w:val="22"/>
          <w:szCs w:val="22"/>
        </w:rPr>
        <w:t>ppkt</w:t>
      </w:r>
      <w:proofErr w:type="spellEnd"/>
      <w:r w:rsidR="00360A97">
        <w:rPr>
          <w:rFonts w:ascii="Arial" w:hAnsi="Arial"/>
          <w:i/>
          <w:iCs/>
          <w:color w:val="000000"/>
          <w:sz w:val="22"/>
          <w:szCs w:val="22"/>
        </w:rPr>
        <w:t xml:space="preserve">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w:t>
      </w:r>
      <w:proofErr w:type="spellStart"/>
      <w:r w:rsidR="00360A97">
        <w:rPr>
          <w:rFonts w:ascii="Arial" w:hAnsi="Arial"/>
          <w:color w:val="000000"/>
        </w:rPr>
        <w:t>Pegimek</w:t>
      </w:r>
      <w:proofErr w:type="spellEnd"/>
      <w:r w:rsidR="00360A97">
        <w:rPr>
          <w:rFonts w:ascii="Arial" w:hAnsi="Arial"/>
          <w:color w:val="000000"/>
        </w:rPr>
        <w:t xml:space="preserve"> sp. z o.o. podjąłem następujące środki naprawcze:</w:t>
      </w:r>
    </w:p>
    <w:p w14:paraId="786E188A" w14:textId="77777777" w:rsidR="00360A97" w:rsidRDefault="00360A97" w:rsidP="00AD312D">
      <w:pPr>
        <w:suppressAutoHyphens/>
        <w:jc w:val="both"/>
        <w:rPr>
          <w:rFonts w:ascii="Arial" w:hAnsi="Arial"/>
          <w:color w:val="000000"/>
        </w:rPr>
      </w:pPr>
    </w:p>
    <w:p w14:paraId="32B05D32" w14:textId="77777777" w:rsidR="00360A97" w:rsidRDefault="00360A97" w:rsidP="00AD312D">
      <w:pPr>
        <w:suppressAutoHyphens/>
        <w:jc w:val="both"/>
        <w:rPr>
          <w:rFonts w:ascii="Arial" w:hAnsi="Arial"/>
          <w:color w:val="000000"/>
        </w:rPr>
      </w:pPr>
      <w:r>
        <w:rPr>
          <w:rFonts w:ascii="Arial" w:hAnsi="Arial"/>
          <w:color w:val="000000"/>
        </w:rPr>
        <w:t>.........................................................................................................................................................................</w:t>
      </w:r>
    </w:p>
    <w:p w14:paraId="32F42127" w14:textId="77777777" w:rsidR="00360A97" w:rsidRDefault="00360A97" w:rsidP="00AD312D">
      <w:pPr>
        <w:suppressAutoHyphens/>
        <w:jc w:val="both"/>
        <w:rPr>
          <w:rFonts w:ascii="Arial" w:hAnsi="Arial"/>
          <w:color w:val="000000"/>
        </w:rPr>
      </w:pPr>
      <w:r>
        <w:rPr>
          <w:rFonts w:ascii="Arial" w:hAnsi="Arial"/>
          <w:color w:val="000000"/>
        </w:rPr>
        <w:t>.........................................................................................................................................................................</w:t>
      </w:r>
    </w:p>
    <w:p w14:paraId="5AA8B4C6" w14:textId="77777777" w:rsidR="003E7909" w:rsidRDefault="003E7909" w:rsidP="00AD312D">
      <w:pPr>
        <w:suppressAutoHyphens/>
        <w:jc w:val="both"/>
        <w:rPr>
          <w:rFonts w:ascii="Arial" w:hAnsi="Arial"/>
          <w:color w:val="000000"/>
        </w:rPr>
      </w:pPr>
    </w:p>
    <w:p w14:paraId="152C0771" w14:textId="77777777" w:rsidR="00360A97" w:rsidRDefault="00360A97" w:rsidP="00AD312D">
      <w:pPr>
        <w:suppressAutoHyphens/>
        <w:jc w:val="both"/>
        <w:rPr>
          <w:rFonts w:ascii="Arial" w:hAnsi="Arial"/>
          <w:color w:val="000000"/>
        </w:rPr>
      </w:pPr>
    </w:p>
    <w:p w14:paraId="55264906" w14:textId="77777777" w:rsidR="004D0D89" w:rsidRDefault="004D0D89" w:rsidP="00AD312D">
      <w:pPr>
        <w:suppressAutoHyphens/>
        <w:jc w:val="both"/>
        <w:rPr>
          <w:rFonts w:ascii="Arial" w:hAnsi="Arial"/>
          <w:color w:val="000000"/>
        </w:rPr>
      </w:pPr>
    </w:p>
    <w:p w14:paraId="38CC5641" w14:textId="77777777" w:rsidR="004D0D89" w:rsidRDefault="004D0D89" w:rsidP="00AD312D">
      <w:pPr>
        <w:suppressAutoHyphens/>
        <w:jc w:val="both"/>
        <w:rPr>
          <w:rFonts w:ascii="Arial" w:hAnsi="Arial"/>
          <w:color w:val="000000"/>
        </w:rPr>
      </w:pPr>
    </w:p>
    <w:p w14:paraId="1215C4BF" w14:textId="77777777" w:rsidR="0072653A" w:rsidRDefault="0072653A"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682991A6" w14:textId="77777777" w:rsidR="0072653A" w:rsidRDefault="0072653A"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3E7F29A6" w14:textId="77777777" w:rsidR="00360A97" w:rsidRDefault="00360A97" w:rsidP="00AD312D">
      <w:pPr>
        <w:suppressAutoHyphens/>
        <w:jc w:val="both"/>
        <w:rPr>
          <w:rFonts w:ascii="Arial" w:hAnsi="Arial"/>
          <w:i/>
          <w:iCs/>
          <w:color w:val="000000"/>
          <w:sz w:val="18"/>
          <w:szCs w:val="18"/>
        </w:rPr>
      </w:pPr>
    </w:p>
    <w:p w14:paraId="2F6DA31E" w14:textId="77777777" w:rsidR="00950594" w:rsidRDefault="00950594" w:rsidP="00AD312D">
      <w:pPr>
        <w:suppressAutoHyphens/>
        <w:jc w:val="both"/>
        <w:rPr>
          <w:rFonts w:ascii="Arial" w:hAnsi="Arial"/>
          <w:i/>
          <w:iCs/>
          <w:color w:val="000000"/>
          <w:sz w:val="18"/>
          <w:szCs w:val="18"/>
        </w:rPr>
      </w:pPr>
    </w:p>
    <w:p w14:paraId="1C177943" w14:textId="77777777" w:rsidR="00360A97" w:rsidRDefault="00360A97" w:rsidP="00AD312D">
      <w:pPr>
        <w:suppressAutoHyphens/>
        <w:jc w:val="center"/>
        <w:rPr>
          <w:rFonts w:ascii="Arial" w:hAnsi="Arial" w:cs="Arial"/>
          <w:i/>
          <w:iCs/>
          <w:color w:val="000000"/>
          <w:sz w:val="18"/>
          <w:szCs w:val="18"/>
        </w:rPr>
      </w:pPr>
    </w:p>
    <w:p w14:paraId="4B93BE21" w14:textId="77777777" w:rsidR="00156BE8" w:rsidRDefault="00156BE8" w:rsidP="00AD312D">
      <w:pPr>
        <w:suppressAutoHyphens/>
        <w:jc w:val="center"/>
        <w:rPr>
          <w:rFonts w:ascii="Arial" w:hAnsi="Arial" w:cs="Arial"/>
          <w:i/>
          <w:iCs/>
          <w:color w:val="000000"/>
          <w:sz w:val="18"/>
          <w:szCs w:val="18"/>
        </w:rPr>
      </w:pPr>
    </w:p>
    <w:p w14:paraId="7DF1DA11" w14:textId="77777777" w:rsidR="004D0D89" w:rsidRDefault="004D0D89" w:rsidP="00AD312D">
      <w:pPr>
        <w:suppressAutoHyphens/>
        <w:jc w:val="center"/>
        <w:rPr>
          <w:rFonts w:ascii="Arial" w:hAnsi="Arial" w:cs="Arial"/>
          <w:i/>
          <w:iCs/>
          <w:color w:val="000000"/>
          <w:sz w:val="18"/>
          <w:szCs w:val="18"/>
        </w:rPr>
      </w:pPr>
    </w:p>
    <w:p w14:paraId="4247B576" w14:textId="77777777" w:rsidR="00156BE8" w:rsidRDefault="00156BE8" w:rsidP="00AD312D">
      <w:pPr>
        <w:suppressAutoHyphens/>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045A6B0D" w14:textId="77777777">
        <w:tc>
          <w:tcPr>
            <w:tcW w:w="9638" w:type="dxa"/>
            <w:shd w:val="clear" w:color="auto" w:fill="CCCCCC"/>
          </w:tcPr>
          <w:p w14:paraId="5409504D" w14:textId="77777777" w:rsidR="00360A97" w:rsidRDefault="00360A97" w:rsidP="00AD312D">
            <w:pPr>
              <w:suppressAutoHyphens/>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14:paraId="1BC9735E" w14:textId="77777777" w:rsidR="00360A97" w:rsidRDefault="00360A97" w:rsidP="00AD312D">
      <w:pPr>
        <w:suppressAutoHyphens/>
        <w:jc w:val="center"/>
        <w:rPr>
          <w:rFonts w:ascii="Arial" w:hAnsi="Arial" w:cs="Arial"/>
          <w:color w:val="000000"/>
        </w:rPr>
      </w:pPr>
    </w:p>
    <w:p w14:paraId="1A5BA5FB" w14:textId="675C47D7" w:rsidR="00360A97" w:rsidRDefault="00946315" w:rsidP="00AD312D">
      <w:pPr>
        <w:suppressAutoHyphens/>
        <w:jc w:val="both"/>
        <w:rPr>
          <w:rFonts w:ascii="Arial" w:hAnsi="Arial" w:cs="Arial"/>
          <w:color w:val="000000"/>
        </w:rPr>
      </w:pPr>
      <w:r>
        <w:rPr>
          <w:rFonts w:ascii="Arial" w:hAnsi="Arial" w:cs="Arial"/>
          <w:color w:val="000000"/>
        </w:rPr>
        <w:t>**</w:t>
      </w:r>
      <w:r w:rsidR="00360A97">
        <w:rPr>
          <w:rFonts w:ascii="Arial" w:hAnsi="Arial" w:cs="Arial"/>
          <w:color w:val="000000"/>
        </w:rPr>
        <w:t xml:space="preserve">Oświadczam, że </w:t>
      </w:r>
      <w:r w:rsidR="0072653A">
        <w:rPr>
          <w:rFonts w:ascii="Arial" w:hAnsi="Arial" w:cs="Arial"/>
          <w:color w:val="000000"/>
        </w:rPr>
        <w:t xml:space="preserve">w stosunku do </w:t>
      </w:r>
      <w:r w:rsidR="00360A97">
        <w:rPr>
          <w:rFonts w:ascii="Arial" w:hAnsi="Arial" w:cs="Arial"/>
          <w:color w:val="000000"/>
        </w:rPr>
        <w:t>następując</w:t>
      </w:r>
      <w:r w:rsidR="0072653A">
        <w:rPr>
          <w:rFonts w:ascii="Arial" w:hAnsi="Arial" w:cs="Arial"/>
          <w:color w:val="000000"/>
        </w:rPr>
        <w:t>ego</w:t>
      </w:r>
      <w:r w:rsidR="00360A97">
        <w:rPr>
          <w:rFonts w:ascii="Arial" w:hAnsi="Arial" w:cs="Arial"/>
          <w:color w:val="000000"/>
        </w:rPr>
        <w:t xml:space="preserve"> podmiot</w:t>
      </w:r>
      <w:r w:rsidR="0072653A">
        <w:rPr>
          <w:rFonts w:ascii="Arial" w:hAnsi="Arial" w:cs="Arial"/>
          <w:color w:val="000000"/>
        </w:rPr>
        <w:t>u</w:t>
      </w:r>
      <w:r w:rsidR="00360A97">
        <w:rPr>
          <w:rFonts w:ascii="Arial" w:hAnsi="Arial" w:cs="Arial"/>
          <w:color w:val="000000"/>
        </w:rPr>
        <w:t>, na którego zasoby powołuję się w niniejszym postępowaniu:</w:t>
      </w:r>
    </w:p>
    <w:p w14:paraId="48FB56F0" w14:textId="77777777" w:rsidR="00360A97" w:rsidRDefault="00360A97" w:rsidP="00AD312D">
      <w:pPr>
        <w:suppressAutoHyphens/>
        <w:jc w:val="both"/>
        <w:rPr>
          <w:rFonts w:ascii="Arial" w:hAnsi="Arial" w:cs="Arial"/>
          <w:color w:val="000000"/>
        </w:rPr>
      </w:pPr>
    </w:p>
    <w:p w14:paraId="6D431D56" w14:textId="77777777" w:rsidR="00360A97" w:rsidRDefault="00360A97" w:rsidP="00AD312D">
      <w:pPr>
        <w:suppressAutoHyphens/>
        <w:jc w:val="both"/>
        <w:rPr>
          <w:rFonts w:ascii="Arial" w:hAnsi="Arial" w:cs="Arial"/>
          <w:color w:val="000000"/>
        </w:rPr>
      </w:pPr>
      <w:bookmarkStart w:id="3" w:name="_Hlk17973246"/>
      <w:bookmarkStart w:id="4"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14:paraId="42C95884" w14:textId="77777777" w:rsidR="00360A97" w:rsidRDefault="00360A97" w:rsidP="00AD312D">
      <w:pPr>
        <w:suppressAutoHyphens/>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bookmarkEnd w:id="3"/>
    <w:p w14:paraId="41558590" w14:textId="77777777" w:rsidR="00360A97" w:rsidRDefault="00360A97" w:rsidP="00AD312D">
      <w:pPr>
        <w:suppressAutoHyphens/>
        <w:jc w:val="center"/>
        <w:rPr>
          <w:rFonts w:ascii="Arial" w:hAnsi="Arial" w:cs="Arial"/>
          <w:i/>
          <w:iCs/>
          <w:color w:val="000000"/>
        </w:rPr>
      </w:pPr>
    </w:p>
    <w:p w14:paraId="08F1B557" w14:textId="77777777" w:rsidR="003E7909" w:rsidRPr="003E7909" w:rsidRDefault="003E7909" w:rsidP="00AD312D">
      <w:pPr>
        <w:suppressAutoHyphens/>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4"/>
    <w:p w14:paraId="3BC67DC8" w14:textId="77777777" w:rsidR="00360A97" w:rsidRDefault="00360A97" w:rsidP="00AD312D">
      <w:pPr>
        <w:suppressAutoHyphens/>
        <w:jc w:val="both"/>
        <w:rPr>
          <w:rFonts w:ascii="Arial" w:hAnsi="Arial" w:cs="Arial"/>
          <w:color w:val="000000"/>
        </w:rPr>
      </w:pPr>
    </w:p>
    <w:p w14:paraId="48D43DD1" w14:textId="77777777" w:rsidR="00360A97" w:rsidRDefault="00360A97" w:rsidP="00AD312D">
      <w:pPr>
        <w:suppressAutoHyphens/>
        <w:jc w:val="both"/>
        <w:rPr>
          <w:rFonts w:ascii="Arial" w:hAnsi="Arial"/>
          <w:color w:val="000000"/>
        </w:rPr>
      </w:pPr>
    </w:p>
    <w:p w14:paraId="115464CD" w14:textId="77777777" w:rsidR="00360A97" w:rsidRDefault="00360A97" w:rsidP="00AD312D">
      <w:pPr>
        <w:suppressAutoHyphens/>
        <w:jc w:val="both"/>
        <w:rPr>
          <w:rFonts w:ascii="Arial" w:hAnsi="Arial"/>
          <w:color w:val="000000"/>
        </w:rPr>
      </w:pPr>
    </w:p>
    <w:p w14:paraId="6DABD932" w14:textId="77777777" w:rsidR="004D0D89" w:rsidRDefault="004D0D89" w:rsidP="00AD312D">
      <w:pPr>
        <w:suppressAutoHyphens/>
        <w:jc w:val="both"/>
        <w:rPr>
          <w:rFonts w:ascii="Arial" w:hAnsi="Arial"/>
          <w:color w:val="000000"/>
        </w:rPr>
      </w:pPr>
    </w:p>
    <w:p w14:paraId="74B8535D" w14:textId="77777777" w:rsidR="00360A97" w:rsidRDefault="00360A97" w:rsidP="00AD312D">
      <w:pPr>
        <w:suppressAutoHyphens/>
        <w:jc w:val="both"/>
        <w:rPr>
          <w:rFonts w:ascii="Arial" w:hAnsi="Arial"/>
          <w:color w:val="000000"/>
        </w:rPr>
      </w:pPr>
    </w:p>
    <w:p w14:paraId="5E630EE5" w14:textId="77777777" w:rsidR="00360A97" w:rsidRDefault="00360A97" w:rsidP="00AD312D">
      <w:pPr>
        <w:suppressAutoHyphens/>
        <w:jc w:val="both"/>
        <w:rPr>
          <w:rFonts w:ascii="Arial" w:hAnsi="Arial"/>
          <w:i/>
          <w:iCs/>
          <w:color w:val="000000"/>
          <w:sz w:val="18"/>
          <w:szCs w:val="18"/>
        </w:rPr>
      </w:pPr>
      <w:bookmarkStart w:id="5"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193F47A0"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5"/>
    <w:p w14:paraId="2BAB9633" w14:textId="77777777" w:rsidR="00156BE8" w:rsidRDefault="00156BE8" w:rsidP="00AD312D">
      <w:pPr>
        <w:suppressAutoHyphens/>
        <w:jc w:val="both"/>
        <w:rPr>
          <w:rFonts w:ascii="Arial" w:hAnsi="Arial" w:cs="Arial"/>
          <w:i/>
          <w:iCs/>
          <w:color w:val="000000"/>
          <w:sz w:val="18"/>
          <w:szCs w:val="18"/>
        </w:rPr>
      </w:pPr>
    </w:p>
    <w:p w14:paraId="70ADEA88" w14:textId="77777777" w:rsidR="004D0D89" w:rsidRDefault="004D0D89" w:rsidP="00AD312D">
      <w:pPr>
        <w:suppressAutoHyphens/>
        <w:jc w:val="both"/>
        <w:rPr>
          <w:rFonts w:ascii="Arial" w:hAnsi="Arial" w:cs="Arial"/>
          <w:i/>
          <w:iCs/>
          <w:color w:val="000000"/>
          <w:sz w:val="18"/>
          <w:szCs w:val="18"/>
        </w:rPr>
      </w:pPr>
    </w:p>
    <w:p w14:paraId="5B0B5299" w14:textId="77777777" w:rsidR="003E7909" w:rsidRDefault="003E7909" w:rsidP="00AD312D">
      <w:pPr>
        <w:suppressAutoHyphens/>
        <w:jc w:val="both"/>
        <w:rPr>
          <w:rFonts w:ascii="Arial" w:hAnsi="Arial" w:cs="Arial"/>
          <w:i/>
          <w:iCs/>
          <w:color w:val="000000"/>
          <w:sz w:val="18"/>
          <w:szCs w:val="18"/>
        </w:rPr>
      </w:pPr>
    </w:p>
    <w:p w14:paraId="5C6CA6B3" w14:textId="77777777" w:rsidR="00FA69E5" w:rsidRDefault="00FA69E5" w:rsidP="00AD312D">
      <w:pPr>
        <w:suppressAutoHyphens/>
        <w:jc w:val="both"/>
        <w:rPr>
          <w:rFonts w:ascii="Arial" w:hAnsi="Arial" w:cs="Arial"/>
          <w:i/>
          <w:iCs/>
          <w:color w:val="000000"/>
          <w:sz w:val="18"/>
          <w:szCs w:val="18"/>
        </w:rPr>
      </w:pPr>
    </w:p>
    <w:p w14:paraId="4F44092D" w14:textId="77777777" w:rsidR="00FA69E5" w:rsidRDefault="00FA69E5" w:rsidP="00AD312D">
      <w:pPr>
        <w:suppressAutoHyphens/>
        <w:jc w:val="both"/>
        <w:rPr>
          <w:rFonts w:ascii="Arial" w:hAnsi="Arial" w:cs="Arial"/>
          <w:i/>
          <w:iCs/>
          <w:color w:val="000000"/>
          <w:sz w:val="18"/>
          <w:szCs w:val="18"/>
        </w:rPr>
      </w:pPr>
    </w:p>
    <w:p w14:paraId="0020EFA0" w14:textId="77777777" w:rsidR="003E7909" w:rsidRPr="003E7909" w:rsidRDefault="003E7909" w:rsidP="00AD312D">
      <w:pPr>
        <w:shd w:val="clear" w:color="auto" w:fill="BFBFBF"/>
        <w:suppressAutoHyphens/>
        <w:spacing w:line="360" w:lineRule="auto"/>
        <w:jc w:val="both"/>
        <w:rPr>
          <w:rFonts w:ascii="Arial" w:hAnsi="Arial" w:cs="Arial"/>
          <w:b/>
          <w:sz w:val="21"/>
          <w:szCs w:val="21"/>
          <w:lang w:eastAsia="en-US"/>
        </w:rPr>
      </w:pPr>
      <w:r w:rsidRPr="003E7909">
        <w:rPr>
          <w:rFonts w:ascii="Arial" w:hAnsi="Arial" w:cs="Arial"/>
          <w:b/>
          <w:sz w:val="21"/>
          <w:szCs w:val="21"/>
          <w:lang w:eastAsia="en-US"/>
        </w:rPr>
        <w:t>OŚWIADCZENIE DOTYCZĄCE PODWYKONAWCY NIEBĘDĄCEGO PODMIOTEM, NA KTÓREGO ZASOBY POWOŁUJE SIĘ WYKONAWCA:</w:t>
      </w:r>
    </w:p>
    <w:p w14:paraId="0A956C4C" w14:textId="77777777" w:rsidR="003E7909" w:rsidRPr="003E7909" w:rsidRDefault="003E7909" w:rsidP="00AD312D">
      <w:pPr>
        <w:suppressAutoHyphens/>
        <w:spacing w:line="360" w:lineRule="auto"/>
        <w:jc w:val="both"/>
        <w:rPr>
          <w:rFonts w:ascii="Arial" w:hAnsi="Arial" w:cs="Arial"/>
          <w:b/>
          <w:sz w:val="22"/>
          <w:szCs w:val="22"/>
          <w:lang w:eastAsia="en-US"/>
        </w:rPr>
      </w:pPr>
    </w:p>
    <w:p w14:paraId="216868AB" w14:textId="45C2B716" w:rsidR="003E7909" w:rsidRDefault="00946315" w:rsidP="00AD312D">
      <w:pPr>
        <w:suppressAutoHyphens/>
        <w:jc w:val="both"/>
        <w:rPr>
          <w:rFonts w:ascii="Arial" w:hAnsi="Arial" w:cs="Arial"/>
          <w:sz w:val="21"/>
          <w:szCs w:val="21"/>
          <w:lang w:eastAsia="en-US"/>
        </w:rPr>
      </w:pPr>
      <w:r>
        <w:rPr>
          <w:rFonts w:ascii="Arial" w:hAnsi="Arial" w:cs="Arial"/>
          <w:sz w:val="21"/>
          <w:szCs w:val="21"/>
          <w:lang w:eastAsia="en-US"/>
        </w:rPr>
        <w:t>**</w:t>
      </w:r>
      <w:r w:rsidR="003E7909" w:rsidRPr="003E7909">
        <w:rPr>
          <w:rFonts w:ascii="Arial" w:hAnsi="Arial" w:cs="Arial"/>
          <w:sz w:val="21"/>
          <w:szCs w:val="21"/>
          <w:lang w:eastAsia="en-US"/>
        </w:rPr>
        <w:t>Oświadczam, że w stosunku do następującego/</w:t>
      </w:r>
      <w:proofErr w:type="spellStart"/>
      <w:r w:rsidR="003E7909" w:rsidRPr="003E7909">
        <w:rPr>
          <w:rFonts w:ascii="Arial" w:hAnsi="Arial" w:cs="Arial"/>
          <w:sz w:val="21"/>
          <w:szCs w:val="21"/>
          <w:lang w:eastAsia="en-US"/>
        </w:rPr>
        <w:t>ych</w:t>
      </w:r>
      <w:proofErr w:type="spellEnd"/>
      <w:r w:rsidR="003E7909" w:rsidRPr="003E7909">
        <w:rPr>
          <w:rFonts w:ascii="Arial" w:hAnsi="Arial" w:cs="Arial"/>
          <w:sz w:val="21"/>
          <w:szCs w:val="21"/>
          <w:lang w:eastAsia="en-US"/>
        </w:rPr>
        <w:t xml:space="preserve"> podmiotu/</w:t>
      </w:r>
      <w:proofErr w:type="spellStart"/>
      <w:r w:rsidR="003E7909" w:rsidRPr="003E7909">
        <w:rPr>
          <w:rFonts w:ascii="Arial" w:hAnsi="Arial" w:cs="Arial"/>
          <w:sz w:val="21"/>
          <w:szCs w:val="21"/>
          <w:lang w:eastAsia="en-US"/>
        </w:rPr>
        <w:t>tów</w:t>
      </w:r>
      <w:proofErr w:type="spellEnd"/>
      <w:r w:rsidR="003E7909" w:rsidRPr="003E7909">
        <w:rPr>
          <w:rFonts w:ascii="Arial" w:hAnsi="Arial" w:cs="Arial"/>
          <w:sz w:val="21"/>
          <w:szCs w:val="21"/>
          <w:lang w:eastAsia="en-US"/>
        </w:rPr>
        <w:t>, będącego/</w:t>
      </w:r>
      <w:proofErr w:type="spellStart"/>
      <w:r w:rsidR="003E7909" w:rsidRPr="003E7909">
        <w:rPr>
          <w:rFonts w:ascii="Arial" w:hAnsi="Arial" w:cs="Arial"/>
          <w:sz w:val="21"/>
          <w:szCs w:val="21"/>
          <w:lang w:eastAsia="en-US"/>
        </w:rPr>
        <w:t>ych</w:t>
      </w:r>
      <w:proofErr w:type="spellEnd"/>
      <w:r w:rsidR="003E7909" w:rsidRPr="003E7909">
        <w:rPr>
          <w:rFonts w:ascii="Arial" w:hAnsi="Arial" w:cs="Arial"/>
          <w:sz w:val="21"/>
          <w:szCs w:val="21"/>
          <w:lang w:eastAsia="en-US"/>
        </w:rPr>
        <w:t xml:space="preserve"> podwykonawcą/</w:t>
      </w:r>
      <w:proofErr w:type="spellStart"/>
      <w:r w:rsidR="003E7909" w:rsidRPr="003E7909">
        <w:rPr>
          <w:rFonts w:ascii="Arial" w:hAnsi="Arial" w:cs="Arial"/>
          <w:sz w:val="21"/>
          <w:szCs w:val="21"/>
          <w:lang w:eastAsia="en-US"/>
        </w:rPr>
        <w:t>ami</w:t>
      </w:r>
      <w:proofErr w:type="spellEnd"/>
      <w:r w:rsidR="003E7909" w:rsidRPr="003E7909">
        <w:rPr>
          <w:rFonts w:ascii="Arial" w:hAnsi="Arial" w:cs="Arial"/>
          <w:sz w:val="21"/>
          <w:szCs w:val="21"/>
          <w:lang w:eastAsia="en-US"/>
        </w:rPr>
        <w:t>:</w:t>
      </w:r>
      <w:r w:rsidR="003E7909">
        <w:rPr>
          <w:rFonts w:ascii="Arial" w:hAnsi="Arial" w:cs="Arial"/>
          <w:sz w:val="21"/>
          <w:szCs w:val="21"/>
          <w:lang w:eastAsia="en-US"/>
        </w:rPr>
        <w:t xml:space="preserve"> </w:t>
      </w:r>
    </w:p>
    <w:p w14:paraId="3D842DCC" w14:textId="77777777" w:rsidR="003E7909" w:rsidRDefault="003E7909" w:rsidP="00AD312D">
      <w:pPr>
        <w:suppressAutoHyphens/>
        <w:jc w:val="both"/>
        <w:rPr>
          <w:rFonts w:ascii="Arial" w:hAnsi="Arial" w:cs="Arial"/>
          <w:sz w:val="21"/>
          <w:szCs w:val="21"/>
          <w:lang w:eastAsia="en-US"/>
        </w:rPr>
      </w:pPr>
    </w:p>
    <w:p w14:paraId="12DDB2DB" w14:textId="77777777" w:rsidR="003E7909" w:rsidRDefault="003E7909" w:rsidP="00AD312D">
      <w:pPr>
        <w:suppressAutoHyphens/>
        <w:jc w:val="both"/>
        <w:rPr>
          <w:rFonts w:ascii="Arial" w:hAnsi="Arial" w:cs="Arial"/>
          <w:color w:val="000000"/>
        </w:rPr>
      </w:pPr>
      <w:r>
        <w:rPr>
          <w:rFonts w:ascii="Arial" w:hAnsi="Arial" w:cs="Arial"/>
          <w:color w:val="000000"/>
        </w:rPr>
        <w:t>............................................................................................................................................................................</w:t>
      </w:r>
    </w:p>
    <w:p w14:paraId="5E233F24" w14:textId="77777777" w:rsidR="003E7909" w:rsidRDefault="003E7909" w:rsidP="00AD312D">
      <w:pPr>
        <w:suppressAutoHyphens/>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p w14:paraId="093A4224" w14:textId="77777777" w:rsidR="003E7909" w:rsidRDefault="003E7909" w:rsidP="00AD312D">
      <w:pPr>
        <w:suppressAutoHyphens/>
        <w:jc w:val="center"/>
        <w:rPr>
          <w:rFonts w:ascii="Arial" w:hAnsi="Arial" w:cs="Arial"/>
          <w:i/>
          <w:iCs/>
          <w:color w:val="000000"/>
        </w:rPr>
      </w:pPr>
    </w:p>
    <w:p w14:paraId="1B080E6F" w14:textId="77777777" w:rsidR="003E7909" w:rsidRPr="003E7909" w:rsidRDefault="003E7909" w:rsidP="00AD312D">
      <w:pPr>
        <w:suppressAutoHyphens/>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14:paraId="1F1E8A5F" w14:textId="77777777" w:rsidR="00360A97" w:rsidRDefault="00360A97" w:rsidP="00AD312D">
      <w:pPr>
        <w:suppressAutoHyphens/>
        <w:jc w:val="both"/>
        <w:rPr>
          <w:rFonts w:ascii="Arial" w:hAnsi="Arial" w:cs="Arial"/>
          <w:i/>
          <w:iCs/>
          <w:color w:val="000000"/>
          <w:sz w:val="18"/>
          <w:szCs w:val="18"/>
        </w:rPr>
      </w:pPr>
    </w:p>
    <w:p w14:paraId="71AF3460" w14:textId="77777777" w:rsidR="00156BE8" w:rsidRDefault="00156BE8" w:rsidP="00AD312D">
      <w:pPr>
        <w:suppressAutoHyphens/>
        <w:jc w:val="both"/>
        <w:rPr>
          <w:rFonts w:ascii="Arial" w:hAnsi="Arial" w:cs="Arial"/>
          <w:i/>
          <w:iCs/>
          <w:color w:val="000000"/>
          <w:sz w:val="18"/>
          <w:szCs w:val="18"/>
        </w:rPr>
      </w:pPr>
    </w:p>
    <w:p w14:paraId="69794D38" w14:textId="77777777" w:rsidR="00156BE8" w:rsidRDefault="00156BE8" w:rsidP="00AD312D">
      <w:pPr>
        <w:suppressAutoHyphens/>
        <w:jc w:val="both"/>
        <w:rPr>
          <w:rFonts w:ascii="Arial" w:hAnsi="Arial" w:cs="Arial"/>
          <w:i/>
          <w:iCs/>
          <w:color w:val="000000"/>
          <w:sz w:val="18"/>
          <w:szCs w:val="18"/>
        </w:rPr>
      </w:pPr>
    </w:p>
    <w:p w14:paraId="6D945168" w14:textId="77777777" w:rsidR="003E7909" w:rsidRDefault="003E7909" w:rsidP="00AD312D">
      <w:pPr>
        <w:suppressAutoHyphens/>
        <w:jc w:val="both"/>
        <w:rPr>
          <w:rFonts w:ascii="Arial" w:hAnsi="Arial"/>
          <w:color w:val="000000"/>
        </w:rPr>
      </w:pPr>
    </w:p>
    <w:p w14:paraId="6E03EA7B" w14:textId="77777777" w:rsidR="003E7909" w:rsidRDefault="003E7909"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27475983" w14:textId="77777777" w:rsidR="003E7909" w:rsidRDefault="003E7909"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7741AE8F" w14:textId="77777777" w:rsidR="003E7909" w:rsidRDefault="003E7909" w:rsidP="00AD312D">
      <w:pPr>
        <w:suppressAutoHyphens/>
        <w:jc w:val="both"/>
        <w:rPr>
          <w:rFonts w:ascii="Arial" w:hAnsi="Arial" w:cs="Arial"/>
          <w:i/>
          <w:iCs/>
          <w:color w:val="000000"/>
          <w:sz w:val="18"/>
          <w:szCs w:val="18"/>
        </w:rPr>
      </w:pPr>
    </w:p>
    <w:p w14:paraId="2DD29817" w14:textId="77777777" w:rsidR="00360A97" w:rsidRDefault="00360A97" w:rsidP="00AD312D">
      <w:pPr>
        <w:suppressAutoHyphens/>
        <w:jc w:val="both"/>
        <w:rPr>
          <w:rFonts w:ascii="Arial" w:hAnsi="Arial" w:cs="Arial"/>
          <w:i/>
          <w:iCs/>
          <w:color w:val="000000"/>
          <w:sz w:val="18"/>
          <w:szCs w:val="18"/>
        </w:rPr>
      </w:pPr>
    </w:p>
    <w:p w14:paraId="032172D1" w14:textId="77777777" w:rsidR="00156BE8" w:rsidRDefault="00156BE8" w:rsidP="00AD312D">
      <w:pPr>
        <w:suppressAutoHyphens/>
        <w:jc w:val="both"/>
        <w:rPr>
          <w:rFonts w:ascii="Arial" w:hAnsi="Arial" w:cs="Arial"/>
          <w:i/>
          <w:iCs/>
          <w:color w:val="000000"/>
          <w:sz w:val="18"/>
          <w:szCs w:val="18"/>
        </w:rPr>
      </w:pPr>
    </w:p>
    <w:p w14:paraId="353E61D7" w14:textId="77777777" w:rsidR="00156BE8" w:rsidRDefault="00156BE8" w:rsidP="00AD312D">
      <w:pPr>
        <w:suppressAutoHyphens/>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65294889" w14:textId="77777777">
        <w:tc>
          <w:tcPr>
            <w:tcW w:w="9638" w:type="dxa"/>
            <w:shd w:val="clear" w:color="auto" w:fill="CCCCCC"/>
          </w:tcPr>
          <w:p w14:paraId="353C4B80" w14:textId="77777777" w:rsidR="00360A97" w:rsidRDefault="00360A97" w:rsidP="00AD312D">
            <w:pPr>
              <w:suppressAutoHyphens/>
              <w:jc w:val="both"/>
              <w:rPr>
                <w:rFonts w:ascii="Arial" w:hAnsi="Arial" w:cs="Arial"/>
                <w:b/>
                <w:bCs/>
                <w:color w:val="000000"/>
              </w:rPr>
            </w:pPr>
            <w:r>
              <w:rPr>
                <w:rFonts w:ascii="Arial" w:hAnsi="Arial" w:cs="Arial"/>
                <w:b/>
                <w:bCs/>
                <w:color w:val="000000"/>
              </w:rPr>
              <w:t>OŚWIADCZENIE DOTYCZĄCE PODANYCH INFORMACJI:</w:t>
            </w:r>
          </w:p>
        </w:tc>
      </w:tr>
    </w:tbl>
    <w:p w14:paraId="7BD0A434" w14:textId="77777777" w:rsidR="00360A97" w:rsidRDefault="00360A97" w:rsidP="00AD312D">
      <w:pPr>
        <w:suppressAutoHyphens/>
        <w:jc w:val="both"/>
        <w:rPr>
          <w:rFonts w:ascii="Arial" w:hAnsi="Arial" w:cs="Arial"/>
          <w:color w:val="000000"/>
        </w:rPr>
      </w:pPr>
    </w:p>
    <w:p w14:paraId="0E386970" w14:textId="77777777" w:rsidR="00360A97" w:rsidRDefault="00360A97" w:rsidP="00AD312D">
      <w:pPr>
        <w:suppressAutoHyphens/>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25319B9F" w14:textId="77777777" w:rsidR="00360A97" w:rsidRDefault="00360A97" w:rsidP="00AD312D">
      <w:pPr>
        <w:suppressAutoHyphens/>
        <w:jc w:val="both"/>
        <w:rPr>
          <w:rFonts w:ascii="Arial" w:hAnsi="Arial" w:cs="Arial"/>
          <w:color w:val="000000"/>
        </w:rPr>
      </w:pPr>
    </w:p>
    <w:p w14:paraId="7B2BE37F" w14:textId="77777777" w:rsidR="00360A97" w:rsidRDefault="00360A97" w:rsidP="00AD312D">
      <w:pPr>
        <w:suppressAutoHyphens/>
        <w:jc w:val="both"/>
        <w:rPr>
          <w:rFonts w:ascii="Arial" w:hAnsi="Arial" w:cs="Arial"/>
          <w:color w:val="000000"/>
        </w:rPr>
      </w:pPr>
    </w:p>
    <w:p w14:paraId="5DC37CF1" w14:textId="77777777" w:rsidR="00360A97" w:rsidRDefault="00360A97" w:rsidP="00AD312D">
      <w:pPr>
        <w:suppressAutoHyphens/>
        <w:jc w:val="both"/>
        <w:rPr>
          <w:rFonts w:ascii="Arial" w:hAnsi="Arial" w:cs="Arial"/>
          <w:color w:val="000000"/>
        </w:rPr>
      </w:pPr>
    </w:p>
    <w:p w14:paraId="2F9D027E" w14:textId="77777777" w:rsidR="00360A97" w:rsidRDefault="00360A97" w:rsidP="00AD312D">
      <w:pPr>
        <w:suppressAutoHyphens/>
        <w:jc w:val="both"/>
        <w:rPr>
          <w:rFonts w:ascii="Arial" w:hAnsi="Arial" w:cs="Arial"/>
          <w:color w:val="000000"/>
        </w:rPr>
      </w:pPr>
    </w:p>
    <w:p w14:paraId="3575668E"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73EC13B3"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42BCAA1F" w14:textId="77777777" w:rsidR="00360A97" w:rsidRDefault="00360A97" w:rsidP="00AD312D">
      <w:pPr>
        <w:suppressAutoHyphens/>
        <w:jc w:val="both"/>
        <w:rPr>
          <w:rFonts w:ascii="Arial" w:hAnsi="Arial" w:cs="Arial"/>
          <w:i/>
          <w:iCs/>
          <w:color w:val="000000"/>
          <w:sz w:val="18"/>
          <w:szCs w:val="18"/>
        </w:rPr>
      </w:pPr>
    </w:p>
    <w:p w14:paraId="5AD736E9" w14:textId="77777777" w:rsidR="004D0D89" w:rsidRDefault="004D0D89" w:rsidP="00AD312D">
      <w:pPr>
        <w:suppressAutoHyphens/>
        <w:jc w:val="both"/>
        <w:rPr>
          <w:rFonts w:ascii="Arial" w:hAnsi="Arial" w:cs="Arial"/>
          <w:i/>
          <w:iCs/>
          <w:color w:val="000000"/>
          <w:sz w:val="18"/>
          <w:szCs w:val="18"/>
        </w:rPr>
      </w:pPr>
    </w:p>
    <w:p w14:paraId="0D6265B5" w14:textId="77777777" w:rsidR="004D0D89" w:rsidRDefault="004D0D89" w:rsidP="00AD312D">
      <w:pPr>
        <w:suppressAutoHyphens/>
        <w:jc w:val="both"/>
        <w:rPr>
          <w:rFonts w:ascii="Arial" w:hAnsi="Arial" w:cs="Arial"/>
          <w:i/>
          <w:iCs/>
          <w:color w:val="000000"/>
          <w:sz w:val="18"/>
          <w:szCs w:val="18"/>
        </w:rPr>
      </w:pPr>
    </w:p>
    <w:p w14:paraId="12E49B29" w14:textId="77777777" w:rsidR="004D0D89" w:rsidRDefault="004D0D89" w:rsidP="00AD312D">
      <w:pPr>
        <w:suppressAutoHyphens/>
        <w:jc w:val="both"/>
        <w:rPr>
          <w:rFonts w:ascii="Arial" w:hAnsi="Arial" w:cs="Arial"/>
          <w:i/>
          <w:iCs/>
          <w:color w:val="000000"/>
          <w:sz w:val="18"/>
          <w:szCs w:val="18"/>
        </w:rPr>
      </w:pPr>
    </w:p>
    <w:p w14:paraId="67213588" w14:textId="77777777" w:rsidR="004D0D89" w:rsidRDefault="004D0D89" w:rsidP="00AD312D">
      <w:pPr>
        <w:suppressAutoHyphens/>
        <w:jc w:val="both"/>
        <w:rPr>
          <w:rFonts w:ascii="Arial" w:hAnsi="Arial" w:cs="Arial"/>
          <w:i/>
          <w:iCs/>
          <w:color w:val="000000"/>
          <w:sz w:val="18"/>
          <w:szCs w:val="18"/>
        </w:rPr>
      </w:pPr>
    </w:p>
    <w:p w14:paraId="000F80BF" w14:textId="77777777" w:rsidR="004D0D89" w:rsidRDefault="004D0D89" w:rsidP="00AD312D">
      <w:pPr>
        <w:suppressAutoHyphens/>
        <w:jc w:val="both"/>
        <w:rPr>
          <w:rFonts w:ascii="Arial" w:hAnsi="Arial" w:cs="Arial"/>
          <w:i/>
          <w:iCs/>
          <w:color w:val="000000"/>
          <w:sz w:val="18"/>
          <w:szCs w:val="18"/>
        </w:rPr>
      </w:pPr>
    </w:p>
    <w:p w14:paraId="6DCAC6CC" w14:textId="77777777" w:rsidR="004D0D89" w:rsidRDefault="004D0D89" w:rsidP="00AD312D">
      <w:pPr>
        <w:suppressAutoHyphens/>
        <w:jc w:val="both"/>
        <w:rPr>
          <w:rFonts w:ascii="Arial" w:hAnsi="Arial" w:cs="Arial"/>
          <w:i/>
          <w:iCs/>
          <w:color w:val="000000"/>
          <w:sz w:val="18"/>
          <w:szCs w:val="18"/>
        </w:rPr>
      </w:pPr>
    </w:p>
    <w:p w14:paraId="17396EC8" w14:textId="77777777" w:rsidR="004D0D89" w:rsidRDefault="004D0D89" w:rsidP="00AD312D">
      <w:pPr>
        <w:suppressAutoHyphens/>
        <w:jc w:val="both"/>
        <w:rPr>
          <w:rFonts w:ascii="Arial" w:hAnsi="Arial" w:cs="Arial"/>
          <w:i/>
          <w:iCs/>
          <w:color w:val="000000"/>
          <w:sz w:val="18"/>
          <w:szCs w:val="18"/>
        </w:rPr>
      </w:pPr>
    </w:p>
    <w:p w14:paraId="115BBAB6" w14:textId="77777777" w:rsidR="004D0D89" w:rsidRDefault="004D0D89" w:rsidP="00AD312D">
      <w:pPr>
        <w:suppressAutoHyphens/>
        <w:jc w:val="both"/>
        <w:rPr>
          <w:rFonts w:ascii="Arial" w:hAnsi="Arial" w:cs="Arial"/>
          <w:i/>
          <w:iCs/>
          <w:color w:val="000000"/>
          <w:sz w:val="18"/>
          <w:szCs w:val="18"/>
        </w:rPr>
      </w:pPr>
    </w:p>
    <w:p w14:paraId="0716999C" w14:textId="77777777" w:rsidR="004D0D89" w:rsidRDefault="004D0D89" w:rsidP="00AD312D">
      <w:pPr>
        <w:suppressAutoHyphens/>
        <w:jc w:val="both"/>
        <w:rPr>
          <w:rFonts w:ascii="Arial" w:hAnsi="Arial" w:cs="Arial"/>
          <w:i/>
          <w:iCs/>
          <w:color w:val="000000"/>
          <w:sz w:val="18"/>
          <w:szCs w:val="18"/>
        </w:rPr>
      </w:pPr>
    </w:p>
    <w:p w14:paraId="090F9FB6" w14:textId="77777777" w:rsidR="004D0D89" w:rsidRDefault="004D0D89" w:rsidP="00AD312D">
      <w:pPr>
        <w:suppressAutoHyphens/>
        <w:jc w:val="both"/>
        <w:rPr>
          <w:rFonts w:ascii="Arial" w:hAnsi="Arial" w:cs="Arial"/>
          <w:i/>
          <w:iCs/>
          <w:color w:val="000000"/>
          <w:sz w:val="18"/>
          <w:szCs w:val="18"/>
        </w:rPr>
      </w:pPr>
    </w:p>
    <w:p w14:paraId="376EB8C6" w14:textId="77777777" w:rsidR="004D0D89" w:rsidRDefault="004D0D89" w:rsidP="00AD312D">
      <w:pPr>
        <w:suppressAutoHyphens/>
        <w:jc w:val="both"/>
        <w:rPr>
          <w:rFonts w:ascii="Arial" w:hAnsi="Arial" w:cs="Arial"/>
          <w:i/>
          <w:iCs/>
          <w:color w:val="000000"/>
          <w:sz w:val="18"/>
          <w:szCs w:val="18"/>
        </w:rPr>
      </w:pPr>
    </w:p>
    <w:p w14:paraId="2DB34B7D" w14:textId="77777777" w:rsidR="004D0D89" w:rsidRDefault="004D0D89" w:rsidP="00AD312D">
      <w:pPr>
        <w:suppressAutoHyphens/>
        <w:jc w:val="both"/>
        <w:rPr>
          <w:rFonts w:ascii="Arial" w:hAnsi="Arial" w:cs="Arial"/>
          <w:i/>
          <w:iCs/>
          <w:color w:val="000000"/>
          <w:sz w:val="18"/>
          <w:szCs w:val="18"/>
        </w:rPr>
      </w:pPr>
    </w:p>
    <w:p w14:paraId="5263BFCB" w14:textId="77777777" w:rsidR="004D0D89" w:rsidRDefault="004D0D89" w:rsidP="00AD312D">
      <w:pPr>
        <w:suppressAutoHyphens/>
        <w:jc w:val="both"/>
        <w:rPr>
          <w:rFonts w:ascii="Arial" w:hAnsi="Arial" w:cs="Arial"/>
          <w:i/>
          <w:iCs/>
          <w:color w:val="000000"/>
          <w:sz w:val="18"/>
          <w:szCs w:val="18"/>
        </w:rPr>
      </w:pPr>
    </w:p>
    <w:p w14:paraId="57C1B03A" w14:textId="77777777" w:rsidR="004D0D89" w:rsidRDefault="004D0D89" w:rsidP="00AD312D">
      <w:pPr>
        <w:suppressAutoHyphens/>
        <w:jc w:val="both"/>
        <w:rPr>
          <w:rFonts w:ascii="Arial" w:hAnsi="Arial" w:cs="Arial"/>
          <w:i/>
          <w:iCs/>
          <w:color w:val="000000"/>
          <w:sz w:val="18"/>
          <w:szCs w:val="18"/>
        </w:rPr>
      </w:pPr>
    </w:p>
    <w:p w14:paraId="3C9286F9" w14:textId="77777777" w:rsidR="004D0D89" w:rsidRDefault="004D0D89" w:rsidP="00AD312D">
      <w:pPr>
        <w:suppressAutoHyphens/>
        <w:jc w:val="both"/>
        <w:rPr>
          <w:rFonts w:ascii="Arial" w:hAnsi="Arial" w:cs="Arial"/>
          <w:i/>
          <w:iCs/>
          <w:color w:val="000000"/>
          <w:sz w:val="18"/>
          <w:szCs w:val="18"/>
        </w:rPr>
      </w:pPr>
    </w:p>
    <w:p w14:paraId="5C50D97E" w14:textId="77777777" w:rsidR="004D0D89" w:rsidRDefault="004D0D89" w:rsidP="00AD312D">
      <w:pPr>
        <w:suppressAutoHyphens/>
        <w:jc w:val="both"/>
        <w:rPr>
          <w:rFonts w:ascii="Arial" w:hAnsi="Arial" w:cs="Arial"/>
          <w:i/>
          <w:iCs/>
          <w:color w:val="000000"/>
          <w:sz w:val="18"/>
          <w:szCs w:val="18"/>
        </w:rPr>
      </w:pPr>
    </w:p>
    <w:p w14:paraId="24B4AB37" w14:textId="77777777" w:rsidR="004D0D89" w:rsidRDefault="004D0D89" w:rsidP="00AD312D">
      <w:pPr>
        <w:suppressAutoHyphens/>
        <w:jc w:val="both"/>
        <w:rPr>
          <w:rFonts w:ascii="Arial" w:hAnsi="Arial" w:cs="Arial"/>
          <w:i/>
          <w:iCs/>
          <w:color w:val="000000"/>
          <w:sz w:val="18"/>
          <w:szCs w:val="18"/>
        </w:rPr>
      </w:pPr>
    </w:p>
    <w:p w14:paraId="42191ACC" w14:textId="77777777" w:rsidR="004D0D89" w:rsidRDefault="004D0D89" w:rsidP="00AD312D">
      <w:pPr>
        <w:suppressAutoHyphens/>
        <w:jc w:val="both"/>
        <w:rPr>
          <w:rFonts w:ascii="Arial" w:hAnsi="Arial" w:cs="Arial"/>
          <w:i/>
          <w:iCs/>
          <w:color w:val="000000"/>
          <w:sz w:val="18"/>
          <w:szCs w:val="18"/>
        </w:rPr>
      </w:pPr>
    </w:p>
    <w:p w14:paraId="5825D854" w14:textId="77777777" w:rsidR="004D0D89" w:rsidRDefault="004D0D89" w:rsidP="00AD312D">
      <w:pPr>
        <w:suppressAutoHyphens/>
        <w:jc w:val="both"/>
        <w:rPr>
          <w:rFonts w:ascii="Arial" w:hAnsi="Arial" w:cs="Arial"/>
          <w:i/>
          <w:iCs/>
          <w:color w:val="000000"/>
          <w:sz w:val="18"/>
          <w:szCs w:val="18"/>
        </w:rPr>
      </w:pPr>
    </w:p>
    <w:p w14:paraId="3EE8EEA6" w14:textId="77777777" w:rsidR="004D0D89" w:rsidRDefault="004D0D89" w:rsidP="00AD312D">
      <w:pPr>
        <w:suppressAutoHyphens/>
        <w:jc w:val="both"/>
        <w:rPr>
          <w:rFonts w:ascii="Arial" w:hAnsi="Arial" w:cs="Arial"/>
          <w:i/>
          <w:iCs/>
          <w:color w:val="000000"/>
          <w:sz w:val="18"/>
          <w:szCs w:val="18"/>
        </w:rPr>
      </w:pPr>
    </w:p>
    <w:p w14:paraId="091831DF" w14:textId="77777777" w:rsidR="004D0D89" w:rsidRDefault="004D0D89" w:rsidP="00AD312D">
      <w:pPr>
        <w:suppressAutoHyphens/>
        <w:jc w:val="both"/>
        <w:rPr>
          <w:rFonts w:ascii="Arial" w:hAnsi="Arial" w:cs="Arial"/>
          <w:i/>
          <w:iCs/>
          <w:color w:val="000000"/>
          <w:sz w:val="18"/>
          <w:szCs w:val="18"/>
        </w:rPr>
      </w:pPr>
    </w:p>
    <w:p w14:paraId="1E0501DC" w14:textId="77777777" w:rsidR="00946315" w:rsidRDefault="00946315" w:rsidP="00AD312D">
      <w:pPr>
        <w:suppressAutoHyphens/>
        <w:jc w:val="both"/>
        <w:rPr>
          <w:rFonts w:ascii="Arial" w:hAnsi="Arial"/>
          <w:i/>
          <w:iCs/>
          <w:color w:val="000000"/>
          <w:sz w:val="18"/>
          <w:szCs w:val="18"/>
        </w:rPr>
      </w:pPr>
      <w:r>
        <w:rPr>
          <w:rFonts w:ascii="Arial" w:hAnsi="Arial"/>
          <w:i/>
          <w:iCs/>
          <w:color w:val="000000"/>
          <w:sz w:val="18"/>
          <w:szCs w:val="18"/>
        </w:rPr>
        <w:t>**nie wypełniać jeżeli nie dotyczy</w:t>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p>
    <w:p w14:paraId="624C2E68" w14:textId="77777777" w:rsidR="00360A97" w:rsidRDefault="00360A97" w:rsidP="00AD312D">
      <w:pPr>
        <w:suppressAutoHyphens/>
        <w:jc w:val="both"/>
        <w:rPr>
          <w:rFonts w:ascii="Arial" w:hAnsi="Arial" w:cs="Arial"/>
          <w:i/>
          <w:iCs/>
          <w:color w:val="000000"/>
          <w:sz w:val="18"/>
          <w:szCs w:val="18"/>
        </w:rPr>
      </w:pPr>
    </w:p>
    <w:p w14:paraId="7005E7C6" w14:textId="4B31680F" w:rsidR="00C31F0D" w:rsidRDefault="00C31F0D" w:rsidP="00AD312D">
      <w:pPr>
        <w:suppressAutoHyphens/>
        <w:jc w:val="both"/>
        <w:rPr>
          <w:rFonts w:ascii="Arial" w:hAnsi="Arial" w:cs="Arial"/>
          <w:i/>
          <w:iCs/>
          <w:sz w:val="18"/>
        </w:rPr>
      </w:pPr>
    </w:p>
    <w:p w14:paraId="4171D500" w14:textId="77777777" w:rsidR="00946315" w:rsidRDefault="00946315" w:rsidP="00AD312D">
      <w:pPr>
        <w:suppressAutoHyphens/>
        <w:jc w:val="both"/>
        <w:rPr>
          <w:rFonts w:ascii="Arial" w:hAnsi="Arial" w:cs="Arial"/>
          <w:i/>
          <w:iCs/>
          <w:sz w:val="18"/>
        </w:rPr>
      </w:pPr>
    </w:p>
    <w:p w14:paraId="2D999D47" w14:textId="77777777" w:rsidR="00360A97" w:rsidRDefault="00C31F0D" w:rsidP="00AD312D">
      <w:pPr>
        <w:suppressAutoHyphens/>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14:paraId="79337A7E" w14:textId="77777777" w:rsidR="00360A97" w:rsidRDefault="00360A97" w:rsidP="00AD312D">
      <w:pPr>
        <w:suppressAutoHyphens/>
        <w:jc w:val="both"/>
        <w:rPr>
          <w:rFonts w:ascii="Arial" w:hAnsi="Arial"/>
          <w:b/>
          <w:bCs/>
          <w:color w:val="000000"/>
        </w:rPr>
      </w:pPr>
    </w:p>
    <w:p w14:paraId="46EF1B79" w14:textId="098D481C" w:rsidR="00360A97" w:rsidRDefault="00360A97" w:rsidP="00AD312D">
      <w:pPr>
        <w:suppressAutoHyphens/>
        <w:jc w:val="right"/>
        <w:rPr>
          <w:rFonts w:ascii="Arial" w:hAnsi="Arial"/>
          <w:i/>
          <w:sz w:val="22"/>
          <w:szCs w:val="22"/>
        </w:rPr>
      </w:pPr>
    </w:p>
    <w:p w14:paraId="0C1422EE" w14:textId="77777777" w:rsidR="00946315" w:rsidRDefault="00946315" w:rsidP="00AD312D">
      <w:pPr>
        <w:suppressAutoHyphens/>
        <w:jc w:val="right"/>
        <w:rPr>
          <w:rFonts w:ascii="Arial" w:hAnsi="Arial"/>
          <w:i/>
          <w:sz w:val="22"/>
          <w:szCs w:val="22"/>
        </w:rPr>
      </w:pPr>
    </w:p>
    <w:p w14:paraId="5DFDD9C8" w14:textId="77777777" w:rsidR="0072653A" w:rsidRDefault="0072653A" w:rsidP="00AD312D">
      <w:pPr>
        <w:suppressAutoHyphens/>
        <w:jc w:val="right"/>
        <w:rPr>
          <w:rFonts w:ascii="Arial" w:hAnsi="Arial"/>
          <w:i/>
          <w:sz w:val="22"/>
          <w:szCs w:val="22"/>
        </w:rPr>
      </w:pPr>
    </w:p>
    <w:p w14:paraId="6E98ABEA" w14:textId="77777777" w:rsidR="0072653A" w:rsidRDefault="0072653A" w:rsidP="00AD312D">
      <w:pPr>
        <w:suppressAutoHyphens/>
        <w:jc w:val="right"/>
        <w:rPr>
          <w:rFonts w:ascii="Arial" w:hAnsi="Arial"/>
          <w:i/>
          <w:sz w:val="22"/>
          <w:szCs w:val="22"/>
        </w:rPr>
      </w:pPr>
    </w:p>
    <w:p w14:paraId="72081D2D" w14:textId="77777777" w:rsidR="00360A97" w:rsidRDefault="00360A97" w:rsidP="00AD312D">
      <w:pPr>
        <w:suppressAutoHyphens/>
        <w:jc w:val="right"/>
        <w:rPr>
          <w:rFonts w:ascii="Arial" w:hAnsi="Arial"/>
          <w:i/>
          <w:sz w:val="22"/>
          <w:szCs w:val="22"/>
        </w:rPr>
      </w:pPr>
      <w:r>
        <w:rPr>
          <w:rFonts w:ascii="Arial" w:hAnsi="Arial"/>
          <w:i/>
          <w:sz w:val="22"/>
          <w:szCs w:val="22"/>
        </w:rPr>
        <w:t>Załącznik nr 3</w:t>
      </w:r>
    </w:p>
    <w:p w14:paraId="3C543A37" w14:textId="77777777" w:rsidR="00360A97" w:rsidRDefault="00360A97" w:rsidP="00AD312D">
      <w:pPr>
        <w:suppressAutoHyphens/>
        <w:jc w:val="right"/>
        <w:rPr>
          <w:rFonts w:ascii="Arial" w:hAnsi="Arial"/>
          <w:i/>
          <w:sz w:val="22"/>
        </w:rPr>
      </w:pPr>
    </w:p>
    <w:p w14:paraId="064A14FE" w14:textId="77777777" w:rsidR="00360A97" w:rsidRDefault="00360A97" w:rsidP="00AD312D">
      <w:pPr>
        <w:suppressAutoHyphens/>
        <w:rPr>
          <w:rFonts w:ascii="Arial" w:hAnsi="Arial"/>
          <w:i/>
          <w:sz w:val="22"/>
        </w:rPr>
      </w:pPr>
    </w:p>
    <w:p w14:paraId="631412E9" w14:textId="77777777" w:rsidR="00360A97" w:rsidRDefault="00360A97" w:rsidP="00AD312D">
      <w:pPr>
        <w:pStyle w:val="Nagwek1"/>
        <w:suppressAutoHyphens/>
        <w:jc w:val="center"/>
      </w:pPr>
      <w:r>
        <w:t xml:space="preserve">WYKAZ  ZAMÓWIEŃ  ZREALIZOWANYCH W  CIĄGU  OSTATNICH  5 LAT PRZED UPŁYWEM TERMINU SKŁADANIA OFERT </w:t>
      </w:r>
    </w:p>
    <w:p w14:paraId="14266F28" w14:textId="77777777" w:rsidR="00360A97" w:rsidRDefault="00360A97" w:rsidP="00AD312D">
      <w:pPr>
        <w:suppressAutoHyphens/>
        <w:rPr>
          <w:rFonts w:ascii="Arial" w:hAnsi="Arial"/>
          <w:sz w:val="22"/>
        </w:rPr>
      </w:pPr>
    </w:p>
    <w:p w14:paraId="466A3C6E" w14:textId="77777777" w:rsidR="00C31F0D" w:rsidRDefault="00C31F0D" w:rsidP="00AD312D">
      <w:pPr>
        <w:suppressAutoHyphens/>
        <w:jc w:val="both"/>
        <w:rPr>
          <w:rFonts w:ascii="Arial" w:hAnsi="Arial"/>
          <w:sz w:val="22"/>
        </w:rPr>
      </w:pPr>
    </w:p>
    <w:p w14:paraId="749D12D0" w14:textId="77777777" w:rsidR="00360A97" w:rsidRDefault="00360A97" w:rsidP="00AD312D">
      <w:pPr>
        <w:suppressAutoHyphens/>
        <w:jc w:val="both"/>
        <w:rPr>
          <w:rFonts w:ascii="Arial" w:hAnsi="Arial"/>
          <w:sz w:val="22"/>
        </w:rPr>
      </w:pPr>
      <w:r>
        <w:rPr>
          <w:rFonts w:ascii="Arial" w:hAnsi="Arial"/>
          <w:sz w:val="22"/>
        </w:rPr>
        <w:t>Nazwa i adres Wykonawcy ..................................................................................................</w:t>
      </w:r>
    </w:p>
    <w:p w14:paraId="48E7A102" w14:textId="77777777" w:rsidR="00360A97" w:rsidRDefault="00360A97" w:rsidP="00AD312D">
      <w:pPr>
        <w:suppressAutoHyphens/>
        <w:jc w:val="both"/>
        <w:rPr>
          <w:rFonts w:ascii="Arial" w:hAnsi="Arial"/>
          <w:sz w:val="22"/>
        </w:rPr>
      </w:pPr>
    </w:p>
    <w:p w14:paraId="7918B5D8" w14:textId="77777777" w:rsidR="00360A97" w:rsidRDefault="00360A97" w:rsidP="00AD312D">
      <w:pPr>
        <w:suppressAutoHyphens/>
        <w:jc w:val="both"/>
        <w:rPr>
          <w:rFonts w:ascii="Arial" w:hAnsi="Arial"/>
          <w:sz w:val="22"/>
        </w:rPr>
      </w:pPr>
      <w:r>
        <w:rPr>
          <w:rFonts w:ascii="Arial" w:hAnsi="Arial"/>
          <w:sz w:val="22"/>
        </w:rPr>
        <w:t>..............................................................................................................................................</w:t>
      </w:r>
    </w:p>
    <w:p w14:paraId="440523CB" w14:textId="77777777" w:rsidR="00360A97" w:rsidRDefault="00360A97" w:rsidP="00AD312D">
      <w:pPr>
        <w:suppressAutoHyphens/>
        <w:jc w:val="both"/>
        <w:rPr>
          <w:rFonts w:ascii="Arial" w:hAnsi="Arial"/>
          <w:sz w:val="22"/>
        </w:rPr>
      </w:pPr>
    </w:p>
    <w:p w14:paraId="143AF432" w14:textId="77777777" w:rsidR="00360A97" w:rsidRDefault="00360A97" w:rsidP="00AD312D">
      <w:pPr>
        <w:suppressAutoHyphens/>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14:paraId="098C08D6" w14:textId="77777777">
        <w:tc>
          <w:tcPr>
            <w:tcW w:w="637" w:type="dxa"/>
            <w:shd w:val="pct12" w:color="auto" w:fill="auto"/>
          </w:tcPr>
          <w:p w14:paraId="34B6E6A6" w14:textId="77777777" w:rsidR="00360A97" w:rsidRDefault="00360A97" w:rsidP="00AD312D">
            <w:pPr>
              <w:suppressAutoHyphens/>
              <w:jc w:val="center"/>
              <w:rPr>
                <w:rFonts w:ascii="Arial" w:hAnsi="Arial"/>
                <w:b/>
              </w:rPr>
            </w:pPr>
            <w:r>
              <w:rPr>
                <w:rFonts w:ascii="Arial" w:hAnsi="Arial"/>
                <w:b/>
              </w:rPr>
              <w:t>L.p.</w:t>
            </w:r>
          </w:p>
        </w:tc>
        <w:tc>
          <w:tcPr>
            <w:tcW w:w="3261" w:type="dxa"/>
            <w:shd w:val="pct12" w:color="auto" w:fill="auto"/>
          </w:tcPr>
          <w:p w14:paraId="67BB48E4" w14:textId="77777777" w:rsidR="00360A97" w:rsidRDefault="00360A97" w:rsidP="00AD312D">
            <w:pPr>
              <w:pStyle w:val="Nagwek1"/>
              <w:suppressAutoHyphens/>
              <w:jc w:val="center"/>
              <w:rPr>
                <w:sz w:val="20"/>
              </w:rPr>
            </w:pPr>
            <w:r>
              <w:rPr>
                <w:sz w:val="20"/>
              </w:rPr>
              <w:t xml:space="preserve">Przedmiot </w:t>
            </w:r>
          </w:p>
          <w:p w14:paraId="16E843D3" w14:textId="77777777" w:rsidR="00360A97" w:rsidRDefault="00360A97" w:rsidP="00AD312D">
            <w:pPr>
              <w:pStyle w:val="Nagwek2"/>
              <w:suppressAutoHyphens/>
              <w:rPr>
                <w:sz w:val="20"/>
              </w:rPr>
            </w:pPr>
            <w:r>
              <w:rPr>
                <w:sz w:val="20"/>
              </w:rPr>
              <w:t>zamówienia</w:t>
            </w:r>
            <w:r>
              <w:rPr>
                <w:sz w:val="20"/>
                <w:vertAlign w:val="superscript"/>
              </w:rPr>
              <w:t>*</w:t>
            </w:r>
            <w:r>
              <w:rPr>
                <w:sz w:val="20"/>
              </w:rPr>
              <w:t xml:space="preserve"> </w:t>
            </w:r>
          </w:p>
        </w:tc>
        <w:tc>
          <w:tcPr>
            <w:tcW w:w="1701" w:type="dxa"/>
            <w:shd w:val="pct12" w:color="auto" w:fill="auto"/>
          </w:tcPr>
          <w:p w14:paraId="677EA5D4" w14:textId="77777777" w:rsidR="00360A97" w:rsidRDefault="00360A97" w:rsidP="00AD312D">
            <w:pPr>
              <w:suppressAutoHyphens/>
              <w:jc w:val="center"/>
              <w:rPr>
                <w:rFonts w:ascii="Arial" w:hAnsi="Arial"/>
                <w:b/>
              </w:rPr>
            </w:pPr>
            <w:r>
              <w:rPr>
                <w:rFonts w:ascii="Arial" w:hAnsi="Arial"/>
                <w:b/>
              </w:rPr>
              <w:t>Całkowita</w:t>
            </w:r>
          </w:p>
          <w:p w14:paraId="00ACAE5B" w14:textId="77777777" w:rsidR="00360A97" w:rsidRDefault="00360A97" w:rsidP="00AD312D">
            <w:pPr>
              <w:suppressAutoHyphens/>
              <w:jc w:val="center"/>
              <w:rPr>
                <w:rFonts w:ascii="Arial" w:hAnsi="Arial"/>
                <w:b/>
              </w:rPr>
            </w:pPr>
            <w:r>
              <w:rPr>
                <w:rFonts w:ascii="Arial" w:hAnsi="Arial"/>
                <w:b/>
              </w:rPr>
              <w:t>wartość brutto</w:t>
            </w:r>
          </w:p>
        </w:tc>
        <w:tc>
          <w:tcPr>
            <w:tcW w:w="2126" w:type="dxa"/>
            <w:shd w:val="pct12" w:color="auto" w:fill="auto"/>
          </w:tcPr>
          <w:p w14:paraId="7BA98197" w14:textId="77777777" w:rsidR="00360A97" w:rsidRDefault="00360A97" w:rsidP="00AD312D">
            <w:pPr>
              <w:pStyle w:val="Nagwek1"/>
              <w:suppressAutoHyphens/>
              <w:jc w:val="center"/>
              <w:rPr>
                <w:sz w:val="20"/>
              </w:rPr>
            </w:pPr>
            <w:r>
              <w:rPr>
                <w:sz w:val="20"/>
              </w:rPr>
              <w:t xml:space="preserve">Termin </w:t>
            </w:r>
          </w:p>
          <w:p w14:paraId="30DD8853" w14:textId="77777777" w:rsidR="00360A97" w:rsidRDefault="00360A97" w:rsidP="00AD312D">
            <w:pPr>
              <w:pStyle w:val="Nagwek1"/>
              <w:suppressAutoHyphens/>
              <w:jc w:val="center"/>
              <w:rPr>
                <w:sz w:val="20"/>
              </w:rPr>
            </w:pPr>
            <w:r>
              <w:rPr>
                <w:sz w:val="20"/>
              </w:rPr>
              <w:t>i miejsce</w:t>
            </w:r>
          </w:p>
          <w:p w14:paraId="3DC3B0F1" w14:textId="77777777" w:rsidR="00360A97" w:rsidRDefault="00360A97" w:rsidP="00AD312D">
            <w:pPr>
              <w:suppressAutoHyphens/>
              <w:jc w:val="center"/>
              <w:rPr>
                <w:rFonts w:ascii="Arial" w:hAnsi="Arial"/>
                <w:b/>
              </w:rPr>
            </w:pPr>
            <w:r>
              <w:rPr>
                <w:rFonts w:ascii="Arial" w:hAnsi="Arial"/>
                <w:b/>
              </w:rPr>
              <w:t>realizacji</w:t>
            </w:r>
          </w:p>
        </w:tc>
        <w:tc>
          <w:tcPr>
            <w:tcW w:w="2126" w:type="dxa"/>
            <w:shd w:val="pct12" w:color="auto" w:fill="auto"/>
          </w:tcPr>
          <w:p w14:paraId="1767F0C2" w14:textId="77777777" w:rsidR="00360A97" w:rsidRDefault="00360A97" w:rsidP="00AD312D">
            <w:pPr>
              <w:pStyle w:val="Nagwek1"/>
              <w:suppressAutoHyphens/>
              <w:jc w:val="center"/>
              <w:rPr>
                <w:bCs/>
                <w:sz w:val="20"/>
              </w:rPr>
            </w:pPr>
            <w:r>
              <w:rPr>
                <w:bCs/>
                <w:sz w:val="20"/>
              </w:rPr>
              <w:t>Podmiot, na rzecz którego zamówienie zostało wykonane</w:t>
            </w:r>
          </w:p>
        </w:tc>
      </w:tr>
      <w:tr w:rsidR="00360A97" w14:paraId="0FDC87EF" w14:textId="77777777">
        <w:trPr>
          <w:cantSplit/>
          <w:trHeight w:val="2552"/>
        </w:trPr>
        <w:tc>
          <w:tcPr>
            <w:tcW w:w="637" w:type="dxa"/>
          </w:tcPr>
          <w:p w14:paraId="5C3BC2B9" w14:textId="77777777" w:rsidR="00360A97" w:rsidRDefault="00360A97" w:rsidP="00AD312D">
            <w:pPr>
              <w:suppressAutoHyphens/>
              <w:jc w:val="center"/>
              <w:rPr>
                <w:rFonts w:ascii="Arial" w:hAnsi="Arial"/>
                <w:sz w:val="22"/>
              </w:rPr>
            </w:pPr>
          </w:p>
        </w:tc>
        <w:tc>
          <w:tcPr>
            <w:tcW w:w="3261" w:type="dxa"/>
          </w:tcPr>
          <w:p w14:paraId="7BAA09E5" w14:textId="77777777" w:rsidR="00360A97" w:rsidRDefault="00360A97" w:rsidP="00AD312D">
            <w:pPr>
              <w:suppressAutoHyphens/>
              <w:jc w:val="center"/>
              <w:rPr>
                <w:rFonts w:ascii="Arial" w:hAnsi="Arial"/>
                <w:sz w:val="22"/>
              </w:rPr>
            </w:pPr>
          </w:p>
        </w:tc>
        <w:tc>
          <w:tcPr>
            <w:tcW w:w="1701" w:type="dxa"/>
          </w:tcPr>
          <w:p w14:paraId="454A9C77" w14:textId="77777777" w:rsidR="00360A97" w:rsidRDefault="00360A97" w:rsidP="00AD312D">
            <w:pPr>
              <w:suppressAutoHyphens/>
              <w:jc w:val="center"/>
              <w:rPr>
                <w:rFonts w:ascii="Arial" w:hAnsi="Arial"/>
                <w:sz w:val="22"/>
              </w:rPr>
            </w:pPr>
          </w:p>
          <w:p w14:paraId="5A6147E3" w14:textId="77777777" w:rsidR="00360A97" w:rsidRDefault="00360A97" w:rsidP="00AD312D">
            <w:pPr>
              <w:suppressAutoHyphens/>
              <w:jc w:val="center"/>
              <w:rPr>
                <w:rFonts w:ascii="Arial" w:hAnsi="Arial"/>
                <w:sz w:val="22"/>
              </w:rPr>
            </w:pPr>
          </w:p>
        </w:tc>
        <w:tc>
          <w:tcPr>
            <w:tcW w:w="2126" w:type="dxa"/>
          </w:tcPr>
          <w:p w14:paraId="610FB451" w14:textId="77777777" w:rsidR="00360A97" w:rsidRDefault="00360A97" w:rsidP="00AD312D">
            <w:pPr>
              <w:suppressAutoHyphens/>
              <w:jc w:val="center"/>
              <w:rPr>
                <w:rFonts w:ascii="Arial" w:hAnsi="Arial"/>
                <w:sz w:val="22"/>
              </w:rPr>
            </w:pPr>
          </w:p>
        </w:tc>
        <w:tc>
          <w:tcPr>
            <w:tcW w:w="2126" w:type="dxa"/>
          </w:tcPr>
          <w:p w14:paraId="328573FF" w14:textId="77777777" w:rsidR="00360A97" w:rsidRDefault="00360A97" w:rsidP="00AD312D">
            <w:pPr>
              <w:suppressAutoHyphens/>
              <w:jc w:val="center"/>
              <w:rPr>
                <w:rFonts w:ascii="Arial" w:hAnsi="Arial"/>
                <w:sz w:val="22"/>
              </w:rPr>
            </w:pPr>
          </w:p>
          <w:p w14:paraId="44BFDF0B" w14:textId="77777777" w:rsidR="00360A97" w:rsidRDefault="00360A97" w:rsidP="00AD312D">
            <w:pPr>
              <w:suppressAutoHyphens/>
              <w:jc w:val="center"/>
              <w:rPr>
                <w:rFonts w:ascii="Arial" w:hAnsi="Arial"/>
                <w:sz w:val="22"/>
              </w:rPr>
            </w:pPr>
          </w:p>
        </w:tc>
      </w:tr>
      <w:tr w:rsidR="00360A97" w14:paraId="155AB9A6" w14:textId="77777777">
        <w:trPr>
          <w:cantSplit/>
          <w:trHeight w:val="2552"/>
        </w:trPr>
        <w:tc>
          <w:tcPr>
            <w:tcW w:w="637" w:type="dxa"/>
          </w:tcPr>
          <w:p w14:paraId="1A57949F" w14:textId="77777777" w:rsidR="00360A97" w:rsidRDefault="00360A97" w:rsidP="00AD312D">
            <w:pPr>
              <w:suppressAutoHyphens/>
              <w:jc w:val="center"/>
              <w:rPr>
                <w:rFonts w:ascii="Arial" w:hAnsi="Arial"/>
                <w:sz w:val="22"/>
              </w:rPr>
            </w:pPr>
          </w:p>
        </w:tc>
        <w:tc>
          <w:tcPr>
            <w:tcW w:w="3261" w:type="dxa"/>
          </w:tcPr>
          <w:p w14:paraId="2CED6577" w14:textId="77777777" w:rsidR="00360A97" w:rsidRDefault="00360A97" w:rsidP="00AD312D">
            <w:pPr>
              <w:suppressAutoHyphens/>
              <w:jc w:val="center"/>
              <w:rPr>
                <w:rFonts w:ascii="Arial" w:hAnsi="Arial"/>
                <w:sz w:val="22"/>
              </w:rPr>
            </w:pPr>
          </w:p>
        </w:tc>
        <w:tc>
          <w:tcPr>
            <w:tcW w:w="1701" w:type="dxa"/>
          </w:tcPr>
          <w:p w14:paraId="2A5A4792" w14:textId="77777777" w:rsidR="00360A97" w:rsidRDefault="00360A97" w:rsidP="00AD312D">
            <w:pPr>
              <w:suppressAutoHyphens/>
              <w:jc w:val="center"/>
              <w:rPr>
                <w:rFonts w:ascii="Arial" w:hAnsi="Arial"/>
                <w:sz w:val="22"/>
              </w:rPr>
            </w:pPr>
          </w:p>
        </w:tc>
        <w:tc>
          <w:tcPr>
            <w:tcW w:w="2126" w:type="dxa"/>
          </w:tcPr>
          <w:p w14:paraId="64786E80" w14:textId="77777777" w:rsidR="00360A97" w:rsidRDefault="00360A97" w:rsidP="00AD312D">
            <w:pPr>
              <w:suppressAutoHyphens/>
              <w:jc w:val="center"/>
              <w:rPr>
                <w:rFonts w:ascii="Arial" w:hAnsi="Arial"/>
                <w:sz w:val="22"/>
              </w:rPr>
            </w:pPr>
          </w:p>
        </w:tc>
        <w:tc>
          <w:tcPr>
            <w:tcW w:w="2126" w:type="dxa"/>
          </w:tcPr>
          <w:p w14:paraId="7B3402C2" w14:textId="77777777" w:rsidR="00360A97" w:rsidRDefault="00360A97" w:rsidP="00AD312D">
            <w:pPr>
              <w:suppressAutoHyphens/>
              <w:jc w:val="center"/>
              <w:rPr>
                <w:rFonts w:ascii="Arial" w:hAnsi="Arial"/>
                <w:sz w:val="22"/>
              </w:rPr>
            </w:pPr>
          </w:p>
        </w:tc>
      </w:tr>
    </w:tbl>
    <w:p w14:paraId="5490E1CE" w14:textId="27CD7CCC" w:rsidR="00360A97" w:rsidRPr="004D0D89" w:rsidRDefault="00360A97" w:rsidP="00AD312D">
      <w:pPr>
        <w:suppressAutoHyphens/>
        <w:jc w:val="both"/>
        <w:rPr>
          <w:rFonts w:ascii="Arial" w:hAnsi="Arial"/>
          <w:i/>
          <w:iCs/>
          <w:sz w:val="22"/>
          <w:u w:val="single"/>
        </w:rPr>
      </w:pPr>
      <w:r w:rsidRPr="004D0D89">
        <w:rPr>
          <w:rFonts w:ascii="Arial" w:hAnsi="Arial"/>
          <w:i/>
          <w:iCs/>
          <w:vertAlign w:val="superscript"/>
        </w:rPr>
        <w:t xml:space="preserve">* </w:t>
      </w:r>
      <w:r w:rsidRPr="004D0D89">
        <w:rPr>
          <w:rFonts w:ascii="Arial" w:hAnsi="Arial"/>
          <w:i/>
          <w:iCs/>
        </w:rPr>
        <w:t>przedmiot zamówienia powinien być opisany w taki sposób, aby sprawdzenie spełnienia wymagań stawianych przez Zamawiającego w tym względzie mogło być dokonane w sposób jednoznaczny</w:t>
      </w:r>
      <w:r w:rsidR="0072653A" w:rsidRPr="004D0D89">
        <w:rPr>
          <w:rFonts w:ascii="Arial" w:hAnsi="Arial"/>
          <w:i/>
          <w:iCs/>
        </w:rPr>
        <w:t xml:space="preserve"> tj. proszę podać długość </w:t>
      </w:r>
      <w:r w:rsidR="00DA25FC">
        <w:rPr>
          <w:rFonts w:ascii="Arial" w:hAnsi="Arial"/>
          <w:i/>
          <w:iCs/>
        </w:rPr>
        <w:t xml:space="preserve">oraz średnicę </w:t>
      </w:r>
      <w:r w:rsidR="0072653A" w:rsidRPr="004D0D89">
        <w:rPr>
          <w:rFonts w:ascii="Arial" w:hAnsi="Arial"/>
          <w:i/>
          <w:iCs/>
        </w:rPr>
        <w:t>odcinków sieci</w:t>
      </w:r>
      <w:r w:rsidR="00C43861" w:rsidRPr="004D0D89">
        <w:rPr>
          <w:rFonts w:ascii="Arial" w:hAnsi="Arial"/>
          <w:i/>
          <w:iCs/>
        </w:rPr>
        <w:t>.</w:t>
      </w:r>
    </w:p>
    <w:p w14:paraId="55338722" w14:textId="77777777" w:rsidR="00360A97" w:rsidRPr="004D0D89" w:rsidRDefault="00360A97" w:rsidP="00AD312D">
      <w:pPr>
        <w:suppressAutoHyphens/>
        <w:jc w:val="both"/>
        <w:rPr>
          <w:rFonts w:ascii="Arial" w:hAnsi="Arial"/>
          <w:i/>
          <w:iCs/>
          <w:sz w:val="22"/>
        </w:rPr>
      </w:pPr>
    </w:p>
    <w:p w14:paraId="34D40163" w14:textId="77777777" w:rsidR="00360A97" w:rsidRDefault="00360A97" w:rsidP="00AD312D">
      <w:pPr>
        <w:suppressAutoHyphens/>
        <w:jc w:val="both"/>
        <w:rPr>
          <w:rFonts w:ascii="Arial" w:hAnsi="Arial"/>
          <w:sz w:val="22"/>
        </w:rPr>
      </w:pPr>
    </w:p>
    <w:p w14:paraId="44460B3B" w14:textId="77777777" w:rsidR="00360A97" w:rsidRDefault="00360A97" w:rsidP="00AD312D">
      <w:pPr>
        <w:suppressAutoHyphens/>
        <w:jc w:val="both"/>
        <w:rPr>
          <w:rFonts w:ascii="Arial" w:hAnsi="Arial"/>
          <w:sz w:val="22"/>
        </w:rPr>
      </w:pPr>
    </w:p>
    <w:p w14:paraId="4E29AF39" w14:textId="77777777" w:rsidR="00360A97" w:rsidRDefault="00360A97" w:rsidP="00AD312D">
      <w:pPr>
        <w:suppressAutoHyphens/>
        <w:jc w:val="both"/>
        <w:rPr>
          <w:rFonts w:ascii="Arial" w:hAnsi="Arial"/>
          <w:sz w:val="22"/>
        </w:rPr>
      </w:pPr>
    </w:p>
    <w:p w14:paraId="303400EA" w14:textId="77777777" w:rsidR="00360A97" w:rsidRDefault="00360A97" w:rsidP="00AD312D">
      <w:pPr>
        <w:suppressAutoHyphens/>
        <w:jc w:val="both"/>
        <w:rPr>
          <w:rFonts w:ascii="Arial" w:hAnsi="Arial"/>
          <w:sz w:val="22"/>
        </w:rPr>
      </w:pPr>
    </w:p>
    <w:p w14:paraId="5613D75D" w14:textId="77777777" w:rsidR="00360A97" w:rsidRDefault="00360A97" w:rsidP="00AD312D">
      <w:pPr>
        <w:suppressAutoHyphens/>
        <w:jc w:val="both"/>
        <w:rPr>
          <w:rFonts w:ascii="Arial" w:hAnsi="Arial"/>
          <w:sz w:val="22"/>
        </w:rPr>
      </w:pPr>
    </w:p>
    <w:p w14:paraId="5239FA21"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153D9AAF"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7763E51E" w14:textId="77777777" w:rsidR="00360A97" w:rsidRDefault="00360A97" w:rsidP="00AD312D">
      <w:pPr>
        <w:suppressAutoHyphens/>
        <w:ind w:left="5670"/>
        <w:jc w:val="both"/>
        <w:rPr>
          <w:rFonts w:ascii="Arial" w:hAnsi="Arial"/>
          <w:sz w:val="22"/>
        </w:rPr>
      </w:pPr>
    </w:p>
    <w:p w14:paraId="4E599CEB" w14:textId="77777777" w:rsidR="00360A97" w:rsidRDefault="00360A97" w:rsidP="00AD312D">
      <w:pPr>
        <w:suppressAutoHyphens/>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14:paraId="5EE5C84C" w14:textId="77777777" w:rsidR="00360A97" w:rsidRDefault="00360A97" w:rsidP="00AD312D">
      <w:pPr>
        <w:suppressAutoHyphens/>
        <w:jc w:val="right"/>
        <w:rPr>
          <w:rFonts w:ascii="Arial" w:hAnsi="Arial"/>
          <w:i/>
          <w:sz w:val="22"/>
        </w:rPr>
      </w:pPr>
    </w:p>
    <w:p w14:paraId="3041FF26" w14:textId="77777777" w:rsidR="00360A97" w:rsidRDefault="00360A97" w:rsidP="00AD312D">
      <w:pPr>
        <w:suppressAutoHyphens/>
        <w:jc w:val="right"/>
        <w:rPr>
          <w:rFonts w:ascii="Arial" w:hAnsi="Arial"/>
          <w:i/>
        </w:rPr>
      </w:pPr>
      <w:r>
        <w:rPr>
          <w:rFonts w:ascii="Arial" w:hAnsi="Arial"/>
          <w:i/>
        </w:rPr>
        <w:t>Załącznik nr 4</w:t>
      </w:r>
    </w:p>
    <w:p w14:paraId="6EE63216" w14:textId="77777777" w:rsidR="00360A97" w:rsidRDefault="00360A97" w:rsidP="00AD312D">
      <w:pPr>
        <w:suppressAutoHyphens/>
        <w:rPr>
          <w:rFonts w:ascii="Arial" w:hAnsi="Arial"/>
          <w:i/>
          <w:sz w:val="22"/>
        </w:rPr>
      </w:pPr>
    </w:p>
    <w:p w14:paraId="101C7BAB" w14:textId="77777777" w:rsidR="00360A97" w:rsidRPr="00AF5285" w:rsidRDefault="00AF5285" w:rsidP="00AD312D">
      <w:pPr>
        <w:suppressAutoHyphens/>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14:paraId="2FC10465" w14:textId="77777777" w:rsidR="00360A97" w:rsidRDefault="00360A97" w:rsidP="00AD312D">
      <w:pPr>
        <w:suppressAutoHyphens/>
        <w:rPr>
          <w:rFonts w:ascii="Arial" w:hAnsi="Arial"/>
        </w:rPr>
      </w:pPr>
    </w:p>
    <w:p w14:paraId="2E3C5575" w14:textId="77777777" w:rsidR="00AF5285" w:rsidRDefault="00AF5285" w:rsidP="00AD312D">
      <w:pPr>
        <w:suppressAutoHyphens/>
        <w:rPr>
          <w:rFonts w:ascii="Arial" w:hAnsi="Arial"/>
        </w:rPr>
      </w:pPr>
    </w:p>
    <w:p w14:paraId="5BA72D76" w14:textId="77777777" w:rsidR="00AF5285" w:rsidRDefault="00AF5285" w:rsidP="00AD312D">
      <w:pPr>
        <w:suppressAutoHyphens/>
        <w:rPr>
          <w:rFonts w:ascii="Arial" w:hAnsi="Arial"/>
        </w:rPr>
      </w:pPr>
    </w:p>
    <w:p w14:paraId="3787FE68" w14:textId="77777777" w:rsidR="00360A97" w:rsidRDefault="00360A97" w:rsidP="00AD312D">
      <w:pPr>
        <w:suppressAutoHyphens/>
        <w:jc w:val="both"/>
        <w:rPr>
          <w:rFonts w:ascii="Arial" w:hAnsi="Arial"/>
        </w:rPr>
      </w:pPr>
      <w:r>
        <w:rPr>
          <w:rFonts w:ascii="Arial" w:hAnsi="Arial"/>
        </w:rPr>
        <w:t>Nazwa i adres Wykonawcy: .................................................................................................................................................................................</w:t>
      </w:r>
    </w:p>
    <w:p w14:paraId="77379CE4" w14:textId="77777777" w:rsidR="00360A97" w:rsidRDefault="00360A97" w:rsidP="00AD312D">
      <w:pPr>
        <w:suppressAutoHyphens/>
        <w:jc w:val="both"/>
        <w:rPr>
          <w:rFonts w:ascii="Arial" w:hAnsi="Arial"/>
        </w:rPr>
      </w:pPr>
    </w:p>
    <w:p w14:paraId="2B8AD11D" w14:textId="77777777" w:rsidR="00360A97" w:rsidRDefault="00360A97" w:rsidP="00AD312D">
      <w:pPr>
        <w:suppressAutoHyphens/>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14:paraId="2AED962C" w14:textId="77777777">
        <w:trPr>
          <w:trHeight w:val="939"/>
        </w:trPr>
        <w:tc>
          <w:tcPr>
            <w:tcW w:w="3189" w:type="dxa"/>
            <w:shd w:val="pct12" w:color="auto" w:fill="auto"/>
            <w:vAlign w:val="center"/>
          </w:tcPr>
          <w:p w14:paraId="078509CC" w14:textId="77777777" w:rsidR="00360A97" w:rsidRDefault="00360A97" w:rsidP="00AD312D">
            <w:pPr>
              <w:suppressAutoHyphens/>
              <w:jc w:val="center"/>
              <w:rPr>
                <w:rFonts w:ascii="Arial" w:hAnsi="Arial" w:cs="Arial"/>
                <w:b/>
                <w:bCs/>
              </w:rPr>
            </w:pPr>
            <w:r>
              <w:rPr>
                <w:rFonts w:ascii="Arial" w:hAnsi="Arial" w:cs="Arial"/>
                <w:b/>
                <w:bCs/>
              </w:rPr>
              <w:t>Nazwisko i imię</w:t>
            </w:r>
          </w:p>
        </w:tc>
        <w:tc>
          <w:tcPr>
            <w:tcW w:w="2835" w:type="dxa"/>
            <w:shd w:val="pct12" w:color="auto" w:fill="auto"/>
            <w:vAlign w:val="center"/>
          </w:tcPr>
          <w:p w14:paraId="15D59CCC" w14:textId="77777777" w:rsidR="00360A97" w:rsidRDefault="00360A97" w:rsidP="00AD312D">
            <w:pPr>
              <w:suppressAutoHyphens/>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14:paraId="3EECEEBD" w14:textId="77777777" w:rsidR="00360A97" w:rsidRDefault="00360A97" w:rsidP="00AD312D">
            <w:pPr>
              <w:suppressAutoHyphens/>
              <w:jc w:val="center"/>
              <w:rPr>
                <w:rFonts w:ascii="Arial" w:hAnsi="Arial"/>
                <w:b/>
                <w:vertAlign w:val="superscript"/>
              </w:rPr>
            </w:pPr>
          </w:p>
        </w:tc>
        <w:tc>
          <w:tcPr>
            <w:tcW w:w="3260" w:type="dxa"/>
            <w:shd w:val="pct12" w:color="auto" w:fill="auto"/>
            <w:vAlign w:val="center"/>
          </w:tcPr>
          <w:p w14:paraId="228F9E15" w14:textId="77777777" w:rsidR="00360A97" w:rsidRDefault="00360A97" w:rsidP="00AD312D">
            <w:pPr>
              <w:suppressAutoHyphens/>
              <w:jc w:val="center"/>
              <w:rPr>
                <w:rFonts w:ascii="Arial" w:hAnsi="Arial"/>
                <w:b/>
              </w:rPr>
            </w:pPr>
            <w:r>
              <w:rPr>
                <w:rFonts w:ascii="Arial" w:hAnsi="Arial"/>
                <w:b/>
              </w:rPr>
              <w:t xml:space="preserve">Doświadczenie zawodowe </w:t>
            </w:r>
          </w:p>
          <w:p w14:paraId="7AB041CC" w14:textId="77777777" w:rsidR="00360A97" w:rsidRDefault="00360A97" w:rsidP="00AD312D">
            <w:pPr>
              <w:suppressAutoHyphens/>
              <w:jc w:val="center"/>
              <w:rPr>
                <w:rFonts w:ascii="Arial" w:hAnsi="Arial"/>
                <w:b/>
              </w:rPr>
            </w:pPr>
          </w:p>
        </w:tc>
        <w:tc>
          <w:tcPr>
            <w:tcW w:w="2552" w:type="dxa"/>
            <w:shd w:val="pct12" w:color="auto" w:fill="auto"/>
            <w:vAlign w:val="center"/>
          </w:tcPr>
          <w:p w14:paraId="56D93BD3" w14:textId="77777777" w:rsidR="00360A97" w:rsidRDefault="00360A97" w:rsidP="00AD312D">
            <w:pPr>
              <w:suppressAutoHyphens/>
              <w:jc w:val="center"/>
              <w:rPr>
                <w:rFonts w:ascii="Arial" w:hAnsi="Arial"/>
                <w:b/>
              </w:rPr>
            </w:pPr>
            <w:r>
              <w:rPr>
                <w:rFonts w:ascii="Arial" w:hAnsi="Arial"/>
                <w:b/>
              </w:rPr>
              <w:t>Zakres wykonywanych czynności</w:t>
            </w:r>
          </w:p>
        </w:tc>
        <w:tc>
          <w:tcPr>
            <w:tcW w:w="2551" w:type="dxa"/>
            <w:shd w:val="pct12" w:color="auto" w:fill="auto"/>
            <w:vAlign w:val="center"/>
          </w:tcPr>
          <w:p w14:paraId="66D8EC49" w14:textId="77777777" w:rsidR="00360A97" w:rsidRDefault="00360A97" w:rsidP="00AD312D">
            <w:pPr>
              <w:suppressAutoHyphens/>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14:paraId="67C9E036" w14:textId="77777777">
        <w:trPr>
          <w:trHeight w:val="1376"/>
        </w:trPr>
        <w:tc>
          <w:tcPr>
            <w:tcW w:w="3189" w:type="dxa"/>
          </w:tcPr>
          <w:p w14:paraId="77A6CDCE" w14:textId="77777777" w:rsidR="00360A97" w:rsidRDefault="00360A97" w:rsidP="00AD312D">
            <w:pPr>
              <w:suppressAutoHyphens/>
              <w:jc w:val="both"/>
              <w:rPr>
                <w:rFonts w:ascii="Arial" w:hAnsi="Arial"/>
              </w:rPr>
            </w:pPr>
          </w:p>
        </w:tc>
        <w:tc>
          <w:tcPr>
            <w:tcW w:w="2835" w:type="dxa"/>
          </w:tcPr>
          <w:p w14:paraId="55323E0A" w14:textId="77777777" w:rsidR="00360A97" w:rsidRDefault="00360A97" w:rsidP="00AD312D">
            <w:pPr>
              <w:suppressAutoHyphens/>
              <w:jc w:val="both"/>
              <w:rPr>
                <w:rFonts w:ascii="Arial" w:hAnsi="Arial"/>
              </w:rPr>
            </w:pPr>
          </w:p>
        </w:tc>
        <w:tc>
          <w:tcPr>
            <w:tcW w:w="3260" w:type="dxa"/>
            <w:vAlign w:val="center"/>
          </w:tcPr>
          <w:p w14:paraId="0382D62F" w14:textId="77777777" w:rsidR="00360A97" w:rsidRDefault="00360A97" w:rsidP="00AD312D">
            <w:pPr>
              <w:suppressAutoHyphens/>
              <w:rPr>
                <w:rFonts w:ascii="Arial" w:hAnsi="Arial"/>
              </w:rPr>
            </w:pPr>
          </w:p>
          <w:p w14:paraId="4D5F86AA" w14:textId="77777777" w:rsidR="00360A97" w:rsidRDefault="00360A97" w:rsidP="00AD312D">
            <w:pPr>
              <w:suppressAutoHyphens/>
              <w:rPr>
                <w:rFonts w:ascii="Arial" w:hAnsi="Arial"/>
              </w:rPr>
            </w:pPr>
            <w:r>
              <w:rPr>
                <w:rFonts w:ascii="Arial" w:hAnsi="Arial"/>
              </w:rPr>
              <w:t xml:space="preserve">doświadczenie jako kierownik budowy: ......................... </w:t>
            </w:r>
          </w:p>
          <w:p w14:paraId="64BE0D6F" w14:textId="77777777" w:rsidR="00360A97" w:rsidRDefault="00360A97" w:rsidP="00AD312D">
            <w:pPr>
              <w:suppressAutoHyphens/>
              <w:rPr>
                <w:rFonts w:ascii="Arial" w:hAnsi="Arial"/>
                <w:i/>
                <w:iCs/>
                <w:sz w:val="16"/>
              </w:rPr>
            </w:pPr>
            <w:r>
              <w:rPr>
                <w:rFonts w:ascii="Arial" w:hAnsi="Arial"/>
                <w:sz w:val="18"/>
              </w:rPr>
              <w:t xml:space="preserve">              </w:t>
            </w:r>
            <w:r>
              <w:rPr>
                <w:rFonts w:ascii="Arial" w:hAnsi="Arial"/>
                <w:i/>
                <w:iCs/>
                <w:sz w:val="16"/>
              </w:rPr>
              <w:t>(podać w latach)</w:t>
            </w:r>
          </w:p>
          <w:p w14:paraId="6A1647D1" w14:textId="77777777" w:rsidR="004D0D89" w:rsidRPr="004D0D89" w:rsidRDefault="004D0D89" w:rsidP="00AD312D">
            <w:pPr>
              <w:suppressAutoHyphens/>
              <w:rPr>
                <w:rFonts w:ascii="Arial" w:hAnsi="Arial"/>
              </w:rPr>
            </w:pPr>
            <w:r w:rsidRPr="004D0D89">
              <w:rPr>
                <w:rFonts w:ascii="Arial" w:hAnsi="Arial"/>
              </w:rPr>
              <w:t xml:space="preserve">oraz </w:t>
            </w:r>
          </w:p>
          <w:p w14:paraId="73CE1DBA" w14:textId="66A6F1BA" w:rsidR="004D0D89" w:rsidRDefault="00CF788E" w:rsidP="00AD312D">
            <w:pPr>
              <w:suppressAutoHyphens/>
              <w:rPr>
                <w:rFonts w:ascii="Arial" w:hAnsi="Arial"/>
              </w:rPr>
            </w:pPr>
            <w:r>
              <w:rPr>
                <w:rFonts w:ascii="Arial" w:hAnsi="Arial"/>
              </w:rPr>
              <w:t>pełnienie funkcji</w:t>
            </w:r>
            <w:r w:rsidR="004D0D89">
              <w:rPr>
                <w:rFonts w:ascii="Arial" w:hAnsi="Arial"/>
              </w:rPr>
              <w:t xml:space="preserve"> kierownik</w:t>
            </w:r>
            <w:r>
              <w:rPr>
                <w:rFonts w:ascii="Arial" w:hAnsi="Arial"/>
              </w:rPr>
              <w:t>a</w:t>
            </w:r>
            <w:r w:rsidR="004D0D89">
              <w:rPr>
                <w:rFonts w:ascii="Arial" w:hAnsi="Arial"/>
              </w:rPr>
              <w:t xml:space="preserve"> budowy </w:t>
            </w:r>
            <w:r>
              <w:rPr>
                <w:rFonts w:ascii="Arial" w:hAnsi="Arial"/>
              </w:rPr>
              <w:t>na zadaniu: ………………………………………………………………………………, którego przedmiotem była budowa/przebudowa sieci sanitarnej</w:t>
            </w:r>
            <w:r w:rsidR="00BB1D71">
              <w:rPr>
                <w:rFonts w:ascii="Arial" w:hAnsi="Arial"/>
              </w:rPr>
              <w:t>/deszczowej</w:t>
            </w:r>
            <w:r>
              <w:rPr>
                <w:rFonts w:ascii="Arial" w:hAnsi="Arial"/>
              </w:rPr>
              <w:t xml:space="preserve"> o długości </w:t>
            </w:r>
            <w:r w:rsidR="004D0D89">
              <w:rPr>
                <w:rFonts w:ascii="Arial" w:hAnsi="Arial"/>
              </w:rPr>
              <w:t>………</w:t>
            </w:r>
            <w:r w:rsidR="00BB1D71">
              <w:rPr>
                <w:rFonts w:ascii="Arial" w:hAnsi="Arial"/>
              </w:rPr>
              <w:t>….</w:t>
            </w:r>
            <w:r w:rsidR="004D0D89">
              <w:rPr>
                <w:rFonts w:ascii="Arial" w:hAnsi="Arial"/>
              </w:rPr>
              <w:t>……</w:t>
            </w:r>
            <w:r>
              <w:rPr>
                <w:rFonts w:ascii="Arial" w:hAnsi="Arial"/>
              </w:rPr>
              <w:t xml:space="preserve"> metrów</w:t>
            </w:r>
            <w:r w:rsidR="0035769B">
              <w:rPr>
                <w:rFonts w:ascii="Arial" w:hAnsi="Arial"/>
              </w:rPr>
              <w:t xml:space="preserve"> i średnicy …………………. mm</w:t>
            </w:r>
            <w:r>
              <w:rPr>
                <w:rFonts w:ascii="Arial" w:hAnsi="Arial"/>
              </w:rPr>
              <w:t>.</w:t>
            </w:r>
          </w:p>
          <w:p w14:paraId="45574BA0" w14:textId="77777777" w:rsidR="004D0D89" w:rsidRPr="004D0D89" w:rsidRDefault="004D0D89" w:rsidP="00AD312D">
            <w:pPr>
              <w:suppressAutoHyphens/>
              <w:rPr>
                <w:rFonts w:ascii="Arial" w:hAnsi="Arial"/>
                <w:sz w:val="16"/>
              </w:rPr>
            </w:pPr>
          </w:p>
        </w:tc>
        <w:tc>
          <w:tcPr>
            <w:tcW w:w="2552" w:type="dxa"/>
            <w:vAlign w:val="center"/>
          </w:tcPr>
          <w:p w14:paraId="40FD180F" w14:textId="77777777" w:rsidR="00360A97" w:rsidRDefault="00360A97" w:rsidP="00AD312D">
            <w:pPr>
              <w:suppressAutoHyphens/>
              <w:jc w:val="center"/>
              <w:rPr>
                <w:rFonts w:ascii="Arial" w:hAnsi="Arial"/>
              </w:rPr>
            </w:pPr>
          </w:p>
          <w:p w14:paraId="4890D69C" w14:textId="77777777" w:rsidR="00360A97" w:rsidRDefault="00360A97" w:rsidP="00AD312D">
            <w:pPr>
              <w:pStyle w:val="Tekstprzypisudolnego"/>
              <w:suppressAutoHyphens/>
              <w:jc w:val="center"/>
              <w:rPr>
                <w:rFonts w:ascii="Arial" w:hAnsi="Arial"/>
              </w:rPr>
            </w:pPr>
            <w:r>
              <w:rPr>
                <w:rFonts w:ascii="Arial" w:hAnsi="Arial"/>
              </w:rPr>
              <w:t xml:space="preserve">kierownik </w:t>
            </w:r>
            <w:r>
              <w:rPr>
                <w:rFonts w:ascii="Arial" w:hAnsi="Arial"/>
              </w:rPr>
              <w:br/>
              <w:t>budowy</w:t>
            </w:r>
          </w:p>
        </w:tc>
        <w:tc>
          <w:tcPr>
            <w:tcW w:w="2551" w:type="dxa"/>
          </w:tcPr>
          <w:p w14:paraId="7785EC5F" w14:textId="77777777" w:rsidR="00360A97" w:rsidRDefault="00360A97" w:rsidP="00AD312D">
            <w:pPr>
              <w:suppressAutoHyphens/>
              <w:jc w:val="both"/>
              <w:rPr>
                <w:rFonts w:ascii="Arial" w:hAnsi="Arial"/>
              </w:rPr>
            </w:pPr>
          </w:p>
        </w:tc>
      </w:tr>
    </w:tbl>
    <w:p w14:paraId="46AB6071" w14:textId="77777777" w:rsidR="00360A97" w:rsidRDefault="00360A97" w:rsidP="00AD312D">
      <w:pPr>
        <w:suppressAutoHyphens/>
        <w:jc w:val="both"/>
        <w:rPr>
          <w:rFonts w:ascii="Arial" w:hAnsi="Arial" w:cs="Arial"/>
          <w:vertAlign w:val="superscript"/>
        </w:rPr>
      </w:pPr>
    </w:p>
    <w:p w14:paraId="379FAD50" w14:textId="77777777" w:rsidR="00360A97" w:rsidRDefault="00360A97" w:rsidP="00AD312D">
      <w:pPr>
        <w:suppressAutoHyphens/>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14:paraId="03C89CE0" w14:textId="77777777" w:rsidR="00360A97" w:rsidRDefault="00360A97" w:rsidP="00AD312D">
      <w:pPr>
        <w:suppressAutoHyphens/>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14:paraId="4236E370" w14:textId="77777777" w:rsidR="00360A97" w:rsidRDefault="00360A97" w:rsidP="00AD312D">
      <w:pPr>
        <w:suppressAutoHyphens/>
        <w:ind w:left="360"/>
        <w:jc w:val="both"/>
        <w:rPr>
          <w:rFonts w:ascii="Arial" w:hAnsi="Arial" w:cs="Arial"/>
        </w:rPr>
      </w:pPr>
    </w:p>
    <w:p w14:paraId="4EC02404" w14:textId="77777777" w:rsidR="00360A97" w:rsidRDefault="00360A97" w:rsidP="00AD312D">
      <w:pPr>
        <w:suppressAutoHyphens/>
        <w:ind w:left="10206"/>
        <w:jc w:val="both"/>
        <w:rPr>
          <w:rFonts w:ascii="Arial" w:hAnsi="Arial"/>
          <w:sz w:val="22"/>
        </w:rPr>
      </w:pPr>
    </w:p>
    <w:p w14:paraId="3C328F9C" w14:textId="77777777" w:rsidR="00360A97" w:rsidRDefault="00360A97" w:rsidP="00AD312D">
      <w:pPr>
        <w:suppressAutoHyphens/>
        <w:ind w:left="10206"/>
        <w:jc w:val="both"/>
        <w:rPr>
          <w:rFonts w:ascii="Arial" w:hAnsi="Arial"/>
          <w:sz w:val="22"/>
        </w:rPr>
      </w:pPr>
    </w:p>
    <w:p w14:paraId="7ABC2B8F" w14:textId="77777777" w:rsidR="00360A97" w:rsidRDefault="00360A97" w:rsidP="00AD312D">
      <w:pPr>
        <w:suppressAutoHyphens/>
        <w:ind w:left="10206"/>
        <w:jc w:val="both"/>
        <w:rPr>
          <w:rFonts w:ascii="Arial" w:hAnsi="Arial"/>
          <w:sz w:val="22"/>
        </w:rPr>
      </w:pPr>
    </w:p>
    <w:p w14:paraId="1FE00FA0" w14:textId="77777777" w:rsidR="00360A97" w:rsidRDefault="00360A97" w:rsidP="00AD312D">
      <w:pPr>
        <w:suppressAutoHyphens/>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71C43E92" w14:textId="77777777" w:rsidR="00360A97" w:rsidRDefault="00360A97" w:rsidP="00AD312D">
      <w:pPr>
        <w:suppressAutoHyphens/>
        <w:ind w:left="10773" w:firstLine="567"/>
        <w:jc w:val="center"/>
        <w:rPr>
          <w:rFonts w:ascii="Arial" w:hAnsi="Arial"/>
          <w:sz w:val="22"/>
        </w:rPr>
      </w:pPr>
      <w:r>
        <w:rPr>
          <w:rFonts w:ascii="Arial" w:hAnsi="Arial"/>
          <w:i/>
          <w:iCs/>
          <w:color w:val="000000"/>
          <w:sz w:val="18"/>
          <w:szCs w:val="18"/>
        </w:rPr>
        <w:t>(podpis)</w:t>
      </w:r>
    </w:p>
    <w:p w14:paraId="10A151E4" w14:textId="77777777" w:rsidR="00360A97" w:rsidRDefault="00360A97" w:rsidP="00AD312D">
      <w:pPr>
        <w:suppressAutoHyphens/>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14:paraId="17CF4C35" w14:textId="77777777" w:rsidR="00360A97" w:rsidRDefault="00360A97" w:rsidP="00AD312D">
      <w:pPr>
        <w:suppressAutoHyphens/>
        <w:jc w:val="right"/>
        <w:rPr>
          <w:rFonts w:ascii="Arial" w:hAnsi="Arial" w:cs="Arial"/>
          <w:i/>
          <w:sz w:val="22"/>
        </w:rPr>
      </w:pPr>
      <w:r>
        <w:rPr>
          <w:rFonts w:ascii="Arial" w:hAnsi="Arial" w:cs="Arial"/>
          <w:i/>
          <w:sz w:val="22"/>
        </w:rPr>
        <w:lastRenderedPageBreak/>
        <w:t>Załącznik nr 5</w:t>
      </w:r>
    </w:p>
    <w:p w14:paraId="06AB3F76" w14:textId="77777777" w:rsidR="00360A97" w:rsidRDefault="00360A97" w:rsidP="00AD312D">
      <w:pPr>
        <w:suppressAutoHyphens/>
        <w:rPr>
          <w:rFonts w:ascii="Arial" w:hAnsi="Arial" w:cs="Arial"/>
          <w:i/>
          <w:sz w:val="22"/>
        </w:rPr>
      </w:pPr>
    </w:p>
    <w:p w14:paraId="72AE39CD" w14:textId="77777777" w:rsidR="00360A97" w:rsidRDefault="00360A97" w:rsidP="00AD312D">
      <w:pPr>
        <w:suppressAutoHyphens/>
        <w:rPr>
          <w:rFonts w:ascii="Arial" w:hAnsi="Arial" w:cs="Arial"/>
          <w:i/>
          <w:sz w:val="22"/>
        </w:rPr>
      </w:pPr>
    </w:p>
    <w:p w14:paraId="20EC668F" w14:textId="77777777" w:rsidR="00360A97" w:rsidRDefault="00360A97" w:rsidP="00AD312D">
      <w:pPr>
        <w:pStyle w:val="Nagwek3"/>
        <w:suppressAutoHyphens/>
        <w:rPr>
          <w:rFonts w:cs="Arial"/>
          <w:szCs w:val="28"/>
        </w:rPr>
      </w:pPr>
      <w:r>
        <w:rPr>
          <w:rFonts w:cs="Arial"/>
          <w:szCs w:val="28"/>
        </w:rPr>
        <w:t>ZOBOWIĄZANIE DO UDOSTĘPNIENIA ZASOBÓW PODMIOTU TRZECIEGO</w:t>
      </w:r>
    </w:p>
    <w:p w14:paraId="282743CF" w14:textId="77777777" w:rsidR="00360A97" w:rsidRDefault="00360A97" w:rsidP="00AD312D">
      <w:pPr>
        <w:suppressAutoHyphens/>
        <w:jc w:val="center"/>
        <w:rPr>
          <w:rFonts w:ascii="Arial" w:hAnsi="Arial" w:cs="Arial"/>
          <w:b/>
        </w:rPr>
      </w:pPr>
    </w:p>
    <w:p w14:paraId="05611719" w14:textId="77777777" w:rsidR="00360A97" w:rsidRDefault="00360A97" w:rsidP="00AD312D">
      <w:pPr>
        <w:suppressAutoHyphens/>
        <w:jc w:val="center"/>
        <w:rPr>
          <w:rFonts w:ascii="Arial" w:hAnsi="Arial" w:cs="Arial"/>
        </w:rPr>
      </w:pPr>
    </w:p>
    <w:p w14:paraId="78BFC4B7" w14:textId="77777777" w:rsidR="00360A97" w:rsidRDefault="00360A97" w:rsidP="00AD312D">
      <w:pPr>
        <w:suppressAutoHyphens/>
        <w:spacing w:line="360" w:lineRule="auto"/>
        <w:jc w:val="both"/>
        <w:rPr>
          <w:rFonts w:ascii="Arial" w:hAnsi="Arial" w:cs="Arial"/>
        </w:rPr>
      </w:pPr>
      <w:r>
        <w:rPr>
          <w:rFonts w:ascii="Arial" w:hAnsi="Arial" w:cs="Arial"/>
        </w:rPr>
        <w:t>My, niżej podpisani, upoważnieni do reprezentowania firmy:</w:t>
      </w:r>
    </w:p>
    <w:p w14:paraId="6FEA87E1" w14:textId="77777777" w:rsidR="00360A97" w:rsidRDefault="00360A97" w:rsidP="00AD312D">
      <w:pPr>
        <w:suppressAutoHyphens/>
        <w:spacing w:line="360" w:lineRule="auto"/>
        <w:jc w:val="both"/>
        <w:rPr>
          <w:rFonts w:ascii="Arial" w:hAnsi="Arial" w:cs="Arial"/>
        </w:rPr>
      </w:pPr>
    </w:p>
    <w:p w14:paraId="136BB60E" w14:textId="77777777" w:rsidR="00360A97" w:rsidRDefault="00360A97" w:rsidP="00AD312D">
      <w:pPr>
        <w:suppressAutoHyphens/>
        <w:spacing w:line="360" w:lineRule="auto"/>
        <w:jc w:val="both"/>
        <w:rPr>
          <w:rFonts w:ascii="Arial" w:hAnsi="Arial" w:cs="Arial"/>
        </w:rPr>
      </w:pPr>
      <w:r>
        <w:rPr>
          <w:rFonts w:ascii="Arial" w:hAnsi="Arial" w:cs="Arial"/>
        </w:rPr>
        <w:t>……………………………………….......………...............................................................................................</w:t>
      </w:r>
    </w:p>
    <w:p w14:paraId="2633FF8B" w14:textId="77777777" w:rsidR="00360A97" w:rsidRDefault="00360A97" w:rsidP="00AD312D">
      <w:pPr>
        <w:suppressAutoHyphens/>
        <w:spacing w:line="360" w:lineRule="auto"/>
        <w:jc w:val="both"/>
        <w:rPr>
          <w:rFonts w:ascii="Arial" w:hAnsi="Arial" w:cs="Arial"/>
        </w:rPr>
      </w:pPr>
      <w:r>
        <w:rPr>
          <w:rFonts w:ascii="Arial" w:hAnsi="Arial" w:cs="Arial"/>
        </w:rPr>
        <w:t xml:space="preserve"> ……………………………………….......………...............................................................................................</w:t>
      </w:r>
    </w:p>
    <w:p w14:paraId="33DF43C6" w14:textId="77777777" w:rsidR="00360A97" w:rsidRDefault="00360A97" w:rsidP="00AD312D">
      <w:pPr>
        <w:suppressAutoHyphens/>
        <w:spacing w:line="360" w:lineRule="auto"/>
        <w:jc w:val="center"/>
        <w:rPr>
          <w:rFonts w:ascii="Arial" w:hAnsi="Arial" w:cs="Arial"/>
          <w:i/>
          <w:iCs/>
        </w:rPr>
      </w:pPr>
      <w:r>
        <w:rPr>
          <w:rFonts w:ascii="Arial" w:hAnsi="Arial" w:cs="Arial"/>
          <w:i/>
          <w:iCs/>
        </w:rPr>
        <w:t>(podać nazwę i adres podmiotu trzeciego)</w:t>
      </w:r>
    </w:p>
    <w:p w14:paraId="1737D953" w14:textId="77777777" w:rsidR="00360A97" w:rsidRDefault="00360A97" w:rsidP="00AD312D">
      <w:pPr>
        <w:suppressAutoHyphens/>
        <w:spacing w:line="360" w:lineRule="auto"/>
        <w:jc w:val="both"/>
        <w:rPr>
          <w:rFonts w:ascii="Arial" w:hAnsi="Arial" w:cs="Arial"/>
        </w:rPr>
      </w:pPr>
      <w:r>
        <w:rPr>
          <w:rFonts w:ascii="Arial" w:hAnsi="Arial" w:cs="Arial"/>
        </w:rPr>
        <w:t xml:space="preserve"> </w:t>
      </w:r>
    </w:p>
    <w:p w14:paraId="54990930" w14:textId="77777777" w:rsidR="00360A97" w:rsidRDefault="00360A97" w:rsidP="00AD312D">
      <w:pPr>
        <w:suppressAutoHyphens/>
        <w:spacing w:line="360" w:lineRule="auto"/>
        <w:jc w:val="both"/>
        <w:rPr>
          <w:rFonts w:ascii="Arial" w:hAnsi="Arial" w:cs="Arial"/>
        </w:rPr>
      </w:pPr>
      <w:r>
        <w:rPr>
          <w:rFonts w:ascii="Arial" w:hAnsi="Arial" w:cs="Arial"/>
        </w:rPr>
        <w:t>oświadczamy, że udostępniamy Wykonawcy:</w:t>
      </w:r>
    </w:p>
    <w:p w14:paraId="0E024D95" w14:textId="77777777" w:rsidR="00360A97" w:rsidRDefault="00360A97" w:rsidP="00AD312D">
      <w:pPr>
        <w:suppressAutoHyphens/>
        <w:jc w:val="both"/>
        <w:rPr>
          <w:rFonts w:ascii="Arial" w:hAnsi="Arial"/>
        </w:rPr>
      </w:pPr>
      <w:r>
        <w:rPr>
          <w:rFonts w:ascii="Arial" w:hAnsi="Arial"/>
        </w:rPr>
        <w:t>........................................................................................................................................................................</w:t>
      </w:r>
    </w:p>
    <w:p w14:paraId="09670A20" w14:textId="77777777" w:rsidR="00360A97" w:rsidRDefault="00360A97" w:rsidP="00AD312D">
      <w:pPr>
        <w:suppressAutoHyphens/>
        <w:jc w:val="both"/>
        <w:rPr>
          <w:rFonts w:ascii="Arial" w:hAnsi="Arial"/>
        </w:rPr>
      </w:pPr>
    </w:p>
    <w:p w14:paraId="50FC1B8E" w14:textId="77777777" w:rsidR="00360A97" w:rsidRDefault="00360A97" w:rsidP="00AD312D">
      <w:pPr>
        <w:suppressAutoHyphens/>
        <w:jc w:val="both"/>
        <w:rPr>
          <w:rFonts w:ascii="Arial" w:hAnsi="Arial"/>
        </w:rPr>
      </w:pPr>
      <w:r>
        <w:rPr>
          <w:rFonts w:ascii="Arial" w:hAnsi="Arial"/>
        </w:rPr>
        <w:t>........................................................................................................................................................................</w:t>
      </w:r>
    </w:p>
    <w:p w14:paraId="72B9FDAF" w14:textId="77777777" w:rsidR="00360A97" w:rsidRDefault="00360A97" w:rsidP="00AD312D">
      <w:pPr>
        <w:suppressAutoHyphens/>
        <w:ind w:left="2835" w:firstLine="567"/>
        <w:jc w:val="both"/>
        <w:rPr>
          <w:rFonts w:ascii="Arial" w:hAnsi="Arial"/>
          <w:i/>
          <w:iCs/>
        </w:rPr>
      </w:pPr>
      <w:r>
        <w:rPr>
          <w:rFonts w:ascii="Arial" w:hAnsi="Arial"/>
          <w:i/>
          <w:iCs/>
        </w:rPr>
        <w:t>/podać nazwę i adres Wykonawcy/</w:t>
      </w:r>
    </w:p>
    <w:p w14:paraId="64462060" w14:textId="77777777" w:rsidR="00360A97" w:rsidRDefault="00360A97" w:rsidP="00AD312D">
      <w:pPr>
        <w:suppressAutoHyphens/>
        <w:spacing w:line="360" w:lineRule="auto"/>
        <w:jc w:val="both"/>
        <w:rPr>
          <w:rFonts w:ascii="Arial" w:hAnsi="Arial" w:cs="Arial"/>
        </w:rPr>
      </w:pPr>
      <w:r>
        <w:rPr>
          <w:rFonts w:ascii="Arial" w:hAnsi="Arial" w:cs="Arial"/>
        </w:rPr>
        <w:t>swoje zasoby w postaci:</w:t>
      </w:r>
    </w:p>
    <w:p w14:paraId="7155022D" w14:textId="77777777" w:rsidR="00360A97" w:rsidRDefault="00360A97" w:rsidP="00AD312D">
      <w:pPr>
        <w:numPr>
          <w:ilvl w:val="0"/>
          <w:numId w:val="4"/>
        </w:numPr>
        <w:suppressAutoHyphens/>
        <w:spacing w:line="360" w:lineRule="auto"/>
        <w:jc w:val="both"/>
        <w:rPr>
          <w:rFonts w:ascii="Arial" w:hAnsi="Arial" w:cs="Arial"/>
        </w:rPr>
      </w:pPr>
      <w:r>
        <w:rPr>
          <w:rFonts w:ascii="Arial" w:hAnsi="Arial" w:cs="Arial"/>
        </w:rPr>
        <w:t>osób zdolnych do wykonania zamówienia</w:t>
      </w:r>
    </w:p>
    <w:p w14:paraId="6541697D" w14:textId="77777777" w:rsidR="00360A97" w:rsidRDefault="00360A97" w:rsidP="00AD312D">
      <w:pPr>
        <w:pStyle w:val="Lista"/>
        <w:suppressAutoHyphens/>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14:paraId="1978C50B" w14:textId="77777777" w:rsidR="00D433F1" w:rsidRDefault="00D433F1" w:rsidP="00AD312D">
      <w:pPr>
        <w:pStyle w:val="Lista"/>
        <w:suppressAutoHyphens/>
        <w:jc w:val="both"/>
        <w:rPr>
          <w:b/>
          <w:bCs/>
          <w:i/>
          <w:iCs/>
          <w:sz w:val="28"/>
          <w:szCs w:val="36"/>
        </w:rPr>
      </w:pPr>
    </w:p>
    <w:p w14:paraId="27258DE0" w14:textId="77777777" w:rsidR="00E50790" w:rsidRPr="00E50790" w:rsidRDefault="00E50790" w:rsidP="00E50790">
      <w:pPr>
        <w:pStyle w:val="Tekstpodstawowy2"/>
        <w:jc w:val="center"/>
        <w:rPr>
          <w:rFonts w:cs="Arial"/>
          <w:bCs/>
          <w:i/>
          <w:iCs/>
          <w:szCs w:val="24"/>
          <w:lang w:eastAsia="ar-SA"/>
        </w:rPr>
      </w:pPr>
      <w:r w:rsidRPr="00E50790">
        <w:rPr>
          <w:rFonts w:cs="Arial"/>
          <w:bCs/>
          <w:i/>
          <w:iCs/>
          <w:szCs w:val="24"/>
          <w:lang w:eastAsia="ar-SA"/>
        </w:rPr>
        <w:t>BUDOWA SIECI KANALIZACJI SANITARNEJ</w:t>
      </w:r>
    </w:p>
    <w:p w14:paraId="66C08C89" w14:textId="77777777" w:rsidR="00E50790" w:rsidRPr="00E50790" w:rsidRDefault="00E50790" w:rsidP="00E50790">
      <w:pPr>
        <w:pStyle w:val="Tekstpodstawowy2"/>
        <w:jc w:val="center"/>
        <w:rPr>
          <w:rFonts w:cs="Arial"/>
          <w:bCs/>
          <w:i/>
          <w:iCs/>
          <w:szCs w:val="24"/>
          <w:lang w:eastAsia="ar-SA"/>
        </w:rPr>
      </w:pPr>
      <w:r w:rsidRPr="00E50790">
        <w:rPr>
          <w:rFonts w:cs="Arial"/>
          <w:bCs/>
          <w:i/>
          <w:iCs/>
          <w:szCs w:val="24"/>
          <w:lang w:eastAsia="ar-SA"/>
        </w:rPr>
        <w:t>W UL. RUMIANKOWEJ, KMINKOWEJ, MIĘTOWEJ, ANYŻOWEJ, RUCIANEJ ORAZ UL. KRAŃCOWEJ W ŚWIDNIKU</w:t>
      </w:r>
    </w:p>
    <w:p w14:paraId="795CB102" w14:textId="77777777" w:rsidR="00C139E4" w:rsidRDefault="00C139E4" w:rsidP="00AD312D">
      <w:pPr>
        <w:pStyle w:val="Lista"/>
        <w:suppressAutoHyphens/>
        <w:ind w:right="-1"/>
        <w:jc w:val="center"/>
        <w:rPr>
          <w:rFonts w:cs="Arial"/>
          <w:sz w:val="20"/>
        </w:rPr>
      </w:pPr>
    </w:p>
    <w:p w14:paraId="214D4216" w14:textId="77777777" w:rsidR="00360A97" w:rsidRDefault="00360A97" w:rsidP="00AD312D">
      <w:pPr>
        <w:pStyle w:val="Lista"/>
        <w:suppressAutoHyphens/>
        <w:overflowPunct/>
        <w:autoSpaceDE/>
        <w:autoSpaceDN/>
        <w:adjustRightInd/>
        <w:ind w:left="0" w:right="-1" w:firstLine="0"/>
        <w:jc w:val="both"/>
        <w:textAlignment w:val="auto"/>
        <w:rPr>
          <w:rFonts w:cs="Arial"/>
          <w:sz w:val="20"/>
        </w:rPr>
      </w:pPr>
      <w:r>
        <w:rPr>
          <w:rFonts w:cs="Arial"/>
          <w:sz w:val="20"/>
        </w:rPr>
        <w:t>ogłoszonego przez Przedsiębiorstwo Komunalne „</w:t>
      </w:r>
      <w:proofErr w:type="spellStart"/>
      <w:r>
        <w:rPr>
          <w:rFonts w:cs="Arial"/>
          <w:sz w:val="20"/>
        </w:rPr>
        <w:t>Pegimek</w:t>
      </w:r>
      <w:proofErr w:type="spellEnd"/>
      <w:r>
        <w:rPr>
          <w:rFonts w:cs="Arial"/>
          <w:sz w:val="20"/>
        </w:rPr>
        <w:t xml:space="preserve">” Sp. z o.o. w Świdniku. </w:t>
      </w:r>
    </w:p>
    <w:p w14:paraId="2BED04C9" w14:textId="77777777" w:rsidR="00360A97" w:rsidRDefault="00360A97" w:rsidP="00AD312D">
      <w:pPr>
        <w:suppressAutoHyphens/>
        <w:spacing w:before="120"/>
        <w:jc w:val="both"/>
        <w:rPr>
          <w:rFonts w:ascii="Arial" w:hAnsi="Arial" w:cs="Arial"/>
          <w:b/>
          <w:i/>
          <w:sz w:val="26"/>
          <w:szCs w:val="26"/>
        </w:rPr>
      </w:pPr>
    </w:p>
    <w:p w14:paraId="7A4A84A7" w14:textId="77777777" w:rsidR="00946315" w:rsidRDefault="00946315" w:rsidP="00AD312D">
      <w:pPr>
        <w:suppressAutoHyphens/>
        <w:jc w:val="both"/>
        <w:rPr>
          <w:rFonts w:ascii="Arial" w:hAnsi="Arial" w:cs="Arial"/>
          <w:lang w:eastAsia="ar-SA"/>
        </w:rPr>
      </w:pPr>
    </w:p>
    <w:p w14:paraId="690A4A62" w14:textId="61EDC925" w:rsidR="00360A97" w:rsidRDefault="00360A97" w:rsidP="00AD312D">
      <w:pPr>
        <w:suppressAutoHyphens/>
        <w:jc w:val="both"/>
        <w:rPr>
          <w:rFonts w:ascii="Arial" w:hAnsi="Arial" w:cs="Arial"/>
          <w:lang w:eastAsia="ar-SA"/>
        </w:rPr>
      </w:pPr>
      <w:r>
        <w:rPr>
          <w:rFonts w:ascii="Arial" w:hAnsi="Arial" w:cs="Arial"/>
          <w:lang w:eastAsia="ar-SA"/>
        </w:rPr>
        <w:t>Zakres dostępnych wykonawcy zasobów innego podmiotu: …..........................................................................</w:t>
      </w:r>
    </w:p>
    <w:p w14:paraId="4AD47FF8" w14:textId="77777777" w:rsidR="00360A97" w:rsidRDefault="00360A97" w:rsidP="00AD312D">
      <w:pPr>
        <w:suppressAutoHyphens/>
        <w:jc w:val="both"/>
        <w:rPr>
          <w:rFonts w:ascii="Arial" w:hAnsi="Arial" w:cs="Arial"/>
          <w:lang w:eastAsia="ar-SA"/>
        </w:rPr>
      </w:pPr>
    </w:p>
    <w:p w14:paraId="553E3C49" w14:textId="77777777" w:rsidR="00360A97" w:rsidRDefault="00360A97" w:rsidP="00AD312D">
      <w:pPr>
        <w:suppressAutoHyphens/>
        <w:jc w:val="both"/>
        <w:rPr>
          <w:rFonts w:ascii="Arial" w:hAnsi="Arial" w:cs="Arial"/>
          <w:lang w:eastAsia="ar-SA"/>
        </w:rPr>
      </w:pPr>
      <w:r>
        <w:rPr>
          <w:rFonts w:ascii="Arial" w:hAnsi="Arial" w:cs="Arial"/>
          <w:lang w:eastAsia="ar-SA"/>
        </w:rPr>
        <w:t>Sposób wykorzystania zasobów innego podmiotu przez wykonawcę przy wykonywaniu zamówienia: ….........................................................................................................................................................................</w:t>
      </w:r>
    </w:p>
    <w:p w14:paraId="4F9BABA3" w14:textId="77777777" w:rsidR="00360A97" w:rsidRDefault="00360A97" w:rsidP="00AD312D">
      <w:pPr>
        <w:suppressAutoHyphens/>
        <w:jc w:val="both"/>
        <w:rPr>
          <w:rFonts w:ascii="Arial" w:hAnsi="Arial" w:cs="Arial"/>
          <w:lang w:eastAsia="ar-SA"/>
        </w:rPr>
      </w:pPr>
    </w:p>
    <w:p w14:paraId="2214745E" w14:textId="77777777" w:rsidR="00360A97" w:rsidRDefault="00360A97" w:rsidP="00AD312D">
      <w:pPr>
        <w:suppressAutoHyphens/>
        <w:jc w:val="both"/>
        <w:rPr>
          <w:rFonts w:ascii="Arial" w:hAnsi="Arial" w:cs="Arial"/>
          <w:lang w:eastAsia="ar-SA"/>
        </w:rPr>
      </w:pPr>
      <w:r>
        <w:rPr>
          <w:rFonts w:ascii="Arial" w:hAnsi="Arial" w:cs="Arial"/>
          <w:lang w:eastAsia="ar-SA"/>
        </w:rPr>
        <w:t>Charakter stosunku jaki będzie łączył wykonawcę z innym podmiotem: …........................................................</w:t>
      </w:r>
    </w:p>
    <w:p w14:paraId="05C1000F" w14:textId="77777777" w:rsidR="007C1168" w:rsidRDefault="007C1168" w:rsidP="00AD312D">
      <w:pPr>
        <w:suppressAutoHyphens/>
        <w:spacing w:before="120"/>
        <w:jc w:val="both"/>
        <w:rPr>
          <w:rFonts w:ascii="Arial" w:hAnsi="Arial" w:cs="Arial"/>
          <w:lang w:eastAsia="ar-SA"/>
        </w:rPr>
      </w:pPr>
    </w:p>
    <w:p w14:paraId="582C04FB" w14:textId="77777777" w:rsidR="00360A97" w:rsidRDefault="00360A97" w:rsidP="00AD312D">
      <w:pPr>
        <w:suppressAutoHyphens/>
        <w:spacing w:before="120"/>
        <w:jc w:val="both"/>
        <w:rPr>
          <w:rFonts w:ascii="Arial" w:hAnsi="Arial" w:cs="Arial"/>
          <w:lang w:eastAsia="ar-SA"/>
        </w:rPr>
      </w:pPr>
      <w:r>
        <w:rPr>
          <w:rFonts w:ascii="Arial" w:hAnsi="Arial" w:cs="Arial"/>
          <w:lang w:eastAsia="ar-SA"/>
        </w:rPr>
        <w:t>Zakres i okres udziału innego podmiotu przy wykonywaniu zamówienia: ….....................................................</w:t>
      </w:r>
    </w:p>
    <w:p w14:paraId="2BC8009B" w14:textId="77777777" w:rsidR="00360A97" w:rsidRDefault="00360A97" w:rsidP="00AD312D">
      <w:pPr>
        <w:suppressAutoHyphens/>
        <w:rPr>
          <w:rFonts w:ascii="Arial" w:hAnsi="Arial" w:cs="Arial"/>
          <w:sz w:val="22"/>
        </w:rPr>
      </w:pPr>
    </w:p>
    <w:p w14:paraId="32CBF19B" w14:textId="77777777" w:rsidR="00360A97" w:rsidRDefault="00360A97" w:rsidP="00AD312D">
      <w:pPr>
        <w:suppressAutoHyphens/>
        <w:ind w:left="5670"/>
        <w:jc w:val="both"/>
        <w:rPr>
          <w:rFonts w:ascii="Arial" w:hAnsi="Arial" w:cs="Arial"/>
          <w:sz w:val="22"/>
        </w:rPr>
      </w:pPr>
    </w:p>
    <w:p w14:paraId="5500A318" w14:textId="77777777" w:rsidR="00360A97" w:rsidRDefault="00360A97" w:rsidP="00AD312D">
      <w:pPr>
        <w:suppressAutoHyphens/>
        <w:ind w:left="5670"/>
        <w:jc w:val="both"/>
        <w:rPr>
          <w:rFonts w:ascii="Arial" w:hAnsi="Arial" w:cs="Arial"/>
          <w:sz w:val="22"/>
        </w:rPr>
      </w:pPr>
    </w:p>
    <w:p w14:paraId="147DBD1E" w14:textId="77777777" w:rsidR="00360A97" w:rsidRDefault="00360A97" w:rsidP="00AD312D">
      <w:pPr>
        <w:suppressAutoHyphens/>
        <w:ind w:left="5670"/>
        <w:jc w:val="both"/>
        <w:rPr>
          <w:rFonts w:ascii="Arial" w:hAnsi="Arial" w:cs="Arial"/>
          <w:sz w:val="22"/>
        </w:rPr>
      </w:pPr>
      <w:r>
        <w:rPr>
          <w:rFonts w:ascii="Arial" w:hAnsi="Arial" w:cs="Arial"/>
          <w:sz w:val="22"/>
        </w:rPr>
        <w:t xml:space="preserve"> ................................................................</w:t>
      </w:r>
    </w:p>
    <w:p w14:paraId="36CCE2DE" w14:textId="77777777" w:rsidR="00360A97" w:rsidRDefault="00360A97" w:rsidP="00AD312D">
      <w:pPr>
        <w:suppressAutoHyphens/>
        <w:ind w:left="5670"/>
        <w:jc w:val="both"/>
        <w:rPr>
          <w:rFonts w:ascii="Arial" w:hAnsi="Arial" w:cs="Arial"/>
          <w:i/>
          <w:iCs/>
        </w:rPr>
      </w:pPr>
      <w:r>
        <w:rPr>
          <w:rFonts w:ascii="Arial" w:hAnsi="Arial" w:cs="Arial"/>
          <w:i/>
          <w:iCs/>
        </w:rPr>
        <w:t>/data i podpis osoby upoważnionej do reprezentowania podmiotu trzeciego/</w:t>
      </w:r>
    </w:p>
    <w:p w14:paraId="6D28369D" w14:textId="77777777" w:rsidR="00360A97" w:rsidRDefault="00360A97" w:rsidP="00AD312D">
      <w:pPr>
        <w:pStyle w:val="Tytu"/>
        <w:suppressAutoHyphens/>
        <w:ind w:left="2124" w:firstLine="708"/>
        <w:jc w:val="right"/>
        <w:rPr>
          <w:rFonts w:cs="Arial"/>
          <w:i/>
          <w:iCs/>
          <w:sz w:val="22"/>
        </w:rPr>
      </w:pPr>
    </w:p>
    <w:p w14:paraId="3AC40851" w14:textId="17CFF04F" w:rsidR="007C1168" w:rsidRDefault="007C1168" w:rsidP="00AD312D">
      <w:pPr>
        <w:pStyle w:val="Tytu"/>
        <w:suppressAutoHyphens/>
        <w:ind w:left="2124" w:firstLine="708"/>
        <w:jc w:val="right"/>
        <w:rPr>
          <w:rFonts w:cs="Arial"/>
          <w:i/>
          <w:iCs/>
          <w:sz w:val="22"/>
        </w:rPr>
      </w:pPr>
    </w:p>
    <w:p w14:paraId="0E8D0126" w14:textId="5271D922" w:rsidR="00946315" w:rsidRDefault="00946315" w:rsidP="00AD312D">
      <w:pPr>
        <w:pStyle w:val="Tytu"/>
        <w:suppressAutoHyphens/>
        <w:ind w:left="2124" w:firstLine="708"/>
        <w:jc w:val="right"/>
        <w:rPr>
          <w:rFonts w:cs="Arial"/>
          <w:i/>
          <w:iCs/>
          <w:sz w:val="22"/>
        </w:rPr>
      </w:pPr>
    </w:p>
    <w:p w14:paraId="74A3CE61" w14:textId="77777777" w:rsidR="00946315" w:rsidRDefault="00946315" w:rsidP="00AD312D">
      <w:pPr>
        <w:pStyle w:val="Tytu"/>
        <w:suppressAutoHyphens/>
        <w:ind w:left="2124" w:firstLine="708"/>
        <w:jc w:val="right"/>
        <w:rPr>
          <w:rFonts w:cs="Arial"/>
          <w:i/>
          <w:iCs/>
          <w:sz w:val="22"/>
        </w:rPr>
      </w:pPr>
    </w:p>
    <w:p w14:paraId="0D7FD8D5" w14:textId="77777777" w:rsidR="00854CD5" w:rsidRDefault="00854CD5" w:rsidP="00AD312D">
      <w:pPr>
        <w:pStyle w:val="Tytu"/>
        <w:suppressAutoHyphens/>
        <w:jc w:val="left"/>
        <w:rPr>
          <w:rFonts w:cs="Arial"/>
          <w:i/>
          <w:iCs/>
          <w:sz w:val="20"/>
        </w:rPr>
      </w:pPr>
    </w:p>
    <w:p w14:paraId="7CAE08D7" w14:textId="77777777" w:rsidR="00854CD5" w:rsidRDefault="00854CD5" w:rsidP="00AD312D">
      <w:pPr>
        <w:pStyle w:val="Tytu"/>
        <w:suppressAutoHyphens/>
        <w:jc w:val="left"/>
        <w:rPr>
          <w:rFonts w:cs="Arial"/>
          <w:i/>
          <w:iCs/>
          <w:sz w:val="20"/>
        </w:rPr>
      </w:pPr>
    </w:p>
    <w:p w14:paraId="3B96196A" w14:textId="77777777" w:rsidR="00360A97" w:rsidRDefault="00360A97" w:rsidP="00AD312D">
      <w:pPr>
        <w:pStyle w:val="Tytu"/>
        <w:suppressAutoHyphens/>
        <w:jc w:val="left"/>
        <w:rPr>
          <w:rFonts w:cs="Arial"/>
          <w:i/>
          <w:iCs/>
          <w:sz w:val="20"/>
        </w:rPr>
      </w:pPr>
      <w:r>
        <w:rPr>
          <w:rFonts w:cs="Arial"/>
          <w:i/>
          <w:iCs/>
          <w:sz w:val="20"/>
        </w:rPr>
        <w:t xml:space="preserve">Uwaga! </w:t>
      </w:r>
    </w:p>
    <w:p w14:paraId="0859D459" w14:textId="77777777" w:rsidR="00360A97" w:rsidRDefault="00360A97" w:rsidP="00AD312D">
      <w:pPr>
        <w:pStyle w:val="Tytu"/>
        <w:numPr>
          <w:ilvl w:val="1"/>
          <w:numId w:val="3"/>
        </w:numPr>
        <w:suppressAutoHyphens/>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14:paraId="5D502C61" w14:textId="72D38F89" w:rsidR="00465BC9" w:rsidRPr="00E3351F" w:rsidRDefault="00360A97" w:rsidP="00AD312D">
      <w:pPr>
        <w:pStyle w:val="Tytu"/>
        <w:numPr>
          <w:ilvl w:val="1"/>
          <w:numId w:val="3"/>
        </w:numPr>
        <w:suppressAutoHyphens/>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14:paraId="67C36286" w14:textId="77777777" w:rsidR="00360A97" w:rsidRDefault="00360A97" w:rsidP="00AD312D">
      <w:pPr>
        <w:pStyle w:val="Tytu"/>
        <w:suppressAutoHyphens/>
        <w:ind w:left="2124" w:firstLine="708"/>
        <w:jc w:val="right"/>
        <w:rPr>
          <w:rFonts w:cs="Arial"/>
          <w:i/>
          <w:iCs/>
          <w:sz w:val="22"/>
        </w:rPr>
      </w:pPr>
      <w:r>
        <w:rPr>
          <w:rFonts w:cs="Arial"/>
          <w:i/>
          <w:iCs/>
          <w:sz w:val="22"/>
        </w:rPr>
        <w:lastRenderedPageBreak/>
        <w:t xml:space="preserve">Załącznik nr 6 </w:t>
      </w:r>
    </w:p>
    <w:p w14:paraId="4DA78DFD" w14:textId="77777777" w:rsidR="00360A97" w:rsidRDefault="00360A97" w:rsidP="00AD312D">
      <w:pPr>
        <w:suppressAutoHyphens/>
      </w:pPr>
    </w:p>
    <w:p w14:paraId="2FFEFE8C" w14:textId="074E052D" w:rsidR="00360A97" w:rsidRPr="00D9140C" w:rsidRDefault="00360A97" w:rsidP="00AD312D">
      <w:pPr>
        <w:pStyle w:val="Nagwek1"/>
        <w:suppressAutoHyphens/>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w:t>
      </w:r>
      <w:r w:rsidR="00E3351F">
        <w:rPr>
          <w:rFonts w:cs="Arial"/>
          <w:bCs/>
          <w:sz w:val="22"/>
          <w:szCs w:val="22"/>
        </w:rPr>
        <w:t>20</w:t>
      </w:r>
      <w:r w:rsidRPr="00D9140C">
        <w:rPr>
          <w:rFonts w:cs="Arial"/>
          <w:bCs/>
          <w:sz w:val="22"/>
          <w:szCs w:val="22"/>
        </w:rPr>
        <w:t>/S  - wzór</w:t>
      </w:r>
    </w:p>
    <w:p w14:paraId="64782051" w14:textId="77777777" w:rsidR="00360A97" w:rsidRPr="00D9140C" w:rsidRDefault="00360A97" w:rsidP="00AD312D">
      <w:pPr>
        <w:suppressAutoHyphens/>
        <w:rPr>
          <w:rFonts w:ascii="Arial" w:hAnsi="Arial" w:cs="Arial"/>
          <w:i/>
          <w:iCs/>
          <w:sz w:val="22"/>
          <w:szCs w:val="22"/>
        </w:rPr>
      </w:pPr>
    </w:p>
    <w:p w14:paraId="6F7CACFF" w14:textId="77777777" w:rsidR="00D433F1" w:rsidRPr="00D433F1" w:rsidRDefault="00D433F1" w:rsidP="00AD312D">
      <w:pPr>
        <w:suppressAutoHyphens/>
        <w:rPr>
          <w:rFonts w:ascii="Arial" w:hAnsi="Arial" w:cs="Arial"/>
          <w:sz w:val="22"/>
          <w:szCs w:val="22"/>
        </w:rPr>
      </w:pPr>
      <w:r w:rsidRPr="00D433F1">
        <w:rPr>
          <w:rFonts w:ascii="Arial" w:hAnsi="Arial" w:cs="Arial"/>
          <w:sz w:val="22"/>
          <w:szCs w:val="22"/>
        </w:rPr>
        <w:t>zawarta w dniu …………………….. r. w Świdniku pomiędzy:</w:t>
      </w:r>
    </w:p>
    <w:p w14:paraId="1D05B038" w14:textId="4C7230C2" w:rsidR="00D433F1" w:rsidRPr="00D433F1" w:rsidRDefault="00D433F1" w:rsidP="00AD312D">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z siedzibą przy ul. Marii Konopnickiej 3, 21-040 Świdnik, zarejestrowan</w:t>
      </w:r>
      <w:r w:rsidR="00AD312D">
        <w:rPr>
          <w:rFonts w:ascii="Arial" w:hAnsi="Arial" w:cs="Arial"/>
          <w:spacing w:val="-2"/>
          <w:sz w:val="22"/>
          <w:szCs w:val="22"/>
        </w:rPr>
        <w:t>ym</w:t>
      </w:r>
      <w:r w:rsidRPr="00D433F1">
        <w:rPr>
          <w:rFonts w:ascii="Arial" w:hAnsi="Arial" w:cs="Arial"/>
          <w:spacing w:val="-2"/>
          <w:sz w:val="22"/>
          <w:szCs w:val="22"/>
        </w:rPr>
        <w:t xml:space="preserve">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w:t>
      </w:r>
      <w:r w:rsidR="00AD312D">
        <w:rPr>
          <w:rFonts w:ascii="Arial" w:hAnsi="Arial" w:cs="Arial"/>
          <w:spacing w:val="-2"/>
          <w:sz w:val="22"/>
          <w:szCs w:val="22"/>
        </w:rPr>
        <w:t>ym</w:t>
      </w:r>
      <w:r w:rsidRPr="00D433F1">
        <w:rPr>
          <w:rFonts w:ascii="Arial" w:hAnsi="Arial" w:cs="Arial"/>
          <w:spacing w:val="-2"/>
          <w:sz w:val="22"/>
          <w:szCs w:val="22"/>
        </w:rPr>
        <w:t xml:space="preserve"> przez:</w:t>
      </w:r>
    </w:p>
    <w:p w14:paraId="7E46184D" w14:textId="77777777" w:rsidR="00D433F1" w:rsidRPr="00D433F1" w:rsidRDefault="00D433F1" w:rsidP="00AD312D">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14:paraId="621F3882"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zwanym dalej Zamawiającym,</w:t>
      </w:r>
    </w:p>
    <w:p w14:paraId="62C7BADA"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a ……………………………………………………………………………….</w:t>
      </w:r>
    </w:p>
    <w:p w14:paraId="23581F0E"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zwanym dalej Wykonawcą,</w:t>
      </w:r>
    </w:p>
    <w:p w14:paraId="06AC181B" w14:textId="77777777" w:rsidR="00D433F1" w:rsidRPr="00D433F1" w:rsidRDefault="00D433F1" w:rsidP="00AD312D">
      <w:pPr>
        <w:suppressAutoHyphens/>
        <w:rPr>
          <w:rFonts w:ascii="Arial" w:hAnsi="Arial" w:cs="Arial"/>
          <w:sz w:val="22"/>
          <w:szCs w:val="22"/>
        </w:rPr>
      </w:pPr>
      <w:r w:rsidRPr="00D433F1">
        <w:rPr>
          <w:rFonts w:ascii="Arial" w:hAnsi="Arial" w:cs="Arial"/>
          <w:sz w:val="22"/>
          <w:szCs w:val="22"/>
        </w:rPr>
        <w:t>o następującej treści:</w:t>
      </w:r>
    </w:p>
    <w:p w14:paraId="13258A3F" w14:textId="77777777" w:rsidR="00D433F1" w:rsidRPr="00D433F1" w:rsidRDefault="00D433F1" w:rsidP="00AD312D">
      <w:pPr>
        <w:suppressAutoHyphens/>
        <w:jc w:val="center"/>
        <w:rPr>
          <w:rFonts w:ascii="Arial" w:hAnsi="Arial" w:cs="Arial"/>
          <w:b/>
          <w:sz w:val="22"/>
          <w:szCs w:val="22"/>
        </w:rPr>
      </w:pPr>
    </w:p>
    <w:p w14:paraId="22353C7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w:t>
      </w:r>
    </w:p>
    <w:p w14:paraId="6F5DC087" w14:textId="0A8D08DB" w:rsidR="00D433F1" w:rsidRPr="00E50790" w:rsidRDefault="00D433F1" w:rsidP="00E50790">
      <w:pPr>
        <w:numPr>
          <w:ilvl w:val="0"/>
          <w:numId w:val="21"/>
        </w:numPr>
        <w:suppressAutoHyphens/>
        <w:overflowPunct w:val="0"/>
        <w:autoSpaceDE w:val="0"/>
        <w:autoSpaceDN w:val="0"/>
        <w:adjustRightInd w:val="0"/>
        <w:jc w:val="both"/>
        <w:textAlignment w:val="baseline"/>
        <w:rPr>
          <w:rFonts w:ascii="Arial" w:hAnsi="Arial" w:cs="Arial"/>
          <w:sz w:val="22"/>
          <w:szCs w:val="22"/>
        </w:rPr>
      </w:pPr>
      <w:r w:rsidRPr="00E50790">
        <w:rPr>
          <w:rFonts w:ascii="Arial" w:hAnsi="Arial" w:cs="Arial"/>
          <w:sz w:val="22"/>
          <w:szCs w:val="22"/>
        </w:rPr>
        <w:t>Zamawiający zleca, a Wykonawca przyjmuje do wykonania zadanie pn</w:t>
      </w:r>
      <w:r w:rsidRPr="00E50790">
        <w:rPr>
          <w:rFonts w:ascii="Arial" w:hAnsi="Arial" w:cs="Arial"/>
          <w:b/>
          <w:sz w:val="22"/>
          <w:szCs w:val="22"/>
        </w:rPr>
        <w:t xml:space="preserve">. </w:t>
      </w:r>
      <w:r w:rsidR="00E50790" w:rsidRPr="00E50790">
        <w:rPr>
          <w:rFonts w:ascii="Arial" w:hAnsi="Arial" w:cs="Arial"/>
          <w:b/>
          <w:sz w:val="22"/>
          <w:szCs w:val="22"/>
        </w:rPr>
        <w:t>BUDOWA SIECI KANALIZACJI SANITARNEJ</w:t>
      </w:r>
      <w:r w:rsidR="00E50790">
        <w:rPr>
          <w:rFonts w:ascii="Arial" w:hAnsi="Arial" w:cs="Arial"/>
          <w:b/>
          <w:sz w:val="22"/>
          <w:szCs w:val="22"/>
        </w:rPr>
        <w:t xml:space="preserve"> </w:t>
      </w:r>
      <w:r w:rsidR="00E50790" w:rsidRPr="00E50790">
        <w:rPr>
          <w:rFonts w:ascii="Arial" w:hAnsi="Arial" w:cs="Arial"/>
          <w:b/>
          <w:sz w:val="22"/>
          <w:szCs w:val="22"/>
        </w:rPr>
        <w:t>W UL. RUMIANKOWEJ, KMINKOWEJ, MIĘTOWEJ, ANYŻOWEJ, RUCIANEJ ORAZ UL. KRAŃCOWEJ W ŚWIDNIKU</w:t>
      </w:r>
      <w:r w:rsidR="0072653A" w:rsidRPr="00E50790">
        <w:rPr>
          <w:rFonts w:ascii="Arial" w:hAnsi="Arial" w:cs="Arial"/>
          <w:sz w:val="22"/>
          <w:szCs w:val="22"/>
        </w:rPr>
        <w:t xml:space="preserve">. Zadanie </w:t>
      </w:r>
      <w:r w:rsidRPr="00E50790">
        <w:rPr>
          <w:rFonts w:ascii="Arial" w:hAnsi="Arial" w:cs="Arial"/>
          <w:sz w:val="22"/>
          <w:szCs w:val="22"/>
        </w:rPr>
        <w:t>obejmuje:</w:t>
      </w:r>
    </w:p>
    <w:p w14:paraId="7AAFDB53" w14:textId="7A003684" w:rsidR="00B363B5" w:rsidRPr="00562A76" w:rsidRDefault="00D433F1" w:rsidP="00AD312D">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 xml:space="preserve">wykonanie </w:t>
      </w:r>
      <w:r w:rsidR="002E5795" w:rsidRPr="002E5795">
        <w:rPr>
          <w:rFonts w:ascii="Arial" w:hAnsi="Arial"/>
          <w:sz w:val="22"/>
          <w:szCs w:val="22"/>
        </w:rPr>
        <w:t>sieci kanalizacji sanitarnej w</w:t>
      </w:r>
      <w:r w:rsidR="00E50790">
        <w:rPr>
          <w:rFonts w:ascii="Arial" w:hAnsi="Arial"/>
          <w:sz w:val="22"/>
          <w:szCs w:val="22"/>
        </w:rPr>
        <w:t>zdłuż pasa drogowego</w:t>
      </w:r>
      <w:r w:rsidR="002E5795" w:rsidRPr="002E5795">
        <w:rPr>
          <w:rFonts w:ascii="Arial" w:hAnsi="Arial"/>
          <w:sz w:val="22"/>
          <w:szCs w:val="22"/>
        </w:rPr>
        <w:t xml:space="preserve"> ul.</w:t>
      </w:r>
      <w:r w:rsidR="00C139E4">
        <w:rPr>
          <w:rFonts w:ascii="Arial" w:hAnsi="Arial"/>
          <w:sz w:val="22"/>
          <w:szCs w:val="22"/>
        </w:rPr>
        <w:t xml:space="preserve"> </w:t>
      </w:r>
      <w:r w:rsidR="00E50790">
        <w:rPr>
          <w:rFonts w:ascii="Arial" w:hAnsi="Arial"/>
          <w:sz w:val="22"/>
          <w:szCs w:val="22"/>
        </w:rPr>
        <w:t xml:space="preserve">Rumiankowej, Kminkowej, Miętowej, Anyżowej, Rucianej oraz ul. Krańcowej </w:t>
      </w:r>
      <w:r w:rsidR="002E5795" w:rsidRPr="002E5795">
        <w:rPr>
          <w:rFonts w:ascii="Arial" w:hAnsi="Arial"/>
          <w:sz w:val="22"/>
          <w:szCs w:val="22"/>
        </w:rPr>
        <w:t xml:space="preserve"> w Świdniku </w:t>
      </w:r>
      <w:r w:rsidRPr="002E5795">
        <w:rPr>
          <w:rFonts w:ascii="Arial" w:hAnsi="Arial"/>
          <w:sz w:val="22"/>
          <w:szCs w:val="22"/>
        </w:rPr>
        <w:t xml:space="preserve">wg dokumentacji projektowej </w:t>
      </w:r>
      <w:r w:rsidR="00F564E2" w:rsidRPr="002E5795">
        <w:rPr>
          <w:rFonts w:ascii="Arial" w:hAnsi="Arial"/>
          <w:sz w:val="22"/>
          <w:szCs w:val="22"/>
        </w:rPr>
        <w:t xml:space="preserve">(stanowiącej załącznik nr </w:t>
      </w:r>
      <w:r w:rsidR="00E3351F">
        <w:rPr>
          <w:rFonts w:ascii="Arial" w:hAnsi="Arial"/>
          <w:sz w:val="22"/>
          <w:szCs w:val="22"/>
        </w:rPr>
        <w:t>7</w:t>
      </w:r>
      <w:r w:rsidR="00F564E2" w:rsidRPr="002E5795">
        <w:rPr>
          <w:rFonts w:ascii="Arial" w:hAnsi="Arial"/>
          <w:sz w:val="22"/>
          <w:szCs w:val="22"/>
        </w:rPr>
        <w:t xml:space="preserve"> do SIWZ)</w:t>
      </w:r>
      <w:r w:rsidR="002E5795" w:rsidRPr="002E5795">
        <w:rPr>
          <w:rFonts w:ascii="Arial" w:hAnsi="Arial"/>
          <w:sz w:val="22"/>
          <w:szCs w:val="22"/>
        </w:rPr>
        <w:t>;</w:t>
      </w:r>
    </w:p>
    <w:p w14:paraId="477DE8BA" w14:textId="77777777" w:rsidR="00D433F1" w:rsidRPr="002E5795"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obsług</w:t>
      </w:r>
      <w:r w:rsidR="00F35D1E" w:rsidRPr="002E5795">
        <w:rPr>
          <w:rFonts w:ascii="Arial" w:hAnsi="Arial"/>
          <w:sz w:val="22"/>
          <w:szCs w:val="22"/>
        </w:rPr>
        <w:t>ę</w:t>
      </w:r>
      <w:r w:rsidRPr="002E5795">
        <w:rPr>
          <w:rFonts w:ascii="Arial" w:hAnsi="Arial"/>
          <w:sz w:val="22"/>
          <w:szCs w:val="22"/>
        </w:rPr>
        <w:t xml:space="preserve"> geodezyjn</w:t>
      </w:r>
      <w:r w:rsidR="00F35D1E" w:rsidRPr="002E5795">
        <w:rPr>
          <w:rFonts w:ascii="Arial" w:hAnsi="Arial"/>
          <w:sz w:val="22"/>
          <w:szCs w:val="22"/>
        </w:rPr>
        <w:t>ą</w:t>
      </w:r>
      <w:r w:rsidR="001E72A6" w:rsidRPr="002E5795">
        <w:rPr>
          <w:rFonts w:ascii="Arial" w:hAnsi="Arial"/>
          <w:sz w:val="22"/>
          <w:szCs w:val="22"/>
        </w:rPr>
        <w:t>;</w:t>
      </w:r>
    </w:p>
    <w:p w14:paraId="4455FEDD" w14:textId="77777777" w:rsidR="00D433F1" w:rsidRPr="002E5795" w:rsidRDefault="00D433F1" w:rsidP="00AD312D">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monitoring kamerą wykonanej sieci</w:t>
      </w:r>
      <w:r w:rsidR="001E72A6" w:rsidRPr="002E5795">
        <w:rPr>
          <w:rFonts w:ascii="Arial" w:hAnsi="Arial"/>
          <w:sz w:val="22"/>
          <w:szCs w:val="22"/>
        </w:rPr>
        <w:t>;</w:t>
      </w:r>
    </w:p>
    <w:p w14:paraId="321F2F37" w14:textId="77777777" w:rsidR="00D433F1" w:rsidRPr="002E5795"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cs="Arial"/>
          <w:sz w:val="22"/>
          <w:szCs w:val="22"/>
        </w:rPr>
        <w:t xml:space="preserve">wykonanie próby szczelności na </w:t>
      </w:r>
      <w:proofErr w:type="spellStart"/>
      <w:r w:rsidRPr="002E5795">
        <w:rPr>
          <w:rFonts w:ascii="Arial" w:hAnsi="Arial" w:cs="Arial"/>
          <w:sz w:val="22"/>
          <w:szCs w:val="22"/>
        </w:rPr>
        <w:t>eksfiltracj</w:t>
      </w:r>
      <w:r w:rsidR="000912FF" w:rsidRPr="002E5795">
        <w:rPr>
          <w:rFonts w:ascii="Arial" w:hAnsi="Arial" w:cs="Arial"/>
          <w:sz w:val="22"/>
          <w:szCs w:val="22"/>
        </w:rPr>
        <w:t>ę</w:t>
      </w:r>
      <w:proofErr w:type="spellEnd"/>
      <w:r w:rsidRPr="002E5795">
        <w:rPr>
          <w:rFonts w:ascii="Arial" w:hAnsi="Arial" w:cs="Arial"/>
          <w:sz w:val="22"/>
          <w:szCs w:val="22"/>
        </w:rPr>
        <w:t xml:space="preserve"> ścieków i infiltrację wód gruntowych;</w:t>
      </w:r>
    </w:p>
    <w:p w14:paraId="71631D08" w14:textId="77777777" w:rsidR="00D433F1"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przywrócenie terenu do stanu pierwotnego</w:t>
      </w:r>
      <w:r w:rsidR="000D3773" w:rsidRPr="002E5795">
        <w:rPr>
          <w:rFonts w:ascii="Arial" w:hAnsi="Arial"/>
          <w:sz w:val="22"/>
          <w:szCs w:val="22"/>
        </w:rPr>
        <w:t>;</w:t>
      </w:r>
    </w:p>
    <w:p w14:paraId="025DA3C3" w14:textId="521A02F0" w:rsidR="004B5CBE" w:rsidRPr="002E5795" w:rsidRDefault="004B5CBE" w:rsidP="00AD312D">
      <w:pPr>
        <w:pStyle w:val="Akapitzlist"/>
        <w:numPr>
          <w:ilvl w:val="1"/>
          <w:numId w:val="26"/>
        </w:numPr>
        <w:tabs>
          <w:tab w:val="left" w:pos="360"/>
        </w:tabs>
        <w:suppressAutoHyphens/>
        <w:jc w:val="both"/>
        <w:rPr>
          <w:rFonts w:ascii="Arial" w:hAnsi="Arial"/>
          <w:sz w:val="22"/>
          <w:szCs w:val="22"/>
        </w:rPr>
      </w:pPr>
      <w:r w:rsidRPr="004B5CBE">
        <w:rPr>
          <w:rFonts w:ascii="Arial" w:hAnsi="Arial"/>
          <w:sz w:val="22"/>
          <w:szCs w:val="22"/>
        </w:rPr>
        <w:t>wykonanie badania stopnia zagęszczenia gruntu zasypki wykopu</w:t>
      </w:r>
      <w:r w:rsidR="00DA25FC">
        <w:rPr>
          <w:rFonts w:ascii="Arial" w:hAnsi="Arial"/>
          <w:sz w:val="22"/>
          <w:szCs w:val="22"/>
        </w:rPr>
        <w:t xml:space="preserve"> wybudowanej sieci</w:t>
      </w:r>
      <w:r w:rsidRPr="004B5CBE">
        <w:rPr>
          <w:rFonts w:ascii="Arial" w:hAnsi="Arial"/>
          <w:sz w:val="22"/>
          <w:szCs w:val="22"/>
        </w:rPr>
        <w:t>;</w:t>
      </w:r>
    </w:p>
    <w:p w14:paraId="5D601A06" w14:textId="082D8BA3" w:rsidR="00D433F1" w:rsidRPr="002E5795" w:rsidRDefault="00D433F1" w:rsidP="00AD312D">
      <w:pPr>
        <w:pStyle w:val="Akapitzlist"/>
        <w:numPr>
          <w:ilvl w:val="1"/>
          <w:numId w:val="26"/>
        </w:numPr>
        <w:tabs>
          <w:tab w:val="left" w:pos="360"/>
        </w:tabs>
        <w:suppressAutoHyphens/>
        <w:jc w:val="both"/>
        <w:rPr>
          <w:rFonts w:ascii="Arial" w:hAnsi="Arial" w:cs="Arial"/>
          <w:sz w:val="22"/>
          <w:szCs w:val="22"/>
          <w:lang w:eastAsia="ar-SA"/>
        </w:rPr>
      </w:pPr>
      <w:r w:rsidRPr="002E5795">
        <w:rPr>
          <w:rFonts w:ascii="Arial" w:hAnsi="Arial"/>
          <w:sz w:val="22"/>
          <w:szCs w:val="22"/>
        </w:rPr>
        <w:t xml:space="preserve">wykonanie prac towarzyszących i pomocniczych związanych z robotami budowlanymi określonymi w </w:t>
      </w:r>
      <w:r w:rsidR="007D0A44" w:rsidRPr="002E5795">
        <w:rPr>
          <w:rFonts w:ascii="Arial" w:hAnsi="Arial"/>
          <w:sz w:val="22"/>
          <w:szCs w:val="22"/>
        </w:rPr>
        <w:t>projekcie</w:t>
      </w:r>
      <w:r w:rsidR="00E3351F">
        <w:rPr>
          <w:rFonts w:ascii="Arial" w:hAnsi="Arial"/>
          <w:sz w:val="22"/>
          <w:szCs w:val="22"/>
        </w:rPr>
        <w:t xml:space="preserve">, </w:t>
      </w:r>
      <w:r w:rsidR="00DA25FC">
        <w:rPr>
          <w:rFonts w:ascii="Arial" w:hAnsi="Arial"/>
          <w:sz w:val="22"/>
          <w:szCs w:val="22"/>
        </w:rPr>
        <w:t>szczegółowej specyfikacji technicznej</w:t>
      </w:r>
      <w:r w:rsidR="007D0A44" w:rsidRPr="002E5795">
        <w:rPr>
          <w:rFonts w:ascii="Arial" w:hAnsi="Arial"/>
          <w:sz w:val="22"/>
          <w:szCs w:val="22"/>
        </w:rPr>
        <w:t xml:space="preserve"> i „O</w:t>
      </w:r>
      <w:r w:rsidRPr="002E5795">
        <w:rPr>
          <w:rFonts w:ascii="Arial" w:hAnsi="Arial"/>
          <w:sz w:val="22"/>
          <w:szCs w:val="22"/>
        </w:rPr>
        <w:t>pisie przedmiotu zamówienia</w:t>
      </w:r>
      <w:r w:rsidR="007D0A44" w:rsidRPr="002E5795">
        <w:rPr>
          <w:rFonts w:ascii="Arial" w:hAnsi="Arial"/>
          <w:sz w:val="22"/>
          <w:szCs w:val="22"/>
        </w:rPr>
        <w:t>”</w:t>
      </w:r>
      <w:r w:rsidRPr="002E5795">
        <w:rPr>
          <w:rFonts w:ascii="Arial" w:hAnsi="Arial"/>
          <w:sz w:val="22"/>
          <w:szCs w:val="22"/>
        </w:rPr>
        <w:t>, których wykonanie będzie konieczne do osiągnięcia zamierzonego celu, zgodnie ze sztuką budowlaną</w:t>
      </w:r>
      <w:r w:rsidR="001E72A6" w:rsidRPr="002E5795">
        <w:rPr>
          <w:rFonts w:ascii="Arial" w:hAnsi="Arial"/>
          <w:sz w:val="22"/>
          <w:szCs w:val="22"/>
        </w:rPr>
        <w:t>.</w:t>
      </w:r>
    </w:p>
    <w:p w14:paraId="4AD33C23" w14:textId="77777777" w:rsidR="00D433F1" w:rsidRPr="00D433F1" w:rsidRDefault="00D433F1" w:rsidP="00AD312D">
      <w:pPr>
        <w:numPr>
          <w:ilvl w:val="0"/>
          <w:numId w:val="21"/>
        </w:numPr>
        <w:tabs>
          <w:tab w:val="center" w:pos="5016"/>
          <w:tab w:val="right" w:pos="9552"/>
        </w:tabs>
        <w:suppressAutoHyphen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14:paraId="24B6E109" w14:textId="77777777" w:rsidR="00946FEF" w:rsidRPr="00946FEF" w:rsidRDefault="00946FEF" w:rsidP="00AD312D">
      <w:pPr>
        <w:tabs>
          <w:tab w:val="center" w:pos="5016"/>
          <w:tab w:val="right" w:pos="9552"/>
        </w:tabs>
        <w:suppressAutoHyphens/>
        <w:spacing w:line="260" w:lineRule="atLeast"/>
        <w:ind w:left="360"/>
        <w:jc w:val="both"/>
        <w:rPr>
          <w:sz w:val="22"/>
          <w:szCs w:val="22"/>
          <w:lang w:eastAsia="ar-SA"/>
        </w:rPr>
      </w:pPr>
    </w:p>
    <w:p w14:paraId="16E3D357"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2</w:t>
      </w:r>
    </w:p>
    <w:p w14:paraId="3D2F6581" w14:textId="77777777" w:rsidR="00D433F1" w:rsidRPr="00D433F1" w:rsidRDefault="00D433F1" w:rsidP="00AD312D">
      <w:pPr>
        <w:numPr>
          <w:ilvl w:val="0"/>
          <w:numId w:val="7"/>
        </w:numPr>
        <w:suppressAutoHyphens/>
        <w:jc w:val="both"/>
        <w:rPr>
          <w:rFonts w:ascii="Arial" w:hAnsi="Arial" w:cs="Arial"/>
          <w:sz w:val="22"/>
          <w:szCs w:val="22"/>
        </w:rPr>
      </w:pPr>
      <w:r w:rsidRPr="00D433F1">
        <w:rPr>
          <w:rFonts w:ascii="Arial" w:hAnsi="Arial" w:cs="Arial"/>
          <w:sz w:val="22"/>
          <w:szCs w:val="22"/>
        </w:rPr>
        <w:t>Strony ustalają następujące terminy realizacji robót:</w:t>
      </w:r>
    </w:p>
    <w:p w14:paraId="5E55E8D8" w14:textId="77777777" w:rsidR="00D433F1" w:rsidRPr="00562A76" w:rsidRDefault="00D433F1" w:rsidP="00AD312D">
      <w:pPr>
        <w:numPr>
          <w:ilvl w:val="1"/>
          <w:numId w:val="7"/>
        </w:numPr>
        <w:suppressAutoHyphens/>
        <w:jc w:val="both"/>
        <w:rPr>
          <w:rFonts w:ascii="Arial" w:hAnsi="Arial" w:cs="Arial"/>
          <w:sz w:val="22"/>
          <w:szCs w:val="22"/>
        </w:rPr>
      </w:pPr>
      <w:r w:rsidRPr="00562A76">
        <w:rPr>
          <w:rFonts w:ascii="Arial" w:hAnsi="Arial" w:cs="Arial"/>
          <w:sz w:val="22"/>
          <w:szCs w:val="22"/>
        </w:rPr>
        <w:t>Przekazanie placu budowy: w ciągu 5 dni od dnia podpisania umowy.</w:t>
      </w:r>
    </w:p>
    <w:p w14:paraId="4689F2A0" w14:textId="71AA992D" w:rsidR="00C55AE9" w:rsidRPr="00C55AE9" w:rsidRDefault="00D433F1" w:rsidP="00AD312D">
      <w:pPr>
        <w:numPr>
          <w:ilvl w:val="1"/>
          <w:numId w:val="7"/>
        </w:numPr>
        <w:suppressAutoHyphens/>
        <w:jc w:val="both"/>
        <w:rPr>
          <w:rFonts w:ascii="Arial" w:hAnsi="Arial" w:cs="Arial"/>
          <w:bCs/>
          <w:sz w:val="22"/>
          <w:szCs w:val="22"/>
        </w:rPr>
      </w:pPr>
      <w:r w:rsidRPr="00C55AE9">
        <w:rPr>
          <w:rFonts w:ascii="Arial" w:hAnsi="Arial" w:cs="Arial"/>
          <w:sz w:val="22"/>
          <w:szCs w:val="22"/>
        </w:rPr>
        <w:t>Zakończenie robót</w:t>
      </w:r>
      <w:r w:rsidR="00C55AE9" w:rsidRPr="00C55AE9">
        <w:rPr>
          <w:rFonts w:ascii="Arial" w:hAnsi="Arial" w:cs="Arial"/>
          <w:sz w:val="22"/>
          <w:szCs w:val="22"/>
        </w:rPr>
        <w:t>:</w:t>
      </w:r>
      <w:r w:rsidR="00E50790">
        <w:rPr>
          <w:rFonts w:ascii="Arial" w:hAnsi="Arial" w:cs="Arial"/>
          <w:sz w:val="22"/>
          <w:szCs w:val="22"/>
        </w:rPr>
        <w:t xml:space="preserve"> </w:t>
      </w:r>
      <w:r w:rsidR="00E50790" w:rsidRPr="00835CD0">
        <w:rPr>
          <w:rFonts w:ascii="Arial" w:hAnsi="Arial" w:cs="Arial"/>
          <w:b/>
          <w:bCs/>
          <w:sz w:val="22"/>
          <w:szCs w:val="22"/>
        </w:rPr>
        <w:t>3 miesiące</w:t>
      </w:r>
      <w:r w:rsidR="00E50790">
        <w:rPr>
          <w:rFonts w:ascii="Arial" w:hAnsi="Arial" w:cs="Arial"/>
          <w:sz w:val="22"/>
          <w:szCs w:val="22"/>
        </w:rPr>
        <w:t xml:space="preserve"> od dnia zawarcia umowy tj. </w:t>
      </w:r>
      <w:r w:rsidR="00E50790" w:rsidRPr="00E50790">
        <w:rPr>
          <w:rFonts w:ascii="Arial" w:hAnsi="Arial" w:cs="Arial"/>
          <w:b/>
          <w:bCs/>
          <w:sz w:val="22"/>
          <w:szCs w:val="22"/>
        </w:rPr>
        <w:t>do dnia ……………………………..</w:t>
      </w:r>
    </w:p>
    <w:p w14:paraId="46438BDD" w14:textId="77777777" w:rsidR="00D433F1" w:rsidRPr="003473DA" w:rsidRDefault="003473DA" w:rsidP="00AD312D">
      <w:pPr>
        <w:pStyle w:val="Akapitzlist"/>
        <w:widowControl w:val="0"/>
        <w:numPr>
          <w:ilvl w:val="0"/>
          <w:numId w:val="25"/>
        </w:numPr>
        <w:suppressAutoHyphens/>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14:paraId="285972DB" w14:textId="77777777" w:rsidR="003473DA" w:rsidRPr="003473DA" w:rsidRDefault="003473DA" w:rsidP="00AD312D">
      <w:pPr>
        <w:pStyle w:val="Akapitzlist"/>
        <w:widowControl w:val="0"/>
        <w:numPr>
          <w:ilvl w:val="1"/>
          <w:numId w:val="25"/>
        </w:numPr>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14:paraId="0A97FFA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14:paraId="0438213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14:paraId="785FB3AA" w14:textId="309D09F0" w:rsid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14:paraId="0A7C7BCB"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14:paraId="64A5D81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geologiczne lub 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14:paraId="4960A14F" w14:textId="77777777" w:rsidR="003473DA" w:rsidRPr="003473DA" w:rsidRDefault="003473DA" w:rsidP="00AD312D">
      <w:pPr>
        <w:pStyle w:val="Akapitzlist"/>
        <w:widowControl w:val="0"/>
        <w:suppressAutoHyphens/>
        <w:autoSpaceDE w:val="0"/>
        <w:autoSpaceDN w:val="0"/>
        <w:adjustRightInd w:val="0"/>
        <w:ind w:left="357"/>
        <w:jc w:val="both"/>
        <w:rPr>
          <w:rFonts w:ascii="Arial" w:hAnsi="Arial" w:cs="Arial"/>
          <w:sz w:val="22"/>
          <w:szCs w:val="22"/>
        </w:rPr>
      </w:pPr>
      <w:r w:rsidRPr="003473DA">
        <w:rPr>
          <w:rFonts w:ascii="Arial" w:hAnsi="Arial" w:cs="Arial"/>
          <w:sz w:val="22"/>
          <w:szCs w:val="22"/>
        </w:rPr>
        <w:t>b) odmienne od przyjętych w dokumentacji projektowej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14:paraId="1B192633"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lastRenderedPageBreak/>
        <w:t>c) wstrzymanie budowy przez właściwy organ z przyczyn nie zawinionych przez</w:t>
      </w:r>
      <w:r>
        <w:rPr>
          <w:rFonts w:ascii="Arial" w:hAnsi="Arial" w:cs="Arial"/>
          <w:sz w:val="22"/>
          <w:szCs w:val="22"/>
        </w:rPr>
        <w:t xml:space="preserve"> </w:t>
      </w:r>
      <w:r w:rsidRPr="003473DA">
        <w:rPr>
          <w:rFonts w:ascii="Arial" w:hAnsi="Arial" w:cs="Arial"/>
          <w:sz w:val="22"/>
          <w:szCs w:val="22"/>
        </w:rPr>
        <w:t>Wykonawcę np. odkrycie niewypałów i niewybuchów, zagrożenie tąpnięciami,</w:t>
      </w:r>
      <w:r>
        <w:rPr>
          <w:rFonts w:ascii="Arial" w:hAnsi="Arial" w:cs="Arial"/>
          <w:sz w:val="22"/>
          <w:szCs w:val="22"/>
        </w:rPr>
        <w:t xml:space="preserve"> </w:t>
      </w:r>
      <w:r w:rsidRPr="003473DA">
        <w:rPr>
          <w:rFonts w:ascii="Arial" w:hAnsi="Arial" w:cs="Arial"/>
          <w:sz w:val="22"/>
          <w:szCs w:val="22"/>
        </w:rPr>
        <w:t>wybuchem;</w:t>
      </w:r>
    </w:p>
    <w:p w14:paraId="2EDB257B" w14:textId="77777777" w:rsidR="003473DA" w:rsidRP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2.2. Z</w:t>
      </w:r>
      <w:r w:rsidRPr="003473DA">
        <w:rPr>
          <w:rFonts w:ascii="Arial" w:hAnsi="Arial" w:cs="Arial"/>
          <w:sz w:val="22"/>
          <w:szCs w:val="22"/>
        </w:rPr>
        <w:t>miany będące następstwem okoliczności leżących po stronie Zamawiającego, w szczególności:</w:t>
      </w:r>
    </w:p>
    <w:p w14:paraId="2839A6F1" w14:textId="53C56A54"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niezależnych</w:t>
      </w:r>
      <w:r>
        <w:rPr>
          <w:rFonts w:ascii="Arial" w:hAnsi="Arial" w:cs="Arial"/>
          <w:sz w:val="22"/>
          <w:szCs w:val="22"/>
        </w:rPr>
        <w:t xml:space="preserve"> </w:t>
      </w:r>
      <w:r w:rsidRPr="003473DA">
        <w:rPr>
          <w:rFonts w:ascii="Arial" w:hAnsi="Arial" w:cs="Arial"/>
          <w:sz w:val="22"/>
          <w:szCs w:val="22"/>
        </w:rPr>
        <w:t>od Wykonawcy;</w:t>
      </w:r>
    </w:p>
    <w:p w14:paraId="46C63B6D"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14:paraId="3DE29033"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14:paraId="37C2D8EF" w14:textId="77777777" w:rsid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wprowadzenia zmian w dokumentacji projektowej;</w:t>
      </w:r>
    </w:p>
    <w:p w14:paraId="49090B96" w14:textId="77777777" w:rsidR="003473DA" w:rsidRP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miany będące następstwem działania organów administracji, w szczególności:</w:t>
      </w:r>
    </w:p>
    <w:p w14:paraId="7B0E4D42"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14:paraId="6EB6E006"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14:paraId="78BD3A8A"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14:paraId="0E7BC3C9"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14:paraId="3D12AF0A" w14:textId="77777777" w:rsid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Wykonawca nie mógł w racjonalny sposób wykryć, ani uniknąć związanego z tym opóźnienia</w:t>
      </w:r>
      <w:r>
        <w:rPr>
          <w:rFonts w:ascii="Arial" w:hAnsi="Arial" w:cs="Arial"/>
          <w:sz w:val="22"/>
          <w:szCs w:val="22"/>
        </w:rPr>
        <w:t>;</w:t>
      </w:r>
    </w:p>
    <w:p w14:paraId="10D1F53E" w14:textId="77777777" w:rsidR="00D81917"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14:paraId="61BA007F" w14:textId="77777777" w:rsid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14:paraId="37B1F216" w14:textId="76293A4F" w:rsid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 xml:space="preserve">wystąpienia udokumentowanych przez Wykonawcę, nie zawinionych przez niego opóźnień w dostawie materiałów wskazanych w dokumentacji projektowej lub </w:t>
      </w:r>
      <w:r w:rsidR="00DA25FC">
        <w:rPr>
          <w:rFonts w:ascii="Arial" w:hAnsi="Arial" w:cs="Arial"/>
          <w:sz w:val="22"/>
          <w:szCs w:val="22"/>
        </w:rPr>
        <w:t xml:space="preserve">szczegółowej </w:t>
      </w:r>
      <w:r w:rsidR="003473DA" w:rsidRPr="00D81917">
        <w:rPr>
          <w:rFonts w:ascii="Arial" w:hAnsi="Arial" w:cs="Arial"/>
          <w:sz w:val="22"/>
          <w:szCs w:val="22"/>
        </w:rPr>
        <w:t>specyfikacji technicznej;</w:t>
      </w:r>
    </w:p>
    <w:p w14:paraId="40A109B0" w14:textId="77777777" w:rsidR="003473DA" w:rsidRP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spowodowane było </w:t>
      </w:r>
      <w:r w:rsidR="00691784">
        <w:rPr>
          <w:rFonts w:ascii="Arial" w:hAnsi="Arial" w:cs="Arial"/>
          <w:sz w:val="22"/>
          <w:szCs w:val="22"/>
        </w:rPr>
        <w:t xml:space="preserve">to </w:t>
      </w:r>
      <w:r w:rsidR="003473DA" w:rsidRPr="00D81917">
        <w:rPr>
          <w:rFonts w:ascii="Arial" w:hAnsi="Arial" w:cs="Arial"/>
          <w:sz w:val="22"/>
          <w:szCs w:val="22"/>
        </w:rPr>
        <w:t>działaniem lub zaniechaniem Wykonawcy.</w:t>
      </w:r>
    </w:p>
    <w:p w14:paraId="7CFD7AA7"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 xml:space="preserve">W przypadku wystąpienia którejkolwiek z okoliczności wymienionych w punktach </w:t>
      </w:r>
      <w:r>
        <w:rPr>
          <w:rFonts w:ascii="Arial" w:hAnsi="Arial" w:cs="Arial"/>
          <w:sz w:val="22"/>
          <w:szCs w:val="22"/>
        </w:rPr>
        <w:t>2</w:t>
      </w:r>
      <w:r w:rsidRPr="003473DA">
        <w:rPr>
          <w:rFonts w:ascii="Arial" w:hAnsi="Arial" w:cs="Arial"/>
          <w:sz w:val="22"/>
          <w:szCs w:val="22"/>
        </w:rPr>
        <w:t>.1</w:t>
      </w:r>
      <w:r>
        <w:rPr>
          <w:rFonts w:ascii="Arial" w:hAnsi="Arial" w:cs="Arial"/>
          <w:sz w:val="22"/>
          <w:szCs w:val="22"/>
        </w:rPr>
        <w:t>. do 2.</w:t>
      </w:r>
      <w:r w:rsidR="00D81917">
        <w:rPr>
          <w:rFonts w:ascii="Arial" w:hAnsi="Arial" w:cs="Arial"/>
          <w:sz w:val="22"/>
          <w:szCs w:val="22"/>
        </w:rPr>
        <w:t>8</w:t>
      </w:r>
      <w:r>
        <w:rPr>
          <w:rFonts w:ascii="Arial" w:hAnsi="Arial" w:cs="Arial"/>
          <w:sz w:val="22"/>
          <w:szCs w:val="22"/>
        </w:rPr>
        <w:t xml:space="preserve">. </w:t>
      </w:r>
      <w:r w:rsidRPr="003473DA">
        <w:rPr>
          <w:rFonts w:ascii="Arial" w:hAnsi="Arial" w:cs="Arial"/>
          <w:sz w:val="22"/>
          <w:szCs w:val="22"/>
        </w:rPr>
        <w:t>termin wykonania umowy może być przedłużony o czas trwania tych okoliczności</w:t>
      </w:r>
      <w:r>
        <w:rPr>
          <w:rFonts w:ascii="Arial" w:hAnsi="Arial" w:cs="Arial"/>
          <w:sz w:val="22"/>
          <w:szCs w:val="22"/>
        </w:rPr>
        <w:t xml:space="preserve"> </w:t>
      </w:r>
      <w:r w:rsidRPr="003473DA">
        <w:rPr>
          <w:rFonts w:ascii="Arial" w:hAnsi="Arial" w:cs="Arial"/>
          <w:sz w:val="22"/>
          <w:szCs w:val="22"/>
        </w:rPr>
        <w:t>niezależnie od czasu ich trwania.</w:t>
      </w:r>
    </w:p>
    <w:p w14:paraId="23575114" w14:textId="77777777" w:rsidR="00D433F1" w:rsidRPr="00D433F1" w:rsidRDefault="00D433F1" w:rsidP="00AD312D">
      <w:pPr>
        <w:suppressAutoHyphens/>
        <w:jc w:val="both"/>
        <w:rPr>
          <w:rFonts w:ascii="Arial" w:hAnsi="Arial" w:cs="Arial"/>
          <w:sz w:val="22"/>
          <w:szCs w:val="22"/>
        </w:rPr>
      </w:pPr>
    </w:p>
    <w:p w14:paraId="67CE4235"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3</w:t>
      </w:r>
    </w:p>
    <w:p w14:paraId="6ECED234" w14:textId="77777777" w:rsidR="00D433F1" w:rsidRPr="00D433F1" w:rsidRDefault="00D433F1" w:rsidP="00AD312D">
      <w:pPr>
        <w:numPr>
          <w:ilvl w:val="0"/>
          <w:numId w:val="8"/>
        </w:numPr>
        <w:suppressAutoHyphens/>
        <w:jc w:val="both"/>
        <w:rPr>
          <w:rFonts w:ascii="Arial" w:hAnsi="Arial" w:cs="Arial"/>
          <w:sz w:val="22"/>
          <w:szCs w:val="22"/>
        </w:rPr>
      </w:pPr>
      <w:r w:rsidRPr="00D433F1">
        <w:rPr>
          <w:rFonts w:ascii="Arial" w:hAnsi="Arial" w:cs="Arial"/>
          <w:sz w:val="22"/>
          <w:szCs w:val="22"/>
        </w:rPr>
        <w:t>Przedstawicielem Zamawiającego przy realizacji zamówienia, zwanym dalej inspektorem nadzoru, będzie: ………………………………</w:t>
      </w:r>
      <w:r w:rsidR="009A5A91">
        <w:rPr>
          <w:rFonts w:ascii="Arial" w:hAnsi="Arial" w:cs="Arial"/>
          <w:sz w:val="22"/>
          <w:szCs w:val="22"/>
        </w:rPr>
        <w:t>, e-mail: ……………………….</w:t>
      </w:r>
    </w:p>
    <w:p w14:paraId="0F6304C3"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6"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bookmarkEnd w:id="6"/>
    </w:p>
    <w:p w14:paraId="64BA67A8" w14:textId="77777777" w:rsidR="00D433F1" w:rsidRPr="00D433F1" w:rsidRDefault="00D433F1" w:rsidP="00AD312D">
      <w:pPr>
        <w:numPr>
          <w:ilvl w:val="0"/>
          <w:numId w:val="8"/>
        </w:numPr>
        <w:suppressAutoHyphens/>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w:t>
      </w:r>
      <w:r w:rsidR="009A5A91">
        <w:rPr>
          <w:rFonts w:ascii="Arial" w:hAnsi="Arial" w:cs="Arial"/>
          <w:sz w:val="22"/>
          <w:szCs w:val="22"/>
        </w:rPr>
        <w:t>, e-mail: ……………………….</w:t>
      </w:r>
      <w:r w:rsidRPr="00D433F1">
        <w:rPr>
          <w:rFonts w:ascii="Arial" w:hAnsi="Arial" w:cs="Arial"/>
          <w:sz w:val="22"/>
          <w:szCs w:val="22"/>
        </w:rPr>
        <w:t xml:space="preserve"> Kierownik budowy zobowiązuje się do prowadzenia prac i wypełniania swoich obowiązków zgodnie z odpowiednimi przepisami ustawy z dnia 7 lipca 1994 r. Prawo Budowlane.</w:t>
      </w:r>
    </w:p>
    <w:p w14:paraId="5E27886C" w14:textId="77777777" w:rsidR="00D433F1" w:rsidRPr="00691784" w:rsidRDefault="00D433F1" w:rsidP="00AD312D">
      <w:pPr>
        <w:numPr>
          <w:ilvl w:val="0"/>
          <w:numId w:val="8"/>
        </w:numPr>
        <w:suppressAutoHyphens/>
        <w:jc w:val="both"/>
        <w:rPr>
          <w:rFonts w:ascii="Arial" w:hAnsi="Arial" w:cs="Arial"/>
          <w:sz w:val="22"/>
          <w:szCs w:val="22"/>
        </w:rPr>
      </w:pPr>
      <w:r w:rsidRPr="00691784">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14:paraId="2DA982C2" w14:textId="77777777" w:rsidR="00D433F1" w:rsidRDefault="00D433F1" w:rsidP="00AD312D">
      <w:pPr>
        <w:suppressAutoHyphens/>
        <w:rPr>
          <w:rFonts w:ascii="Arial" w:hAnsi="Arial" w:cs="Arial"/>
          <w:b/>
          <w:sz w:val="22"/>
          <w:szCs w:val="22"/>
        </w:rPr>
      </w:pPr>
    </w:p>
    <w:p w14:paraId="5B0A190D"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4</w:t>
      </w:r>
    </w:p>
    <w:p w14:paraId="2D6FF9FD" w14:textId="77777777" w:rsidR="00793A48" w:rsidRPr="00854CD5"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ma obowiązek wykonywania przedmiotu Umowy z należytą starannością zgodnie z Umową, Ofertą i Dokumentacją projektową, </w:t>
      </w:r>
      <w:r w:rsidR="00691784" w:rsidRPr="00854CD5">
        <w:rPr>
          <w:rFonts w:ascii="Arial" w:eastAsia="Calibri" w:hAnsi="Arial" w:cs="Arial"/>
          <w:sz w:val="22"/>
          <w:szCs w:val="22"/>
          <w:lang w:eastAsia="en-US"/>
        </w:rPr>
        <w:t xml:space="preserve">SIWZ i </w:t>
      </w:r>
      <w:r w:rsidRPr="00854CD5">
        <w:rPr>
          <w:rFonts w:ascii="Arial" w:eastAsia="Calibri" w:hAnsi="Arial" w:cs="Arial"/>
          <w:sz w:val="22"/>
          <w:szCs w:val="22"/>
          <w:lang w:eastAsia="en-US"/>
        </w:rPr>
        <w:t>nienaruszającymi Umowy poleceniami Inspektora nadzoru inwestorskiego, zasadami wiedzy technicznej oraz przepisami prawa powszechnie obowiązującego,</w:t>
      </w:r>
      <w:r w:rsidRPr="00854CD5">
        <w:rPr>
          <w:rFonts w:ascii="Arial" w:eastAsia="Calibri" w:hAnsi="Arial" w:cs="Arial"/>
          <w:color w:val="000000"/>
          <w:sz w:val="22"/>
          <w:szCs w:val="22"/>
          <w:lang w:eastAsia="en-US"/>
        </w:rPr>
        <w:t xml:space="preserve"> w tym z zakresu bezpieczeństwa i higieny pracy obowiązującymi przy wykonywaniu robót budowlanych</w:t>
      </w:r>
      <w:r w:rsidRPr="00854CD5">
        <w:rPr>
          <w:rFonts w:ascii="Arial" w:eastAsia="Calibri" w:hAnsi="Arial" w:cs="Arial"/>
          <w:sz w:val="22"/>
          <w:szCs w:val="22"/>
          <w:lang w:eastAsia="en-US"/>
        </w:rPr>
        <w:t>.</w:t>
      </w:r>
    </w:p>
    <w:p w14:paraId="3BD638D3" w14:textId="77777777" w:rsidR="00793A48" w:rsidRPr="00854CD5"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ponosi odpowiedzialność </w:t>
      </w:r>
      <w:r w:rsidRPr="00854CD5">
        <w:rPr>
          <w:rFonts w:ascii="Arial" w:eastAsia="Calibri" w:hAnsi="Arial" w:cs="Arial"/>
          <w:color w:val="000000"/>
          <w:sz w:val="22"/>
          <w:szCs w:val="22"/>
          <w:lang w:eastAsia="en-US"/>
        </w:rPr>
        <w:t xml:space="preserve">na zasadach ogólnych </w:t>
      </w:r>
      <w:r w:rsidRPr="00854CD5">
        <w:rPr>
          <w:rFonts w:ascii="Arial" w:eastAsia="Calibri" w:hAnsi="Arial" w:cs="Arial"/>
          <w:sz w:val="22"/>
          <w:szCs w:val="22"/>
          <w:lang w:eastAsia="en-US"/>
        </w:rPr>
        <w:t xml:space="preserve">za szkody związane z realizacją Umowy wobec osób trzecich i Zamawiającego, w szczególności za utratę dóbr materialnych, </w:t>
      </w:r>
      <w:r w:rsidRPr="00854CD5">
        <w:rPr>
          <w:rFonts w:ascii="Arial" w:eastAsia="Calibri" w:hAnsi="Arial" w:cs="Arial"/>
          <w:sz w:val="22"/>
          <w:szCs w:val="22"/>
          <w:lang w:eastAsia="en-US"/>
        </w:rPr>
        <w:lastRenderedPageBreak/>
        <w:t xml:space="preserve">uszkodzenie ciała lub śmierć osób oraz ponosi odpowiedzialność za wybrane metody działań i bezpieczeństwo na terenie budowy. </w:t>
      </w:r>
    </w:p>
    <w:p w14:paraId="244ECF4B" w14:textId="77777777" w:rsidR="00793A48" w:rsidRPr="00793A48"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zobowiązuje się do posiadania ubezpieczenia OC w zakresie prowadzonej działalności związanej z przedmiotem zamówienia, w całym okresie trwania Umowy. Kserokopia właściwej polisy stanowi załącznik do niniejszej Umowy.</w:t>
      </w:r>
    </w:p>
    <w:p w14:paraId="7E734583" w14:textId="77777777" w:rsidR="00793A48" w:rsidRPr="00793A48" w:rsidRDefault="00793A48" w:rsidP="00AD312D">
      <w:pPr>
        <w:numPr>
          <w:ilvl w:val="0"/>
          <w:numId w:val="32"/>
        </w:numPr>
        <w:tabs>
          <w:tab w:val="left" w:pos="709"/>
        </w:tabs>
        <w:suppressAutoHyphens/>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14:paraId="273EA78E" w14:textId="77777777" w:rsidR="00793A48" w:rsidRPr="00CA308D"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xml:space="preserve"> oraz do wykonania dokumentacji powykonawczej budowy, załatwiania wszelkich formalności i ponoszenie kosztów związanych z budową,</w:t>
      </w:r>
    </w:p>
    <w:p w14:paraId="29AEBAE5"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14:paraId="2F44A188"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stosowania materiałów, technik wykonawczych, sprzętu, metod diagnozowania i kontroli spełniających wymagania techniczne postawione w Dokumentacji projektowej i S</w:t>
      </w:r>
      <w:r w:rsidR="00691784">
        <w:rPr>
          <w:rFonts w:ascii="Arial" w:eastAsia="Calibri" w:hAnsi="Arial" w:cs="Arial"/>
          <w:color w:val="000000"/>
          <w:sz w:val="22"/>
          <w:szCs w:val="22"/>
          <w:lang w:eastAsia="en-US"/>
        </w:rPr>
        <w:t>IWZ</w:t>
      </w:r>
      <w:r w:rsidRPr="00793A48">
        <w:rPr>
          <w:rFonts w:ascii="Arial" w:eastAsia="Calibri" w:hAnsi="Arial" w:cs="Arial"/>
          <w:color w:val="000000"/>
          <w:sz w:val="22"/>
          <w:szCs w:val="22"/>
          <w:lang w:eastAsia="en-US"/>
        </w:rPr>
        <w:t xml:space="preserve">, </w:t>
      </w:r>
    </w:p>
    <w:p w14:paraId="76F5BD0A"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14:paraId="4C621248"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p>
    <w:p w14:paraId="6964327D"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utrzymywania porządku na terenie budowy,</w:t>
      </w:r>
      <w:r w:rsidRPr="00793A48">
        <w:rPr>
          <w:rFonts w:ascii="Arial" w:hAnsi="Arial" w:cs="Arial"/>
          <w:sz w:val="22"/>
          <w:szCs w:val="22"/>
        </w:rPr>
        <w:t xml:space="preserve"> </w:t>
      </w:r>
      <w:r w:rsidRPr="00D433F1">
        <w:rPr>
          <w:rFonts w:ascii="Arial" w:hAnsi="Arial" w:cs="Arial"/>
          <w:sz w:val="22"/>
          <w:szCs w:val="22"/>
        </w:rPr>
        <w:t>usuwa</w:t>
      </w:r>
      <w:r>
        <w:rPr>
          <w:rFonts w:ascii="Arial" w:hAnsi="Arial" w:cs="Arial"/>
          <w:sz w:val="22"/>
          <w:szCs w:val="22"/>
        </w:rPr>
        <w:t>nia</w:t>
      </w:r>
      <w:r w:rsidRPr="00D433F1">
        <w:rPr>
          <w:rFonts w:ascii="Arial" w:hAnsi="Arial" w:cs="Arial"/>
          <w:sz w:val="22"/>
          <w:szCs w:val="22"/>
        </w:rPr>
        <w:t xml:space="preserve"> i składowa</w:t>
      </w:r>
      <w:r>
        <w:rPr>
          <w:rFonts w:ascii="Arial" w:hAnsi="Arial" w:cs="Arial"/>
          <w:sz w:val="22"/>
          <w:szCs w:val="22"/>
        </w:rPr>
        <w:t>nia</w:t>
      </w:r>
      <w:r w:rsidRPr="00D433F1">
        <w:rPr>
          <w:rFonts w:ascii="Arial" w:hAnsi="Arial" w:cs="Arial"/>
          <w:sz w:val="22"/>
          <w:szCs w:val="22"/>
        </w:rPr>
        <w:t xml:space="preserve"> wszelki</w:t>
      </w:r>
      <w:r>
        <w:rPr>
          <w:rFonts w:ascii="Arial" w:hAnsi="Arial" w:cs="Arial"/>
          <w:sz w:val="22"/>
          <w:szCs w:val="22"/>
        </w:rPr>
        <w:t>ch</w:t>
      </w:r>
      <w:r w:rsidRPr="00D433F1">
        <w:rPr>
          <w:rFonts w:ascii="Arial" w:hAnsi="Arial" w:cs="Arial"/>
          <w:sz w:val="22"/>
          <w:szCs w:val="22"/>
        </w:rPr>
        <w:t xml:space="preserve"> urządze</w:t>
      </w:r>
      <w:r>
        <w:rPr>
          <w:rFonts w:ascii="Arial" w:hAnsi="Arial" w:cs="Arial"/>
          <w:sz w:val="22"/>
          <w:szCs w:val="22"/>
        </w:rPr>
        <w:t>ń</w:t>
      </w:r>
      <w:r w:rsidRPr="00D433F1">
        <w:rPr>
          <w:rFonts w:ascii="Arial" w:hAnsi="Arial" w:cs="Arial"/>
          <w:sz w:val="22"/>
          <w:szCs w:val="22"/>
        </w:rPr>
        <w:t xml:space="preserve"> pomocnicz</w:t>
      </w:r>
      <w:r>
        <w:rPr>
          <w:rFonts w:ascii="Arial" w:hAnsi="Arial" w:cs="Arial"/>
          <w:sz w:val="22"/>
          <w:szCs w:val="22"/>
        </w:rPr>
        <w:t>ych</w:t>
      </w:r>
      <w:r w:rsidRPr="00D433F1">
        <w:rPr>
          <w:rFonts w:ascii="Arial" w:hAnsi="Arial" w:cs="Arial"/>
          <w:sz w:val="22"/>
          <w:szCs w:val="22"/>
        </w:rPr>
        <w:t xml:space="preserve"> i zbędn</w:t>
      </w:r>
      <w:r>
        <w:rPr>
          <w:rFonts w:ascii="Arial" w:hAnsi="Arial" w:cs="Arial"/>
          <w:sz w:val="22"/>
          <w:szCs w:val="22"/>
        </w:rPr>
        <w:t>ych</w:t>
      </w:r>
      <w:r w:rsidRPr="00D433F1">
        <w:rPr>
          <w:rFonts w:ascii="Arial" w:hAnsi="Arial" w:cs="Arial"/>
          <w:sz w:val="22"/>
          <w:szCs w:val="22"/>
        </w:rPr>
        <w:t xml:space="preserve"> materiał</w:t>
      </w:r>
      <w:r>
        <w:rPr>
          <w:rFonts w:ascii="Arial" w:hAnsi="Arial" w:cs="Arial"/>
          <w:sz w:val="22"/>
          <w:szCs w:val="22"/>
        </w:rPr>
        <w:t>ów</w:t>
      </w:r>
      <w:r w:rsidRPr="00D433F1">
        <w:rPr>
          <w:rFonts w:ascii="Arial" w:hAnsi="Arial" w:cs="Arial"/>
          <w:sz w:val="22"/>
          <w:szCs w:val="22"/>
        </w:rPr>
        <w:t>, odpad</w:t>
      </w:r>
      <w:r>
        <w:rPr>
          <w:rFonts w:ascii="Arial" w:hAnsi="Arial" w:cs="Arial"/>
          <w:sz w:val="22"/>
          <w:szCs w:val="22"/>
        </w:rPr>
        <w:t>ów</w:t>
      </w:r>
      <w:r w:rsidRPr="00D433F1">
        <w:rPr>
          <w:rFonts w:ascii="Arial" w:hAnsi="Arial" w:cs="Arial"/>
          <w:sz w:val="22"/>
          <w:szCs w:val="22"/>
        </w:rPr>
        <w:t xml:space="preserve"> i śmieci.</w:t>
      </w:r>
    </w:p>
    <w:p w14:paraId="43F1D98D"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zapłaty wynagrodzenia należnego Podwykonawcom,</w:t>
      </w:r>
    </w:p>
    <w:p w14:paraId="3033BE88" w14:textId="77777777" w:rsidR="00793A48" w:rsidRDefault="00793A48" w:rsidP="00AD312D">
      <w:pPr>
        <w:numPr>
          <w:ilvl w:val="0"/>
          <w:numId w:val="32"/>
        </w:numPr>
        <w:suppressAutoHyphens/>
        <w:jc w:val="both"/>
        <w:rPr>
          <w:rFonts w:ascii="Arial" w:eastAsia="Calibri" w:hAnsi="Arial" w:cs="Arial"/>
          <w:sz w:val="22"/>
          <w:szCs w:val="22"/>
          <w:lang w:eastAsia="en-US"/>
        </w:rPr>
      </w:pPr>
      <w:r w:rsidRPr="00793A48">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Pr>
          <w:rFonts w:ascii="Arial" w:eastAsia="Calibri" w:hAnsi="Arial" w:cs="Arial"/>
          <w:sz w:val="22"/>
          <w:szCs w:val="22"/>
          <w:lang w:eastAsia="en-US"/>
        </w:rPr>
        <w:t>9</w:t>
      </w:r>
      <w:r w:rsidRPr="00793A48">
        <w:rPr>
          <w:rFonts w:ascii="Arial" w:eastAsia="Calibri" w:hAnsi="Arial" w:cs="Arial"/>
          <w:sz w:val="22"/>
          <w:szCs w:val="22"/>
          <w:lang w:eastAsia="en-US"/>
        </w:rPr>
        <w:t xml:space="preserve"> poz. </w:t>
      </w:r>
      <w:r w:rsidR="005D390E">
        <w:rPr>
          <w:rFonts w:ascii="Arial" w:eastAsia="Calibri" w:hAnsi="Arial" w:cs="Arial"/>
          <w:sz w:val="22"/>
          <w:szCs w:val="22"/>
          <w:lang w:eastAsia="en-US"/>
        </w:rPr>
        <w:t>701</w:t>
      </w:r>
      <w:r w:rsidRPr="00793A48">
        <w:rPr>
          <w:rFonts w:ascii="Arial" w:eastAsia="Calibri" w:hAnsi="Arial" w:cs="Arial"/>
          <w:sz w:val="22"/>
          <w:szCs w:val="22"/>
          <w:lang w:eastAsia="en-US"/>
        </w:rPr>
        <w:t xml:space="preserve"> z </w:t>
      </w:r>
      <w:proofErr w:type="spellStart"/>
      <w:r w:rsidRPr="00793A48">
        <w:rPr>
          <w:rFonts w:ascii="Arial" w:eastAsia="Calibri" w:hAnsi="Arial" w:cs="Arial"/>
          <w:sz w:val="22"/>
          <w:szCs w:val="22"/>
          <w:lang w:eastAsia="en-US"/>
        </w:rPr>
        <w:t>późn</w:t>
      </w:r>
      <w:proofErr w:type="spellEnd"/>
      <w:r w:rsidRPr="00793A48">
        <w:rPr>
          <w:rFonts w:ascii="Arial" w:eastAsia="Calibri" w:hAnsi="Arial" w:cs="Arial"/>
          <w:sz w:val="22"/>
          <w:szCs w:val="22"/>
          <w:lang w:eastAsia="en-US"/>
        </w:rPr>
        <w:t>. zm.) i poniesie koszty z tym związane.</w:t>
      </w:r>
    </w:p>
    <w:p w14:paraId="4C2125BF" w14:textId="31835CA1" w:rsidR="00793A48" w:rsidRPr="00ED1375"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Wykonawca ponosi koszty związane z zajęciem pasa drogowego oraz z organizacją ruchu na czas budowy</w:t>
      </w:r>
      <w:r w:rsidR="0004105B" w:rsidRPr="00793A48">
        <w:rPr>
          <w:rFonts w:ascii="Arial" w:hAnsi="Arial" w:cs="Arial"/>
          <w:sz w:val="22"/>
          <w:szCs w:val="22"/>
        </w:rPr>
        <w:t xml:space="preserve"> – Wykonawca zobowiązany jest przedstawić decyzje właściwych organów w tym zakresie oraz dokumenty potwierdzające dokonanie wymaganych opłat.</w:t>
      </w:r>
    </w:p>
    <w:p w14:paraId="2EB1EF06" w14:textId="77777777" w:rsidR="00793A48"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14:paraId="7B2B7C76" w14:textId="77777777" w:rsidR="00D433F1" w:rsidRPr="00793A48"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14:paraId="4E52BF6A" w14:textId="77777777" w:rsidR="00691784" w:rsidRDefault="00691784" w:rsidP="00AD312D">
      <w:pPr>
        <w:suppressAutoHyphens/>
        <w:jc w:val="center"/>
        <w:rPr>
          <w:rFonts w:ascii="Arial" w:hAnsi="Arial" w:cs="Arial"/>
          <w:b/>
          <w:sz w:val="22"/>
          <w:szCs w:val="22"/>
        </w:rPr>
      </w:pPr>
    </w:p>
    <w:p w14:paraId="57862BC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5</w:t>
      </w:r>
    </w:p>
    <w:p w14:paraId="514A9589" w14:textId="77777777" w:rsidR="00443A8F" w:rsidRPr="00443A8F" w:rsidRDefault="00443A8F" w:rsidP="00AD312D">
      <w:pPr>
        <w:pStyle w:val="Akapitzlist"/>
        <w:numPr>
          <w:ilvl w:val="1"/>
          <w:numId w:val="34"/>
        </w:numPr>
        <w:suppressAutoHyphens/>
        <w:jc w:val="both"/>
        <w:rPr>
          <w:rFonts w:ascii="Arial" w:hAnsi="Arial" w:cs="Arial"/>
          <w:sz w:val="22"/>
          <w:szCs w:val="22"/>
        </w:rPr>
      </w:pPr>
      <w:r w:rsidRPr="00443A8F">
        <w:rPr>
          <w:rFonts w:ascii="Arial" w:hAnsi="Arial" w:cs="Arial"/>
          <w:sz w:val="22"/>
          <w:szCs w:val="22"/>
        </w:rPr>
        <w:t xml:space="preserve">Wykonawca zobowiązuje się wykonać przedmiot umowy z materiałów własnych. </w:t>
      </w:r>
      <w:r w:rsidRPr="00443A8F">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443A8F">
        <w:rPr>
          <w:rFonts w:ascii="Arial" w:eastAsia="Calibri" w:hAnsi="Arial" w:cs="Arial"/>
          <w:b/>
          <w:sz w:val="22"/>
          <w:szCs w:val="22"/>
          <w:lang w:eastAsia="en-US"/>
        </w:rPr>
        <w:t xml:space="preserve"> </w:t>
      </w:r>
      <w:r w:rsidRPr="00443A8F">
        <w:rPr>
          <w:rFonts w:ascii="Arial" w:eastAsia="Calibri" w:hAnsi="Arial" w:cs="Arial"/>
          <w:sz w:val="22"/>
          <w:szCs w:val="22"/>
          <w:lang w:eastAsia="en-US"/>
        </w:rPr>
        <w:t xml:space="preserve">winny odpowiadać wymaganiom określonym w Dokumentacji projektowej. </w:t>
      </w:r>
    </w:p>
    <w:p w14:paraId="3557889B" w14:textId="77777777" w:rsidR="00443A8F" w:rsidRPr="00443A8F" w:rsidRDefault="00443A8F" w:rsidP="00AD312D">
      <w:pPr>
        <w:numPr>
          <w:ilvl w:val="1"/>
          <w:numId w:val="34"/>
        </w:numPr>
        <w:tabs>
          <w:tab w:val="left" w:pos="851"/>
        </w:tabs>
        <w:suppressAutoHyphen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Wykonawca przedłoży Inspektorowi nadzoru inwestorskiego kopie wymaganych zgodnie z obowiązującymi przepisami orzeczeń, atestów oraz deklaracji zgodności na materiały użyte do wykonania Umowy</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14:paraId="7A2061FF" w14:textId="77777777" w:rsidR="00443A8F" w:rsidRPr="00443A8F" w:rsidRDefault="00443A8F" w:rsidP="00AD312D">
      <w:pPr>
        <w:numPr>
          <w:ilvl w:val="1"/>
          <w:numId w:val="34"/>
        </w:numPr>
        <w:tabs>
          <w:tab w:val="left" w:pos="851"/>
        </w:tabs>
        <w:suppressAutoHyphens/>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14:paraId="475C5C9C" w14:textId="6E954BA5" w:rsidR="00443A8F" w:rsidRPr="00443A8F"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odpowiadać wymaganiom określonym w ustawie z dnia 16 kwietnia 2004 r. o wyrobach budowlanych (</w:t>
      </w:r>
      <w:proofErr w:type="spellStart"/>
      <w:r w:rsidRPr="00443A8F">
        <w:rPr>
          <w:rFonts w:ascii="Arial" w:eastAsia="Calibri" w:hAnsi="Arial" w:cs="Arial"/>
          <w:sz w:val="22"/>
          <w:szCs w:val="22"/>
          <w:lang w:eastAsia="en-US"/>
        </w:rPr>
        <w:t>t.j</w:t>
      </w:r>
      <w:proofErr w:type="spellEnd"/>
      <w:r w:rsidRPr="00443A8F">
        <w:rPr>
          <w:rFonts w:ascii="Arial" w:eastAsia="Calibri" w:hAnsi="Arial" w:cs="Arial"/>
          <w:sz w:val="22"/>
          <w:szCs w:val="22"/>
          <w:lang w:eastAsia="en-US"/>
        </w:rPr>
        <w:t>. Dz. U. 201</w:t>
      </w:r>
      <w:r w:rsidR="00F27D4A">
        <w:rPr>
          <w:rFonts w:ascii="Arial" w:eastAsia="Calibri" w:hAnsi="Arial" w:cs="Arial"/>
          <w:sz w:val="22"/>
          <w:szCs w:val="22"/>
          <w:lang w:eastAsia="en-US"/>
        </w:rPr>
        <w:t>9</w:t>
      </w:r>
      <w:r w:rsidRPr="00443A8F">
        <w:rPr>
          <w:rFonts w:ascii="Arial" w:eastAsia="Calibri" w:hAnsi="Arial" w:cs="Arial"/>
          <w:sz w:val="22"/>
          <w:szCs w:val="22"/>
          <w:lang w:eastAsia="en-US"/>
        </w:rPr>
        <w:t xml:space="preserve"> poz.</w:t>
      </w:r>
      <w:r w:rsidR="00F27D4A">
        <w:rPr>
          <w:rFonts w:ascii="Arial" w:eastAsia="Calibri" w:hAnsi="Arial" w:cs="Arial"/>
          <w:sz w:val="22"/>
          <w:szCs w:val="22"/>
          <w:lang w:eastAsia="en-US"/>
        </w:rPr>
        <w:t>266 i 730</w:t>
      </w:r>
      <w:r w:rsidRPr="00443A8F">
        <w:rPr>
          <w:rFonts w:ascii="Arial" w:eastAsia="Calibri" w:hAnsi="Arial" w:cs="Arial"/>
          <w:sz w:val="22"/>
          <w:szCs w:val="22"/>
          <w:lang w:eastAsia="en-US"/>
        </w:rPr>
        <w:t xml:space="preserve"> ze zm.) oraz </w:t>
      </w:r>
      <w:r>
        <w:rPr>
          <w:rFonts w:ascii="Arial" w:eastAsia="Calibri" w:hAnsi="Arial" w:cs="Arial"/>
          <w:sz w:val="22"/>
          <w:szCs w:val="22"/>
          <w:lang w:eastAsia="en-US"/>
        </w:rPr>
        <w:t>projekcie,</w:t>
      </w:r>
    </w:p>
    <w:p w14:paraId="00DC071C" w14:textId="1B4C690A" w:rsidR="009D3FEC" w:rsidRPr="009D3FEC"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dopuszczenia do stosowania w Rzeczypospolitej Polskiej oraz w krajach Unii Europejskiej i innych krajach na mocy umów stowarzyszeniowych zawartych z Unią Europejską</w:t>
      </w:r>
      <w:r w:rsidR="009D3FEC">
        <w:rPr>
          <w:rFonts w:ascii="Arial" w:eastAsia="Calibri" w:hAnsi="Arial" w:cs="Arial"/>
          <w:sz w:val="22"/>
          <w:szCs w:val="22"/>
          <w:lang w:eastAsia="en-US"/>
        </w:rPr>
        <w:t xml:space="preserve"> (</w:t>
      </w:r>
      <w:r w:rsidR="009D3FEC" w:rsidRPr="009D3FEC">
        <w:rPr>
          <w:rFonts w:ascii="Arial" w:hAnsi="Arial" w:cs="Arial"/>
          <w:bCs/>
          <w:sz w:val="22"/>
          <w:szCs w:val="22"/>
        </w:rPr>
        <w:t>świadectwo zgodności z PN lub EN</w:t>
      </w:r>
      <w:r w:rsidR="009D3FEC">
        <w:rPr>
          <w:rFonts w:ascii="Arial" w:hAnsi="Arial" w:cs="Arial"/>
          <w:bCs/>
          <w:sz w:val="22"/>
          <w:szCs w:val="22"/>
        </w:rPr>
        <w:t xml:space="preserve">, a </w:t>
      </w:r>
      <w:r w:rsidR="009D3FEC" w:rsidRPr="009D3FEC">
        <w:rPr>
          <w:rFonts w:ascii="Arial" w:hAnsi="Arial" w:cs="Arial"/>
          <w:bCs/>
          <w:sz w:val="22"/>
          <w:szCs w:val="22"/>
        </w:rPr>
        <w:t>w przypadku braku odpowiedniej normy wyroby stosowane muszą posiadać krajową deklarację właściwości użytkowych (deklaracja krajowa) lub krajową ocenę techniczną</w:t>
      </w:r>
      <w:r w:rsidR="009D3FEC">
        <w:rPr>
          <w:rFonts w:ascii="Arial" w:hAnsi="Arial" w:cs="Arial"/>
          <w:bCs/>
          <w:sz w:val="22"/>
          <w:szCs w:val="22"/>
        </w:rPr>
        <w:t>)</w:t>
      </w:r>
      <w:r w:rsidR="009D3FEC" w:rsidRPr="009D3FEC">
        <w:rPr>
          <w:rFonts w:ascii="Arial" w:hAnsi="Arial" w:cs="Arial"/>
          <w:bCs/>
          <w:sz w:val="22"/>
          <w:szCs w:val="22"/>
        </w:rPr>
        <w:t xml:space="preserve">. </w:t>
      </w:r>
    </w:p>
    <w:p w14:paraId="3618E173" w14:textId="77777777" w:rsidR="00443A8F" w:rsidRPr="00443A8F"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14:paraId="738DC1D4" w14:textId="77777777" w:rsidR="00443A8F" w:rsidRPr="00443A8F" w:rsidRDefault="00443A8F" w:rsidP="00AD312D">
      <w:pPr>
        <w:numPr>
          <w:ilvl w:val="1"/>
          <w:numId w:val="34"/>
        </w:numPr>
        <w:tabs>
          <w:tab w:val="left" w:pos="709"/>
          <w:tab w:val="left" w:pos="851"/>
        </w:tabs>
        <w:suppressAutoHyphens/>
        <w:contextualSpacing/>
        <w:jc w:val="both"/>
        <w:rPr>
          <w:rFonts w:ascii="Arial" w:eastAsia="Calibri" w:hAnsi="Arial" w:cs="Arial"/>
          <w:sz w:val="22"/>
          <w:szCs w:val="22"/>
          <w:lang w:eastAsia="en-US"/>
        </w:rPr>
      </w:pPr>
      <w:bookmarkStart w:id="7" w:name="_Hlk510508212"/>
      <w:r w:rsidRPr="00443A8F">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691784">
        <w:rPr>
          <w:rFonts w:ascii="Arial" w:eastAsia="Calibri" w:hAnsi="Arial" w:cs="Arial"/>
          <w:sz w:val="22"/>
          <w:szCs w:val="22"/>
          <w:lang w:eastAsia="en-US"/>
        </w:rPr>
        <w:t>projektu</w:t>
      </w:r>
      <w:r w:rsidRPr="00443A8F">
        <w:rPr>
          <w:rFonts w:ascii="Arial" w:eastAsia="Calibri" w:hAnsi="Arial" w:cs="Arial"/>
          <w:sz w:val="22"/>
          <w:szCs w:val="22"/>
          <w:lang w:eastAsia="en-US"/>
        </w:rPr>
        <w:t xml:space="preserve"> lub nie zapewniają możliwości oddania do użytkowania przedmiotu Umowy. </w:t>
      </w:r>
    </w:p>
    <w:bookmarkEnd w:id="7"/>
    <w:p w14:paraId="2051E60B" w14:textId="77777777" w:rsidR="00443A8F" w:rsidRDefault="00443A8F" w:rsidP="00AD312D">
      <w:pPr>
        <w:numPr>
          <w:ilvl w:val="1"/>
          <w:numId w:val="34"/>
        </w:numPr>
        <w:tabs>
          <w:tab w:val="left" w:pos="709"/>
          <w:tab w:val="left" w:pos="851"/>
        </w:tabs>
        <w:suppressAutoHyphen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 xml:space="preserve">W przypadku wykorzystania do realizacji robót budowlanych nie zaakceptowanych przez Inspektora nadzoru inwestorskiego materiałów, które nie są zgodne z ust. 3, Inspektor nadzoru </w:t>
      </w:r>
      <w:r w:rsidRPr="00443A8F">
        <w:rPr>
          <w:rFonts w:ascii="Arial" w:eastAsia="Calibri" w:hAnsi="Arial" w:cs="Arial"/>
          <w:sz w:val="22"/>
          <w:szCs w:val="22"/>
          <w:lang w:eastAsia="en-US"/>
        </w:rPr>
        <w:lastRenderedPageBreak/>
        <w:t>inwestorskiego może polecić Wykonawcy niezwłoczny ich demontaż i usunięcie oraz zastąpienie zaakceptowanymi materiałami.</w:t>
      </w:r>
    </w:p>
    <w:p w14:paraId="00F2E993" w14:textId="77777777" w:rsidR="00D433F1" w:rsidRPr="00691784" w:rsidRDefault="00D433F1" w:rsidP="00AD312D">
      <w:pPr>
        <w:numPr>
          <w:ilvl w:val="1"/>
          <w:numId w:val="34"/>
        </w:numPr>
        <w:tabs>
          <w:tab w:val="left" w:pos="709"/>
          <w:tab w:val="left" w:pos="851"/>
        </w:tabs>
        <w:suppressAutoHyphens/>
        <w:spacing w:after="200" w:line="276" w:lineRule="auto"/>
        <w:contextualSpacing/>
        <w:jc w:val="both"/>
        <w:rPr>
          <w:rFonts w:ascii="Arial" w:eastAsia="Calibri" w:hAnsi="Arial" w:cs="Arial"/>
          <w:sz w:val="22"/>
          <w:szCs w:val="22"/>
          <w:lang w:eastAsia="en-US"/>
        </w:rPr>
      </w:pPr>
      <w:r w:rsidRPr="00691784">
        <w:rPr>
          <w:rFonts w:ascii="Arial" w:hAnsi="Arial" w:cs="Arial"/>
          <w:bCs/>
          <w:sz w:val="22"/>
          <w:szCs w:val="22"/>
        </w:rPr>
        <w:t xml:space="preserve">Zamawiający dopuszcza zmianę materiałów, sprzętu, urządzeń wskazanych w dokumentacji projektowej na inne </w:t>
      </w:r>
      <w:r w:rsidRPr="00691784">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14:paraId="01F75B03" w14:textId="77777777" w:rsidR="00D433F1" w:rsidRPr="00D433F1" w:rsidRDefault="00D433F1" w:rsidP="00AD312D">
      <w:pPr>
        <w:suppressAutoHyphens/>
        <w:jc w:val="center"/>
        <w:rPr>
          <w:rFonts w:ascii="Arial" w:hAnsi="Arial" w:cs="Arial"/>
          <w:b/>
          <w:sz w:val="22"/>
          <w:szCs w:val="22"/>
        </w:rPr>
      </w:pPr>
    </w:p>
    <w:p w14:paraId="096B34D2"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6</w:t>
      </w:r>
    </w:p>
    <w:p w14:paraId="70D61A23" w14:textId="77777777" w:rsidR="00D433F1" w:rsidRPr="00D433F1" w:rsidRDefault="00D433F1" w:rsidP="00AD312D">
      <w:pPr>
        <w:numPr>
          <w:ilvl w:val="1"/>
          <w:numId w:val="23"/>
        </w:numPr>
        <w:tabs>
          <w:tab w:val="left" w:pos="567"/>
          <w:tab w:val="left" w:pos="851"/>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14:paraId="60B5AAF8" w14:textId="77777777" w:rsidR="00D433F1" w:rsidRPr="00D433F1" w:rsidRDefault="00D433F1" w:rsidP="00AD312D">
      <w:pPr>
        <w:numPr>
          <w:ilvl w:val="1"/>
          <w:numId w:val="23"/>
        </w:numPr>
        <w:tabs>
          <w:tab w:val="left" w:pos="426"/>
          <w:tab w:val="left" w:pos="851"/>
        </w:tabs>
        <w:suppressAutoHyphen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14:paraId="346CCF60" w14:textId="77777777" w:rsidR="00D433F1" w:rsidRPr="00D433F1" w:rsidRDefault="00D433F1" w:rsidP="00AD312D">
      <w:pPr>
        <w:numPr>
          <w:ilvl w:val="1"/>
          <w:numId w:val="23"/>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4D5C6333"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w:t>
      </w:r>
    </w:p>
    <w:p w14:paraId="6C5686BF"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4E7C4AD1"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bookmarkStart w:id="8"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14:paraId="114F1077" w14:textId="77777777" w:rsidR="00D433F1" w:rsidRPr="00D433F1" w:rsidRDefault="00D433F1" w:rsidP="00AD312D">
      <w:pPr>
        <w:numPr>
          <w:ilvl w:val="0"/>
          <w:numId w:val="22"/>
        </w:numPr>
        <w:tabs>
          <w:tab w:val="left" w:pos="709"/>
        </w:tabs>
        <w:suppressAutoHyphen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14:paraId="21376539" w14:textId="77777777" w:rsidR="00D433F1" w:rsidRPr="00D433F1" w:rsidRDefault="00D433F1" w:rsidP="00AD312D">
      <w:pPr>
        <w:numPr>
          <w:ilvl w:val="0"/>
          <w:numId w:val="22"/>
        </w:numPr>
        <w:tabs>
          <w:tab w:val="left" w:pos="709"/>
        </w:tabs>
        <w:suppressAutoHyphen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14:paraId="6532F3D4" w14:textId="77777777" w:rsidR="00D433F1" w:rsidRPr="00D433F1" w:rsidRDefault="00D433F1" w:rsidP="00AD312D">
      <w:pPr>
        <w:numPr>
          <w:ilvl w:val="0"/>
          <w:numId w:val="22"/>
        </w:numPr>
        <w:suppressAutoHyphens/>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8"/>
    <w:p w14:paraId="6EC0E7BA" w14:textId="77777777" w:rsidR="00D433F1" w:rsidRPr="00D433F1" w:rsidRDefault="00D433F1" w:rsidP="00AD312D">
      <w:pPr>
        <w:numPr>
          <w:ilvl w:val="1"/>
          <w:numId w:val="23"/>
        </w:numPr>
        <w:tabs>
          <w:tab w:val="left" w:pos="709"/>
          <w:tab w:val="left" w:pos="1276"/>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7986B0FE"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14:paraId="3F410C2A" w14:textId="77777777" w:rsidR="00D433F1" w:rsidRPr="00D433F1" w:rsidRDefault="00D433F1" w:rsidP="00AD312D">
      <w:pPr>
        <w:numPr>
          <w:ilvl w:val="1"/>
          <w:numId w:val="23"/>
        </w:numPr>
        <w:tabs>
          <w:tab w:val="left" w:pos="426"/>
          <w:tab w:val="left" w:pos="709"/>
        </w:tabs>
        <w:suppressAutoHyphen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14:paraId="3D7C85E5" w14:textId="77777777" w:rsidR="00D433F1" w:rsidRPr="00D433F1" w:rsidRDefault="00D433F1" w:rsidP="00AD312D">
      <w:pPr>
        <w:numPr>
          <w:ilvl w:val="1"/>
          <w:numId w:val="23"/>
        </w:numPr>
        <w:tabs>
          <w:tab w:val="left" w:pos="709"/>
          <w:tab w:val="left" w:pos="851"/>
        </w:tabs>
        <w:suppressAutoHyphen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14:paraId="6D296579"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14:paraId="6826D781"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r w:rsidR="00716F60">
        <w:rPr>
          <w:rFonts w:ascii="Arial" w:eastAsia="Calibri" w:hAnsi="Arial" w:cs="Arial"/>
          <w:sz w:val="22"/>
          <w:szCs w:val="22"/>
          <w:lang w:eastAsia="en-US"/>
        </w:rPr>
        <w:t>.</w:t>
      </w:r>
    </w:p>
    <w:p w14:paraId="35265624"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14:paraId="1AC37A99"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W przypadku dokonania bezpośredniej zapłaty podwykonawcy Zamawiający potrąci kwotę wypłaconego wynagrodzenia z wynagrodzenia należnego Wykonawcy.</w:t>
      </w:r>
    </w:p>
    <w:p w14:paraId="340858BB" w14:textId="77777777" w:rsidR="00562A76" w:rsidRDefault="00562A76" w:rsidP="00AD312D">
      <w:pPr>
        <w:suppressAutoHyphens/>
        <w:jc w:val="center"/>
        <w:rPr>
          <w:rFonts w:ascii="Arial" w:hAnsi="Arial" w:cs="Arial"/>
          <w:b/>
          <w:sz w:val="22"/>
          <w:szCs w:val="22"/>
        </w:rPr>
      </w:pPr>
    </w:p>
    <w:p w14:paraId="5842F90D" w14:textId="4261911A"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7</w:t>
      </w:r>
    </w:p>
    <w:p w14:paraId="1C594DC7" w14:textId="77777777" w:rsidR="00D433F1" w:rsidRPr="00652B91" w:rsidRDefault="00D433F1" w:rsidP="00AD312D">
      <w:pPr>
        <w:pStyle w:val="Akapitzlist"/>
        <w:numPr>
          <w:ilvl w:val="0"/>
          <w:numId w:val="27"/>
        </w:numPr>
        <w:suppressAutoHyphens/>
        <w:jc w:val="both"/>
        <w:rPr>
          <w:rFonts w:ascii="Arial" w:hAnsi="Arial" w:cs="Arial"/>
          <w:sz w:val="22"/>
          <w:szCs w:val="22"/>
        </w:rPr>
      </w:pPr>
      <w:r w:rsidRPr="00652B91">
        <w:rPr>
          <w:rFonts w:ascii="Arial" w:hAnsi="Arial" w:cs="Arial"/>
          <w:sz w:val="22"/>
          <w:szCs w:val="22"/>
        </w:rPr>
        <w:t>Wynagrodzenie Wykonawcy za wykonanie przedmiotu umowy ustala się ryczałtowo w wysokości:</w:t>
      </w:r>
    </w:p>
    <w:p w14:paraId="29098DE8" w14:textId="77777777" w:rsidR="009A5A91" w:rsidRDefault="00D433F1" w:rsidP="00AD312D">
      <w:pPr>
        <w:suppressAutoHyphens/>
        <w:jc w:val="both"/>
        <w:rPr>
          <w:rFonts w:ascii="Arial" w:hAnsi="Arial" w:cs="Arial"/>
          <w:sz w:val="22"/>
          <w:szCs w:val="22"/>
        </w:rPr>
      </w:pPr>
      <w:bookmarkStart w:id="9" w:name="_Hlk527097104"/>
      <w:bookmarkStart w:id="10" w:name="_Hlk527097326"/>
      <w:r w:rsidRPr="00D433F1">
        <w:rPr>
          <w:rFonts w:ascii="Arial" w:hAnsi="Arial" w:cs="Arial"/>
          <w:sz w:val="22"/>
          <w:szCs w:val="22"/>
        </w:rPr>
        <w:t xml:space="preserve">netto: …………………… zł (słownie: ………………….. zł), </w:t>
      </w:r>
    </w:p>
    <w:p w14:paraId="6E95C31D"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 xml:space="preserve">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14:paraId="026B1478" w14:textId="77777777" w:rsidR="00D433F1" w:rsidRDefault="00D433F1" w:rsidP="00AD312D">
      <w:pPr>
        <w:suppressAutoHyphens/>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9"/>
    <w:bookmarkEnd w:id="10"/>
    <w:p w14:paraId="60FCE67B" w14:textId="77777777" w:rsidR="00536CEC" w:rsidRPr="00536CEC" w:rsidRDefault="00536CEC" w:rsidP="00AD312D">
      <w:pPr>
        <w:pStyle w:val="Akapitzlist"/>
        <w:suppressAutoHyphens/>
        <w:ind w:left="1080"/>
        <w:jc w:val="both"/>
        <w:rPr>
          <w:rFonts w:ascii="Arial" w:hAnsi="Arial" w:cs="Arial"/>
          <w:bCs/>
          <w:sz w:val="22"/>
          <w:szCs w:val="22"/>
        </w:rPr>
      </w:pPr>
    </w:p>
    <w:p w14:paraId="6122E0F0" w14:textId="402BFFDA" w:rsidR="00D433F1" w:rsidRPr="001919A1" w:rsidRDefault="00D433F1" w:rsidP="00AD312D">
      <w:pPr>
        <w:pStyle w:val="Akapitzlist"/>
        <w:numPr>
          <w:ilvl w:val="0"/>
          <w:numId w:val="27"/>
        </w:numPr>
        <w:suppressAutoHyphens/>
        <w:jc w:val="both"/>
        <w:rPr>
          <w:rFonts w:ascii="Arial" w:hAnsi="Arial" w:cs="Arial"/>
          <w:sz w:val="22"/>
          <w:szCs w:val="22"/>
        </w:rPr>
      </w:pPr>
      <w:r w:rsidRPr="001919A1">
        <w:rPr>
          <w:rFonts w:ascii="Arial" w:hAnsi="Arial" w:cs="Arial"/>
          <w:sz w:val="22"/>
          <w:szCs w:val="22"/>
        </w:rPr>
        <w:t xml:space="preserve">Ww. wynagrodzenie zawiera koszty wynikające wprost z </w:t>
      </w:r>
      <w:r w:rsidR="00ED1375">
        <w:rPr>
          <w:rFonts w:ascii="Arial" w:hAnsi="Arial" w:cs="Arial"/>
          <w:sz w:val="22"/>
          <w:szCs w:val="22"/>
        </w:rPr>
        <w:t xml:space="preserve">Dokumentacji </w:t>
      </w:r>
      <w:r w:rsidRPr="001919A1">
        <w:rPr>
          <w:rFonts w:ascii="Arial" w:hAnsi="Arial" w:cs="Arial"/>
          <w:sz w:val="22"/>
          <w:szCs w:val="22"/>
        </w:rPr>
        <w:t>projekt</w:t>
      </w:r>
      <w:r w:rsidR="00ED1375">
        <w:rPr>
          <w:rFonts w:ascii="Arial" w:hAnsi="Arial" w:cs="Arial"/>
          <w:sz w:val="22"/>
          <w:szCs w:val="22"/>
        </w:rPr>
        <w:t>owej</w:t>
      </w:r>
      <w:r w:rsidRPr="001919A1">
        <w:rPr>
          <w:rFonts w:ascii="Arial" w:hAnsi="Arial" w:cs="Arial"/>
          <w:sz w:val="22"/>
          <w:szCs w:val="22"/>
        </w:rPr>
        <w:t>, specyfikacji istotnych warunków zamówienia i umowy oraz w nich nieujęte, a bez których nie można wykonać zamówienia tj.:</w:t>
      </w:r>
    </w:p>
    <w:p w14:paraId="121C4962"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robót przygotowawczych, odtworzeniowych, porządkowych,</w:t>
      </w:r>
    </w:p>
    <w:p w14:paraId="6237E12F" w14:textId="4B346CD4"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zagospodarowania i organizację placu budowy,</w:t>
      </w:r>
      <w:r w:rsidR="003D7121">
        <w:rPr>
          <w:rFonts w:ascii="Arial" w:hAnsi="Arial" w:cs="Arial"/>
          <w:sz w:val="22"/>
          <w:szCs w:val="22"/>
        </w:rPr>
        <w:t xml:space="preserve"> utrzymania zaplecza budowy,</w:t>
      </w:r>
    </w:p>
    <w:p w14:paraId="14C6A4D7" w14:textId="624B3AC4"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 xml:space="preserve">koszty związane z odbiorami robót (monitoring </w:t>
      </w:r>
      <w:r w:rsidR="003D7121">
        <w:rPr>
          <w:rFonts w:ascii="Arial" w:hAnsi="Arial" w:cs="Arial"/>
          <w:sz w:val="22"/>
          <w:szCs w:val="22"/>
        </w:rPr>
        <w:t>kamerą</w:t>
      </w:r>
      <w:r w:rsidRPr="00D433F1">
        <w:rPr>
          <w:rFonts w:ascii="Arial" w:hAnsi="Arial" w:cs="Arial"/>
          <w:sz w:val="22"/>
          <w:szCs w:val="22"/>
        </w:rPr>
        <w:t>, badania, pomiary laboratoryjne, inwentaryzacja powykonawcza i inne),</w:t>
      </w:r>
    </w:p>
    <w:p w14:paraId="23AE7AA3"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obsługa geodezyjna,</w:t>
      </w:r>
    </w:p>
    <w:p w14:paraId="77A39155" w14:textId="61535C64" w:rsid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wykonania p</w:t>
      </w:r>
      <w:r w:rsidR="007D3860">
        <w:rPr>
          <w:rFonts w:ascii="Arial" w:hAnsi="Arial" w:cs="Arial"/>
          <w:sz w:val="22"/>
          <w:szCs w:val="22"/>
        </w:rPr>
        <w:t>lanu</w:t>
      </w:r>
      <w:r w:rsidRPr="00D433F1">
        <w:rPr>
          <w:rFonts w:ascii="Arial" w:hAnsi="Arial" w:cs="Arial"/>
          <w:sz w:val="22"/>
          <w:szCs w:val="22"/>
        </w:rPr>
        <w:t xml:space="preserve"> BIOZ, projektu organizacji ruchu i zajęcia pasa drogowego,</w:t>
      </w:r>
    </w:p>
    <w:p w14:paraId="590B6D14"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odtworzenia dróg i chodników, terenów zielonych,</w:t>
      </w:r>
    </w:p>
    <w:p w14:paraId="26647434"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 xml:space="preserve">inne koszty wynikające z </w:t>
      </w:r>
      <w:r w:rsidR="00CE4B28">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14:paraId="76CAC3DB"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opłaty i podatki.</w:t>
      </w:r>
    </w:p>
    <w:p w14:paraId="5BC8A803" w14:textId="712D1EFD" w:rsidR="00D433F1" w:rsidRPr="00D433F1" w:rsidRDefault="00D433F1" w:rsidP="00AD312D">
      <w:pPr>
        <w:suppressAutoHyphens/>
        <w:ind w:right="-1"/>
        <w:jc w:val="both"/>
        <w:rPr>
          <w:rFonts w:ascii="Arial" w:hAnsi="Arial" w:cs="Arial"/>
          <w:sz w:val="22"/>
          <w:szCs w:val="22"/>
        </w:rPr>
      </w:pPr>
      <w:r w:rsidRPr="00D433F1">
        <w:rPr>
          <w:rFonts w:ascii="Arial" w:hAnsi="Arial" w:cs="Arial"/>
          <w:sz w:val="22"/>
          <w:szCs w:val="22"/>
        </w:rPr>
        <w:t xml:space="preserve">W przypadku, gdy wykonanie danych robót zostało ujęte w </w:t>
      </w:r>
      <w:r w:rsidR="00ED1375">
        <w:rPr>
          <w:rFonts w:ascii="Arial" w:hAnsi="Arial" w:cs="Arial"/>
          <w:sz w:val="22"/>
          <w:szCs w:val="22"/>
        </w:rPr>
        <w:t>D</w:t>
      </w:r>
      <w:r w:rsidRPr="00D433F1">
        <w:rPr>
          <w:rFonts w:ascii="Arial" w:hAnsi="Arial" w:cs="Arial"/>
          <w:sz w:val="22"/>
          <w:szCs w:val="22"/>
        </w:rPr>
        <w:t>okumentacji projektowej, a nie zostało ujęte w przedmiarach lub zostało ujęte w przedmiarach w zaniżonym obmiarze w stosunku do rzeczywistych wymogów – jest objęte przedmiotem zamówienia i wynagrodzeniem ryczałtowym.</w:t>
      </w:r>
    </w:p>
    <w:p w14:paraId="3BE253E1" w14:textId="77777777" w:rsidR="00D433F1" w:rsidRPr="00D433F1" w:rsidRDefault="00D433F1" w:rsidP="00AD312D">
      <w:pPr>
        <w:numPr>
          <w:ilvl w:val="0"/>
          <w:numId w:val="27"/>
        </w:numPr>
        <w:suppressAutoHyphens/>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14:paraId="74B8C1F1" w14:textId="77777777" w:rsidR="007E26CB" w:rsidRPr="00864F4C" w:rsidRDefault="007E26CB" w:rsidP="00AD312D">
      <w:pPr>
        <w:suppressAutoHyphens/>
        <w:ind w:left="720"/>
        <w:jc w:val="both"/>
        <w:rPr>
          <w:rFonts w:ascii="Arial" w:hAnsi="Arial" w:cs="Arial"/>
          <w:bCs/>
          <w:color w:val="FF0000"/>
          <w:sz w:val="22"/>
          <w:szCs w:val="22"/>
        </w:rPr>
      </w:pPr>
    </w:p>
    <w:p w14:paraId="6EF52745" w14:textId="77777777" w:rsidR="00D433F1" w:rsidRPr="00D433F1" w:rsidRDefault="00D433F1" w:rsidP="00AD312D">
      <w:pPr>
        <w:suppressAutoHyphens/>
        <w:jc w:val="center"/>
        <w:rPr>
          <w:rFonts w:ascii="Arial" w:hAnsi="Arial" w:cs="Arial"/>
          <w:sz w:val="22"/>
          <w:szCs w:val="22"/>
        </w:rPr>
      </w:pPr>
      <w:r w:rsidRPr="00D433F1">
        <w:rPr>
          <w:rFonts w:ascii="Arial" w:hAnsi="Arial" w:cs="Arial"/>
          <w:b/>
          <w:sz w:val="22"/>
          <w:szCs w:val="22"/>
        </w:rPr>
        <w:t>§ 8</w:t>
      </w:r>
    </w:p>
    <w:p w14:paraId="4DF0717C" w14:textId="77777777" w:rsidR="00D433F1" w:rsidRPr="00D433F1" w:rsidRDefault="00D433F1" w:rsidP="00AD312D">
      <w:pPr>
        <w:numPr>
          <w:ilvl w:val="0"/>
          <w:numId w:val="15"/>
        </w:numPr>
        <w:tabs>
          <w:tab w:val="clear" w:pos="720"/>
          <w:tab w:val="num" w:pos="360"/>
        </w:tabs>
        <w:suppressAutoHyphens/>
        <w:ind w:left="360"/>
        <w:rPr>
          <w:rFonts w:ascii="Arial" w:hAnsi="Arial" w:cs="Arial"/>
          <w:bCs/>
          <w:sz w:val="22"/>
          <w:szCs w:val="22"/>
        </w:rPr>
      </w:pPr>
      <w:r w:rsidRPr="00D433F1">
        <w:rPr>
          <w:rFonts w:ascii="Arial" w:hAnsi="Arial" w:cs="Arial"/>
          <w:bCs/>
          <w:sz w:val="22"/>
          <w:szCs w:val="22"/>
        </w:rPr>
        <w:t>Ustala się następujące rodzaje odbiorów robót:</w:t>
      </w:r>
    </w:p>
    <w:p w14:paraId="1C3E7FC9" w14:textId="4A94C3BB" w:rsidR="00D433F1" w:rsidRDefault="00D433F1" w:rsidP="00AD312D">
      <w:pPr>
        <w:numPr>
          <w:ilvl w:val="1"/>
          <w:numId w:val="15"/>
        </w:numPr>
        <w:tabs>
          <w:tab w:val="clear" w:pos="1440"/>
          <w:tab w:val="num" w:pos="1080"/>
        </w:tabs>
        <w:suppressAutoHyphens/>
        <w:ind w:left="1080"/>
        <w:rPr>
          <w:rFonts w:ascii="Arial" w:hAnsi="Arial" w:cs="Arial"/>
          <w:bCs/>
          <w:sz w:val="22"/>
          <w:szCs w:val="22"/>
        </w:rPr>
      </w:pPr>
      <w:r w:rsidRPr="00D433F1">
        <w:rPr>
          <w:rFonts w:ascii="Arial" w:hAnsi="Arial" w:cs="Arial"/>
          <w:bCs/>
          <w:sz w:val="22"/>
          <w:szCs w:val="22"/>
        </w:rPr>
        <w:t>odbiór robót zanikających i ulegających zakryciu,</w:t>
      </w:r>
    </w:p>
    <w:p w14:paraId="24B8FE6A" w14:textId="77777777" w:rsidR="00D433F1" w:rsidRPr="00D433F1" w:rsidRDefault="00D433F1" w:rsidP="00AD312D">
      <w:pPr>
        <w:numPr>
          <w:ilvl w:val="1"/>
          <w:numId w:val="15"/>
        </w:numPr>
        <w:tabs>
          <w:tab w:val="clear" w:pos="1440"/>
          <w:tab w:val="num" w:pos="1080"/>
        </w:tabs>
        <w:suppressAutoHyphens/>
        <w:ind w:left="1080"/>
        <w:jc w:val="both"/>
        <w:rPr>
          <w:rFonts w:ascii="Arial" w:hAnsi="Arial" w:cs="Arial"/>
          <w:bCs/>
          <w:sz w:val="22"/>
          <w:szCs w:val="22"/>
        </w:rPr>
      </w:pPr>
      <w:r w:rsidRPr="00D433F1">
        <w:rPr>
          <w:rFonts w:ascii="Arial" w:hAnsi="Arial" w:cs="Arial"/>
          <w:bCs/>
          <w:sz w:val="22"/>
          <w:szCs w:val="22"/>
        </w:rPr>
        <w:t>odbiór końcowy,</w:t>
      </w:r>
    </w:p>
    <w:p w14:paraId="6804EB6B" w14:textId="77777777" w:rsidR="0033010B" w:rsidRDefault="00D433F1" w:rsidP="00AD312D">
      <w:pPr>
        <w:numPr>
          <w:ilvl w:val="1"/>
          <w:numId w:val="15"/>
        </w:numPr>
        <w:tabs>
          <w:tab w:val="clear" w:pos="1440"/>
          <w:tab w:val="num" w:pos="1080"/>
        </w:tabs>
        <w:suppressAutoHyphens/>
        <w:ind w:left="1080"/>
        <w:jc w:val="both"/>
        <w:rPr>
          <w:rFonts w:ascii="Arial" w:hAnsi="Arial" w:cs="Arial"/>
          <w:bCs/>
          <w:sz w:val="22"/>
          <w:szCs w:val="22"/>
        </w:rPr>
      </w:pPr>
      <w:r w:rsidRPr="00D433F1">
        <w:rPr>
          <w:rFonts w:ascii="Arial" w:hAnsi="Arial" w:cs="Arial"/>
          <w:bCs/>
          <w:sz w:val="22"/>
          <w:szCs w:val="22"/>
        </w:rPr>
        <w:t>odbiór gwarancyjny</w:t>
      </w:r>
      <w:r w:rsidR="0033010B">
        <w:rPr>
          <w:rFonts w:ascii="Arial" w:hAnsi="Arial" w:cs="Arial"/>
          <w:bCs/>
          <w:sz w:val="22"/>
          <w:szCs w:val="22"/>
        </w:rPr>
        <w:t>,</w:t>
      </w:r>
    </w:p>
    <w:p w14:paraId="61BB8735" w14:textId="77777777" w:rsidR="00B9552B" w:rsidRPr="00B9552B" w:rsidRDefault="00D433F1" w:rsidP="00AD312D">
      <w:pPr>
        <w:numPr>
          <w:ilvl w:val="0"/>
          <w:numId w:val="15"/>
        </w:numPr>
        <w:tabs>
          <w:tab w:val="clear" w:pos="720"/>
          <w:tab w:val="num" w:pos="360"/>
        </w:tabs>
        <w:suppressAutoHyphens/>
        <w:ind w:left="360"/>
        <w:jc w:val="both"/>
        <w:rPr>
          <w:rFonts w:ascii="Arial" w:hAnsi="Arial" w:cs="Arial"/>
          <w:sz w:val="22"/>
          <w:szCs w:val="22"/>
        </w:rPr>
      </w:pPr>
      <w:r w:rsidRPr="00B9552B">
        <w:rPr>
          <w:rFonts w:ascii="Arial" w:hAnsi="Arial" w:cs="Arial"/>
          <w:sz w:val="22"/>
          <w:szCs w:val="22"/>
        </w:rPr>
        <w:t>Odbioru robót zanikających i ulegających zakryciu dokonuje inspektor nadzoru na pisemny wniosek Wykonawcy w ciągu 3 dni od dnia zgłoszenia.</w:t>
      </w:r>
    </w:p>
    <w:p w14:paraId="723EF14A" w14:textId="77777777" w:rsidR="00B9552B" w:rsidRPr="00505EB8" w:rsidRDefault="00B9552B" w:rsidP="00AD312D">
      <w:pPr>
        <w:numPr>
          <w:ilvl w:val="0"/>
          <w:numId w:val="15"/>
        </w:numPr>
        <w:tabs>
          <w:tab w:val="clear" w:pos="720"/>
          <w:tab w:val="num" w:pos="360"/>
        </w:tabs>
        <w:suppressAutoHyphens/>
        <w:ind w:left="360"/>
        <w:jc w:val="both"/>
        <w:rPr>
          <w:rFonts w:ascii="Arial" w:hAnsi="Arial" w:cs="Arial"/>
          <w:sz w:val="22"/>
          <w:szCs w:val="22"/>
        </w:rPr>
      </w:pPr>
      <w:r w:rsidRPr="00505EB8">
        <w:rPr>
          <w:rFonts w:ascii="Arial" w:hAnsi="Arial" w:cs="Arial"/>
          <w:sz w:val="22"/>
          <w:szCs w:val="22"/>
        </w:rPr>
        <w:t xml:space="preserve">W przypadku nie 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3CB3BDB4" w14:textId="77777777" w:rsidR="00821904" w:rsidRPr="000C2782" w:rsidRDefault="00821904" w:rsidP="00AD312D">
      <w:pPr>
        <w:numPr>
          <w:ilvl w:val="0"/>
          <w:numId w:val="15"/>
        </w:numPr>
        <w:tabs>
          <w:tab w:val="clear" w:pos="720"/>
          <w:tab w:val="num" w:pos="360"/>
        </w:tabs>
        <w:suppressAutoHyphens/>
        <w:ind w:left="357" w:hanging="357"/>
        <w:jc w:val="both"/>
        <w:rPr>
          <w:rFonts w:ascii="Arial" w:hAnsi="Arial" w:cs="Arial"/>
          <w:sz w:val="22"/>
          <w:szCs w:val="22"/>
          <w:lang w:eastAsia="ar-SA"/>
        </w:rPr>
      </w:pPr>
      <w:r w:rsidRPr="000C2782">
        <w:rPr>
          <w:rFonts w:ascii="Arial" w:hAnsi="Arial" w:cs="Arial"/>
          <w:sz w:val="22"/>
          <w:szCs w:val="22"/>
        </w:rPr>
        <w:t xml:space="preserve">Odbioru końcowego dokonuje się zgodnie z </w:t>
      </w:r>
      <w:r w:rsidRPr="000C2782">
        <w:rPr>
          <w:sz w:val="22"/>
          <w:szCs w:val="22"/>
        </w:rPr>
        <w:t>§</w:t>
      </w:r>
      <w:r w:rsidRPr="000C2782">
        <w:rPr>
          <w:rFonts w:ascii="Arial" w:hAnsi="Arial" w:cs="Arial"/>
          <w:sz w:val="22"/>
          <w:szCs w:val="22"/>
        </w:rPr>
        <w:t xml:space="preserve"> 11  umowy po całkowitym zakończeniu wszystkich robót składających się na przedmiot zamówienia na podstawie pisemnego zgłoszenia Wykonawcy oraz innych czynności przewidzianych przepisami ustawy Prawo Budowlane potwierdzonych przez Zamawiającego.</w:t>
      </w:r>
    </w:p>
    <w:p w14:paraId="6BAAC39E" w14:textId="55C72CEA" w:rsidR="00D433F1" w:rsidRPr="00B9552B" w:rsidRDefault="00D433F1" w:rsidP="00AD312D">
      <w:pPr>
        <w:numPr>
          <w:ilvl w:val="0"/>
          <w:numId w:val="15"/>
        </w:numPr>
        <w:tabs>
          <w:tab w:val="clear" w:pos="720"/>
          <w:tab w:val="num" w:pos="360"/>
        </w:tabs>
        <w:suppressAutoHyphens/>
        <w:ind w:left="357" w:hanging="357"/>
        <w:contextualSpacing/>
        <w:jc w:val="both"/>
        <w:rPr>
          <w:rFonts w:ascii="Arial" w:eastAsia="Calibri" w:hAnsi="Arial" w:cs="Arial"/>
          <w:sz w:val="22"/>
          <w:szCs w:val="22"/>
          <w:lang w:eastAsia="en-US"/>
        </w:rPr>
      </w:pPr>
      <w:r w:rsidRPr="000C2782">
        <w:rPr>
          <w:rFonts w:ascii="Arial" w:eastAsia="Calibri" w:hAnsi="Arial" w:cs="Arial"/>
          <w:sz w:val="22"/>
          <w:szCs w:val="22"/>
          <w:lang w:eastAsia="en-US"/>
        </w:rPr>
        <w:t xml:space="preserve">Odbiór </w:t>
      </w:r>
      <w:r w:rsidR="00821904" w:rsidRPr="000C2782">
        <w:rPr>
          <w:rFonts w:ascii="Arial" w:eastAsia="Calibri" w:hAnsi="Arial" w:cs="Arial"/>
          <w:sz w:val="22"/>
          <w:szCs w:val="22"/>
          <w:lang w:eastAsia="en-US"/>
        </w:rPr>
        <w:t>gwarancyjny</w:t>
      </w:r>
      <w:r w:rsidR="0075368E" w:rsidRPr="000C2782">
        <w:rPr>
          <w:rFonts w:ascii="Arial" w:eastAsia="Calibri" w:hAnsi="Arial" w:cs="Arial"/>
          <w:sz w:val="22"/>
          <w:szCs w:val="22"/>
          <w:lang w:eastAsia="en-US"/>
        </w:rPr>
        <w:t xml:space="preserve"> </w:t>
      </w:r>
      <w:r w:rsidR="00CD298D" w:rsidRPr="000C2782">
        <w:rPr>
          <w:rFonts w:ascii="Arial" w:eastAsia="Calibri" w:hAnsi="Arial" w:cs="Arial"/>
          <w:sz w:val="22"/>
          <w:szCs w:val="22"/>
          <w:lang w:eastAsia="en-US"/>
        </w:rPr>
        <w:t xml:space="preserve">jest dokonywany </w:t>
      </w:r>
      <w:r w:rsidR="0033010B" w:rsidRPr="000C2782">
        <w:rPr>
          <w:rFonts w:ascii="Arial" w:eastAsia="Calibri" w:hAnsi="Arial" w:cs="Arial"/>
          <w:sz w:val="22"/>
          <w:szCs w:val="22"/>
          <w:lang w:eastAsia="en-US"/>
        </w:rPr>
        <w:t>przed</w:t>
      </w:r>
      <w:r w:rsidR="00CD298D" w:rsidRPr="000C2782">
        <w:rPr>
          <w:rFonts w:ascii="Arial" w:eastAsia="Calibri" w:hAnsi="Arial" w:cs="Arial"/>
          <w:sz w:val="22"/>
          <w:szCs w:val="22"/>
          <w:lang w:eastAsia="en-US"/>
        </w:rPr>
        <w:t xml:space="preserve"> upływ</w:t>
      </w:r>
      <w:r w:rsidR="0033010B" w:rsidRPr="000C2782">
        <w:rPr>
          <w:rFonts w:ascii="Arial" w:eastAsia="Calibri" w:hAnsi="Arial" w:cs="Arial"/>
          <w:sz w:val="22"/>
          <w:szCs w:val="22"/>
          <w:lang w:eastAsia="en-US"/>
        </w:rPr>
        <w:t>em</w:t>
      </w:r>
      <w:r w:rsidR="00CD298D" w:rsidRPr="000C2782">
        <w:rPr>
          <w:rFonts w:ascii="Arial" w:eastAsia="Calibri" w:hAnsi="Arial" w:cs="Arial"/>
          <w:sz w:val="22"/>
          <w:szCs w:val="22"/>
          <w:lang w:eastAsia="en-US"/>
        </w:rPr>
        <w:t xml:space="preserve"> </w:t>
      </w:r>
      <w:r w:rsidRPr="000C2782">
        <w:rPr>
          <w:rFonts w:ascii="Arial" w:eastAsia="Calibri" w:hAnsi="Arial" w:cs="Arial"/>
          <w:sz w:val="22"/>
          <w:szCs w:val="22"/>
          <w:lang w:eastAsia="en-US"/>
        </w:rPr>
        <w:t>okres</w:t>
      </w:r>
      <w:r w:rsidR="00CD298D" w:rsidRPr="000C2782">
        <w:rPr>
          <w:rFonts w:ascii="Arial" w:eastAsia="Calibri" w:hAnsi="Arial" w:cs="Arial"/>
          <w:sz w:val="22"/>
          <w:szCs w:val="22"/>
          <w:lang w:eastAsia="en-US"/>
        </w:rPr>
        <w:t>u</w:t>
      </w:r>
      <w:r w:rsidRPr="000C2782">
        <w:rPr>
          <w:rFonts w:ascii="Arial" w:eastAsia="Calibri" w:hAnsi="Arial" w:cs="Arial"/>
          <w:sz w:val="22"/>
          <w:szCs w:val="22"/>
          <w:lang w:eastAsia="en-US"/>
        </w:rPr>
        <w:t xml:space="preserve"> rękojmi i gwarancji </w:t>
      </w:r>
      <w:r w:rsidR="00CD298D" w:rsidRPr="000C2782">
        <w:rPr>
          <w:rFonts w:ascii="Arial" w:eastAsia="Calibri" w:hAnsi="Arial" w:cs="Arial"/>
          <w:sz w:val="22"/>
          <w:szCs w:val="22"/>
          <w:lang w:eastAsia="en-US"/>
        </w:rPr>
        <w:t xml:space="preserve">i </w:t>
      </w:r>
      <w:r w:rsidRPr="000C2782">
        <w:rPr>
          <w:rFonts w:ascii="Arial" w:eastAsia="Calibri" w:hAnsi="Arial" w:cs="Arial"/>
          <w:sz w:val="22"/>
          <w:szCs w:val="22"/>
          <w:lang w:eastAsia="en-US"/>
        </w:rPr>
        <w:t xml:space="preserve">ma na celu </w:t>
      </w:r>
      <w:r w:rsidR="00A261CD" w:rsidRPr="000C2782">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14:paraId="111F6D14" w14:textId="77777777" w:rsidR="00D433F1" w:rsidRPr="00D433F1" w:rsidRDefault="00D433F1" w:rsidP="00AD312D">
      <w:pPr>
        <w:suppressAutoHyphens/>
        <w:jc w:val="center"/>
        <w:rPr>
          <w:rFonts w:ascii="Arial" w:hAnsi="Arial" w:cs="Arial"/>
          <w:b/>
          <w:sz w:val="22"/>
          <w:szCs w:val="22"/>
        </w:rPr>
      </w:pPr>
    </w:p>
    <w:p w14:paraId="7DA8424C" w14:textId="77777777" w:rsidR="00D433F1" w:rsidRPr="00D433F1" w:rsidRDefault="00D433F1" w:rsidP="00AD312D">
      <w:pPr>
        <w:suppressAutoHyphens/>
        <w:jc w:val="center"/>
        <w:rPr>
          <w:rFonts w:ascii="Arial" w:hAnsi="Arial" w:cs="Arial"/>
          <w:bCs/>
          <w:sz w:val="22"/>
          <w:szCs w:val="22"/>
        </w:rPr>
      </w:pPr>
      <w:r w:rsidRPr="00D433F1">
        <w:rPr>
          <w:rFonts w:ascii="Arial" w:hAnsi="Arial" w:cs="Arial"/>
          <w:b/>
          <w:sz w:val="22"/>
          <w:szCs w:val="22"/>
        </w:rPr>
        <w:t>§ 9</w:t>
      </w:r>
    </w:p>
    <w:p w14:paraId="7489CF8D" w14:textId="7B3EACD1" w:rsidR="00821904" w:rsidRPr="006605A5" w:rsidRDefault="00821904" w:rsidP="006605A5">
      <w:pPr>
        <w:numPr>
          <w:ilvl w:val="0"/>
          <w:numId w:val="14"/>
        </w:numPr>
        <w:tabs>
          <w:tab w:val="clear" w:pos="720"/>
          <w:tab w:val="num" w:pos="360"/>
        </w:tabs>
        <w:suppressAutoHyphens/>
        <w:ind w:left="360"/>
        <w:jc w:val="both"/>
        <w:rPr>
          <w:rFonts w:ascii="Arial" w:hAnsi="Arial" w:cs="Arial"/>
          <w:sz w:val="22"/>
          <w:szCs w:val="22"/>
        </w:rPr>
      </w:pPr>
      <w:r w:rsidRPr="000C2782">
        <w:rPr>
          <w:rFonts w:ascii="Arial" w:hAnsi="Arial" w:cs="Arial"/>
          <w:sz w:val="22"/>
          <w:szCs w:val="22"/>
        </w:rPr>
        <w:t>Strony postanawiają, że rozliczenie za wykonane roboty odbędzie się</w:t>
      </w:r>
      <w:r w:rsidR="006605A5">
        <w:rPr>
          <w:rFonts w:ascii="Arial" w:hAnsi="Arial" w:cs="Arial"/>
          <w:sz w:val="22"/>
          <w:szCs w:val="22"/>
        </w:rPr>
        <w:t xml:space="preserve"> </w:t>
      </w:r>
      <w:r w:rsidRPr="006605A5">
        <w:rPr>
          <w:rFonts w:ascii="Arial" w:hAnsi="Arial" w:cs="Arial"/>
          <w:sz w:val="22"/>
          <w:szCs w:val="22"/>
        </w:rPr>
        <w:t xml:space="preserve">fakturą końcową wystawioną po zakończeniu i bezusterkowym protokolarnym odbiorze wszystkich robót i prac składających się na przedmiot zamówienia na podstawie protokołu odbioru końcowego. </w:t>
      </w:r>
    </w:p>
    <w:p w14:paraId="30FD2CD5" w14:textId="4F767EE0" w:rsidR="00A261CD" w:rsidRDefault="00D433F1" w:rsidP="00AD312D">
      <w:pPr>
        <w:numPr>
          <w:ilvl w:val="0"/>
          <w:numId w:val="14"/>
        </w:numPr>
        <w:tabs>
          <w:tab w:val="clear" w:pos="720"/>
          <w:tab w:val="num" w:pos="360"/>
        </w:tabs>
        <w:suppressAutoHyphens/>
        <w:ind w:left="360"/>
        <w:jc w:val="both"/>
        <w:rPr>
          <w:rFonts w:ascii="Arial" w:hAnsi="Arial" w:cs="Arial"/>
          <w:sz w:val="22"/>
          <w:szCs w:val="22"/>
        </w:rPr>
      </w:pPr>
      <w:r w:rsidRPr="00D433F1">
        <w:rPr>
          <w:rFonts w:ascii="Arial" w:hAnsi="Arial" w:cs="Arial"/>
          <w:sz w:val="22"/>
          <w:szCs w:val="22"/>
        </w:rPr>
        <w:lastRenderedPageBreak/>
        <w:t xml:space="preserve">Ustala się następujące terminy płatności: w ciągu </w:t>
      </w:r>
      <w:r w:rsidR="002F5AE0">
        <w:rPr>
          <w:rFonts w:ascii="Arial" w:hAnsi="Arial" w:cs="Arial"/>
          <w:sz w:val="22"/>
          <w:szCs w:val="22"/>
        </w:rPr>
        <w:t>30</w:t>
      </w:r>
      <w:r w:rsidRPr="00D433F1">
        <w:rPr>
          <w:rFonts w:ascii="Arial" w:hAnsi="Arial" w:cs="Arial"/>
          <w:sz w:val="22"/>
          <w:szCs w:val="22"/>
        </w:rPr>
        <w:t xml:space="preserve"> dni od dnia otrzymania prawidłowo wystawionej przez Wykonawcę faktury,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14:paraId="7BADACC2" w14:textId="77777777" w:rsidR="00A261CD" w:rsidRPr="00A261CD" w:rsidRDefault="00A261CD" w:rsidP="00AD312D">
      <w:pPr>
        <w:numPr>
          <w:ilvl w:val="0"/>
          <w:numId w:val="14"/>
        </w:numPr>
        <w:tabs>
          <w:tab w:val="clear" w:pos="720"/>
          <w:tab w:val="num" w:pos="360"/>
        </w:tabs>
        <w:suppressAutoHyphens/>
        <w:ind w:left="360"/>
        <w:jc w:val="both"/>
        <w:rPr>
          <w:rFonts w:ascii="Arial" w:hAnsi="Arial" w:cs="Arial"/>
          <w:sz w:val="22"/>
          <w:szCs w:val="22"/>
        </w:rPr>
      </w:pPr>
      <w:r w:rsidRPr="00A261CD">
        <w:rPr>
          <w:rFonts w:ascii="Arial" w:hAnsi="Arial" w:cs="Arial"/>
          <w:sz w:val="22"/>
          <w:szCs w:val="22"/>
        </w:rPr>
        <w:t>Podstawą wypłaty należnego Wykonawcy wynagrodzenia będą wystawione przez Wykonawcę rachunek lub faktura VAT przedstawione Zamawiającemu wraz:</w:t>
      </w:r>
    </w:p>
    <w:p w14:paraId="50C99652" w14:textId="77777777" w:rsidR="00A261CD" w:rsidRPr="00A261CD"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 xml:space="preserve">z protokołem </w:t>
      </w:r>
      <w:r>
        <w:rPr>
          <w:rFonts w:ascii="Arial" w:hAnsi="Arial" w:cs="Arial"/>
          <w:sz w:val="22"/>
          <w:szCs w:val="22"/>
        </w:rPr>
        <w:t>bezusterkowego o</w:t>
      </w:r>
      <w:r w:rsidRPr="00A261CD">
        <w:rPr>
          <w:rFonts w:ascii="Arial" w:hAnsi="Arial" w:cs="Arial"/>
          <w:sz w:val="22"/>
          <w:szCs w:val="22"/>
        </w:rPr>
        <w:t xml:space="preserve">dbioru </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w którym będą wyszczególnione wydzielone elementy robót budowlanych wykonane przez Podwykonawców i dalszych Podwykonawców, lub do którego będą załączone protokoły odbioru części robót wykonanych przez Podwykonawców lub dalszych Podwykonawców w ramach odbieran</w:t>
      </w:r>
      <w:r w:rsidR="0033010B">
        <w:rPr>
          <w:rFonts w:ascii="Arial" w:hAnsi="Arial" w:cs="Arial"/>
          <w:sz w:val="22"/>
          <w:szCs w:val="22"/>
        </w:rPr>
        <w:t xml:space="preserve">ych </w:t>
      </w:r>
      <w:r w:rsidRPr="00A261CD">
        <w:rPr>
          <w:rFonts w:ascii="Arial" w:hAnsi="Arial" w:cs="Arial"/>
          <w:sz w:val="22"/>
          <w:szCs w:val="22"/>
        </w:rPr>
        <w:t xml:space="preserve">robót, </w:t>
      </w:r>
    </w:p>
    <w:p w14:paraId="6098ADC4" w14:textId="77777777" w:rsidR="00A261CD" w:rsidRPr="00A261CD"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14:paraId="5C4F1A35" w14:textId="77777777" w:rsidR="00F652CF"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61AD5392" w14:textId="77777777" w:rsidR="00A261CD" w:rsidRPr="00F652CF" w:rsidRDefault="00A261CD" w:rsidP="00AD312D">
      <w:pPr>
        <w:pStyle w:val="Akapitzlist"/>
        <w:numPr>
          <w:ilvl w:val="0"/>
          <w:numId w:val="14"/>
        </w:numPr>
        <w:suppressAutoHyphens/>
        <w:jc w:val="both"/>
        <w:rPr>
          <w:rFonts w:ascii="Arial" w:hAnsi="Arial" w:cs="Arial"/>
          <w:sz w:val="22"/>
          <w:szCs w:val="22"/>
        </w:rPr>
      </w:pPr>
      <w:r w:rsidRPr="00F652CF">
        <w:rPr>
          <w:rFonts w:ascii="Arial" w:hAnsi="Arial" w:cs="Arial"/>
          <w:sz w:val="22"/>
          <w:szCs w:val="22"/>
        </w:rPr>
        <w:t xml:space="preserve">Jeżeli Wykonawca nie przedstawi wraz z fakturą VAT  lub rachunkiem dokumentów, o których mowa w </w:t>
      </w:r>
      <w:r w:rsidR="00F652CF">
        <w:rPr>
          <w:rFonts w:ascii="Arial" w:hAnsi="Arial" w:cs="Arial"/>
          <w:sz w:val="22"/>
          <w:szCs w:val="22"/>
        </w:rPr>
        <w:t>ust. 3</w:t>
      </w:r>
      <w:r w:rsidRPr="00F652CF">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Pr>
          <w:rFonts w:ascii="Arial" w:hAnsi="Arial" w:cs="Arial"/>
          <w:sz w:val="22"/>
          <w:szCs w:val="22"/>
        </w:rPr>
        <w:t>ust. 3</w:t>
      </w:r>
      <w:r w:rsidRPr="00F652CF">
        <w:rPr>
          <w:rFonts w:ascii="Arial" w:hAnsi="Arial" w:cs="Arial"/>
          <w:sz w:val="22"/>
          <w:szCs w:val="22"/>
        </w:rPr>
        <w:t xml:space="preserve">, nie skutkuje nie dotrzymaniem przez Zamawiającego terminu płatności i nie uprawnia Wykonawcy do żądania odsetek. </w:t>
      </w:r>
    </w:p>
    <w:p w14:paraId="516BEC98" w14:textId="77777777" w:rsidR="00D433F1" w:rsidRPr="00D433F1" w:rsidRDefault="00D433F1" w:rsidP="00AD312D">
      <w:pPr>
        <w:suppressAutoHyphens/>
        <w:ind w:left="360"/>
        <w:jc w:val="both"/>
        <w:rPr>
          <w:rFonts w:ascii="Arial" w:hAnsi="Arial" w:cs="Arial"/>
          <w:sz w:val="22"/>
          <w:szCs w:val="22"/>
        </w:rPr>
      </w:pPr>
    </w:p>
    <w:p w14:paraId="346053EB"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10</w:t>
      </w:r>
    </w:p>
    <w:p w14:paraId="6E8029E5" w14:textId="77777777" w:rsidR="00F652CF" w:rsidRPr="00F652CF" w:rsidRDefault="00F652CF" w:rsidP="00AD312D">
      <w:pPr>
        <w:pStyle w:val="Akapitzlist"/>
        <w:numPr>
          <w:ilvl w:val="0"/>
          <w:numId w:val="10"/>
        </w:numPr>
        <w:tabs>
          <w:tab w:val="left" w:pos="284"/>
        </w:tabs>
        <w:suppressAutoHyphens/>
        <w:contextualSpacing/>
        <w:jc w:val="both"/>
        <w:rPr>
          <w:rFonts w:ascii="Arial" w:hAnsi="Arial" w:cs="Arial"/>
          <w:sz w:val="22"/>
          <w:szCs w:val="22"/>
        </w:rPr>
      </w:pPr>
      <w:r w:rsidRPr="00F652CF">
        <w:rPr>
          <w:rFonts w:ascii="Arial" w:hAnsi="Arial" w:cs="Arial"/>
          <w:sz w:val="22"/>
          <w:szCs w:val="22"/>
        </w:rPr>
        <w:t xml:space="preserve">W przypadku stwierdzenia przez </w:t>
      </w:r>
      <w:r w:rsidR="00447445">
        <w:rPr>
          <w:rFonts w:ascii="Arial" w:hAnsi="Arial" w:cs="Arial"/>
          <w:sz w:val="22"/>
          <w:szCs w:val="22"/>
        </w:rPr>
        <w:t>i</w:t>
      </w:r>
      <w:r w:rsidRPr="00F652CF">
        <w:rPr>
          <w:rFonts w:ascii="Arial" w:hAnsi="Arial" w:cs="Arial"/>
          <w:sz w:val="22"/>
          <w:szCs w:val="22"/>
        </w:rPr>
        <w:t>nspektora nadzoru inwestorskiego wykonywania robót budowlanych niezgodnie z Umową lub ujawnienia powstałych z przyczyn obciążających Wykonawcę wad w robotach budowlanych, Inspektor nadzoru inwestorskiego jest uprawniony do żądania usunięcia przez Wykonawcę stwierdzonych nieprawidłowości lub wad w określonym, odpowiednim technicznie terminie nie krótszym niż 7 dni. Koszt usunięcia nieprawidłowości lub wad ponosi Wykonawca.</w:t>
      </w:r>
    </w:p>
    <w:p w14:paraId="45D439FE" w14:textId="77777777" w:rsidR="00D433F1" w:rsidRPr="00F652CF" w:rsidRDefault="00D433F1" w:rsidP="00AD312D">
      <w:pPr>
        <w:numPr>
          <w:ilvl w:val="0"/>
          <w:numId w:val="10"/>
        </w:numPr>
        <w:suppressAutoHyphens/>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14:paraId="79C18C3A" w14:textId="77777777" w:rsidR="00D433F1" w:rsidRPr="00F652CF" w:rsidRDefault="00D433F1" w:rsidP="00AD312D">
      <w:pPr>
        <w:numPr>
          <w:ilvl w:val="0"/>
          <w:numId w:val="10"/>
        </w:numPr>
        <w:suppressAutoHyphens/>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14:paraId="112D8DCD" w14:textId="77777777" w:rsidR="00D433F1" w:rsidRPr="00D433F1" w:rsidRDefault="00D433F1" w:rsidP="00AD312D">
      <w:pPr>
        <w:suppressAutoHyphens/>
        <w:jc w:val="center"/>
        <w:rPr>
          <w:rFonts w:ascii="Arial" w:hAnsi="Arial" w:cs="Arial"/>
          <w:b/>
          <w:sz w:val="22"/>
        </w:rPr>
      </w:pPr>
    </w:p>
    <w:p w14:paraId="1BA5A75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11</w:t>
      </w:r>
    </w:p>
    <w:p w14:paraId="3D11CBD0" w14:textId="5C504DF3"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14:paraId="6EC4B32A" w14:textId="31E819F6"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14:paraId="0B1A52D7" w14:textId="515FDB67"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14:paraId="0BE8A9E5" w14:textId="77777777" w:rsidR="00D433F1" w:rsidRPr="00D433F1" w:rsidRDefault="00D433F1" w:rsidP="00AD312D">
      <w:pPr>
        <w:numPr>
          <w:ilvl w:val="0"/>
          <w:numId w:val="17"/>
        </w:numPr>
        <w:suppressAutoHyphens/>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14:paraId="77CA7AF9" w14:textId="77777777" w:rsidR="00D433F1" w:rsidRPr="00D433F1" w:rsidRDefault="00D433F1" w:rsidP="00AD312D">
      <w:pPr>
        <w:numPr>
          <w:ilvl w:val="0"/>
          <w:numId w:val="17"/>
        </w:numPr>
        <w:suppressAutoHyphens/>
        <w:jc w:val="both"/>
        <w:rPr>
          <w:rFonts w:ascii="Arial" w:hAnsi="Arial" w:cs="Arial"/>
          <w:sz w:val="22"/>
          <w:szCs w:val="22"/>
        </w:rPr>
      </w:pPr>
      <w:r w:rsidRPr="00D433F1">
        <w:rPr>
          <w:rFonts w:ascii="Arial" w:hAnsi="Arial" w:cs="Arial"/>
          <w:sz w:val="22"/>
          <w:szCs w:val="22"/>
        </w:rPr>
        <w:t>Jeżeli wady nie nadają się do usunięcia i w przypadku, gdy:</w:t>
      </w:r>
    </w:p>
    <w:p w14:paraId="2DDC98EC" w14:textId="77777777" w:rsidR="00D433F1" w:rsidRPr="00D433F1" w:rsidRDefault="00D433F1" w:rsidP="00AD312D">
      <w:pPr>
        <w:numPr>
          <w:ilvl w:val="0"/>
          <w:numId w:val="16"/>
        </w:numPr>
        <w:suppressAutoHyphens/>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14:paraId="02E34FF5" w14:textId="77777777" w:rsidR="00D433F1" w:rsidRPr="00D433F1" w:rsidRDefault="00D433F1" w:rsidP="00AD312D">
      <w:pPr>
        <w:numPr>
          <w:ilvl w:val="0"/>
          <w:numId w:val="16"/>
        </w:numPr>
        <w:suppressAutoHyphens/>
        <w:jc w:val="both"/>
        <w:rPr>
          <w:rFonts w:ascii="Arial" w:hAnsi="Arial" w:cs="Arial"/>
          <w:sz w:val="22"/>
          <w:szCs w:val="22"/>
        </w:rPr>
      </w:pPr>
      <w:r w:rsidRPr="00D433F1">
        <w:rPr>
          <w:rFonts w:ascii="Arial" w:hAnsi="Arial" w:cs="Arial"/>
          <w:sz w:val="22"/>
          <w:szCs w:val="22"/>
        </w:rPr>
        <w:lastRenderedPageBreak/>
        <w:t>umożliwiają użytkowanie przedmiotu umowy zgodnie z przeznaczeniem może żądać odpowiedniego obniżenia wynagrodzenia.</w:t>
      </w:r>
    </w:p>
    <w:p w14:paraId="657F22A6" w14:textId="77777777" w:rsidR="00D433F1" w:rsidRPr="00D433F1" w:rsidRDefault="00D433F1" w:rsidP="00AD312D">
      <w:pPr>
        <w:numPr>
          <w:ilvl w:val="0"/>
          <w:numId w:val="13"/>
        </w:numPr>
        <w:suppressAutoHyphens/>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14:paraId="5961206F" w14:textId="77777777" w:rsidR="00CA308D" w:rsidRDefault="00D433F1" w:rsidP="00AD312D">
      <w:pPr>
        <w:numPr>
          <w:ilvl w:val="0"/>
          <w:numId w:val="13"/>
        </w:numPr>
        <w:suppressAutoHyphens/>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14:paraId="7E2622E7" w14:textId="77777777" w:rsidR="00D433F1" w:rsidRPr="00CA308D" w:rsidRDefault="00CA308D" w:rsidP="00AD312D">
      <w:pPr>
        <w:numPr>
          <w:ilvl w:val="0"/>
          <w:numId w:val="13"/>
        </w:numPr>
        <w:suppressAutoHyphens/>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 i terminu zwrotu zabezpieczenia należytego wykonania umowy.</w:t>
      </w:r>
    </w:p>
    <w:p w14:paraId="1815FD4B" w14:textId="77777777" w:rsidR="00CA308D" w:rsidRPr="00CA308D" w:rsidRDefault="00CA308D" w:rsidP="00AD312D">
      <w:pPr>
        <w:suppressAutoHyphens/>
        <w:ind w:left="360"/>
        <w:jc w:val="both"/>
        <w:rPr>
          <w:rFonts w:ascii="Arial" w:hAnsi="Arial" w:cs="Arial"/>
          <w:b/>
          <w:sz w:val="22"/>
          <w:szCs w:val="22"/>
        </w:rPr>
      </w:pPr>
    </w:p>
    <w:p w14:paraId="1EA2E603"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12</w:t>
      </w:r>
    </w:p>
    <w:p w14:paraId="6A5ECAAB" w14:textId="77777777" w:rsidR="00D433F1" w:rsidRPr="00D433F1" w:rsidRDefault="00D433F1" w:rsidP="00AD312D">
      <w:pPr>
        <w:numPr>
          <w:ilvl w:val="0"/>
          <w:numId w:val="6"/>
        </w:numPr>
        <w:suppressAutoHyphens/>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14:paraId="5191EA32"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5D26577" w14:textId="77777777" w:rsidR="00D433F1" w:rsidRPr="00056E2B"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14:paraId="538B763F" w14:textId="77777777" w:rsidR="00D433F1" w:rsidRPr="00056E2B"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14:paraId="28443DEF"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14:paraId="5D08B4A4"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14:paraId="3206E7F9"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14:paraId="4DFE009E" w14:textId="77777777" w:rsidR="00D433F1" w:rsidRPr="00D433F1" w:rsidRDefault="00D433F1" w:rsidP="00AD312D">
      <w:pPr>
        <w:suppressAutoHyphens/>
        <w:jc w:val="center"/>
        <w:rPr>
          <w:rFonts w:ascii="Arial" w:hAnsi="Arial" w:cs="Arial"/>
          <w:b/>
          <w:sz w:val="22"/>
          <w:szCs w:val="22"/>
        </w:rPr>
      </w:pPr>
    </w:p>
    <w:p w14:paraId="246A79FA"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13</w:t>
      </w:r>
    </w:p>
    <w:p w14:paraId="23D637BA"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14:paraId="6C248E1E" w14:textId="77777777" w:rsidR="00D433F1" w:rsidRPr="00D433F1" w:rsidRDefault="00D433F1" w:rsidP="00AD312D">
      <w:pPr>
        <w:numPr>
          <w:ilvl w:val="1"/>
          <w:numId w:val="11"/>
        </w:numPr>
        <w:suppressAutoHyphens/>
        <w:jc w:val="both"/>
        <w:rPr>
          <w:rFonts w:ascii="Arial" w:hAnsi="Arial" w:cs="Arial"/>
          <w:sz w:val="22"/>
          <w:szCs w:val="22"/>
        </w:rPr>
      </w:pPr>
      <w:r w:rsidRPr="00D433F1">
        <w:rPr>
          <w:rFonts w:ascii="Arial" w:hAnsi="Arial" w:cs="Arial"/>
          <w:sz w:val="22"/>
          <w:szCs w:val="22"/>
        </w:rPr>
        <w:t>Wykonawca zapłaci Zamawiającemu kary umowne:</w:t>
      </w:r>
    </w:p>
    <w:p w14:paraId="516D13E7" w14:textId="13018209" w:rsidR="00652B91" w:rsidRPr="00652B91" w:rsidRDefault="00652B91" w:rsidP="00AD312D">
      <w:pPr>
        <w:numPr>
          <w:ilvl w:val="0"/>
          <w:numId w:val="4"/>
        </w:numPr>
        <w:suppressAutoHyphens/>
        <w:jc w:val="both"/>
        <w:rPr>
          <w:rFonts w:ascii="Arial" w:hAnsi="Arial" w:cs="Arial"/>
          <w:bCs/>
          <w:sz w:val="22"/>
          <w:szCs w:val="22"/>
        </w:rPr>
      </w:pPr>
      <w:bookmarkStart w:id="11" w:name="_Hlk512598024"/>
      <w:r w:rsidRPr="00D433F1">
        <w:rPr>
          <w:rFonts w:ascii="Arial" w:hAnsi="Arial" w:cs="Arial"/>
          <w:sz w:val="22"/>
          <w:szCs w:val="22"/>
        </w:rPr>
        <w:t xml:space="preserve">za opóźnienie w wykonaniu </w:t>
      </w:r>
      <w:r w:rsidR="00A10191">
        <w:rPr>
          <w:rFonts w:ascii="Arial" w:hAnsi="Arial" w:cs="Arial"/>
          <w:sz w:val="22"/>
          <w:szCs w:val="22"/>
        </w:rPr>
        <w:t xml:space="preserve">każdego z etapów </w:t>
      </w:r>
      <w:r>
        <w:rPr>
          <w:rFonts w:ascii="Arial" w:hAnsi="Arial" w:cs="Arial"/>
          <w:sz w:val="22"/>
          <w:szCs w:val="22"/>
        </w:rPr>
        <w:t>przedmiotu zamówienia</w:t>
      </w:r>
      <w:r w:rsidRPr="00D433F1">
        <w:rPr>
          <w:rFonts w:ascii="Arial" w:hAnsi="Arial" w:cs="Arial"/>
          <w:sz w:val="22"/>
          <w:szCs w:val="22"/>
        </w:rPr>
        <w:t xml:space="preserve"> w wysokości 0,</w:t>
      </w:r>
      <w:r w:rsidR="00087C98">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sidR="00A10191">
        <w:rPr>
          <w:rFonts w:ascii="Arial" w:hAnsi="Arial" w:cs="Arial"/>
          <w:sz w:val="22"/>
          <w:szCs w:val="22"/>
        </w:rPr>
        <w:t>ów</w:t>
      </w:r>
      <w:r>
        <w:rPr>
          <w:rFonts w:ascii="Arial" w:hAnsi="Arial" w:cs="Arial"/>
          <w:sz w:val="22"/>
          <w:szCs w:val="22"/>
        </w:rPr>
        <w:t xml:space="preserve"> </w:t>
      </w:r>
      <w:r w:rsidRPr="00D433F1">
        <w:rPr>
          <w:rFonts w:ascii="Arial" w:hAnsi="Arial" w:cs="Arial"/>
          <w:sz w:val="22"/>
          <w:szCs w:val="22"/>
        </w:rPr>
        <w:t>określon</w:t>
      </w:r>
      <w:r w:rsidR="00A10191">
        <w:rPr>
          <w:rFonts w:ascii="Arial" w:hAnsi="Arial" w:cs="Arial"/>
          <w:sz w:val="22"/>
          <w:szCs w:val="22"/>
        </w:rPr>
        <w:t>ych</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087C98">
        <w:rPr>
          <w:rFonts w:ascii="Arial" w:hAnsi="Arial" w:cs="Arial"/>
          <w:bCs/>
          <w:sz w:val="22"/>
          <w:szCs w:val="22"/>
        </w:rPr>
        <w:t>2</w:t>
      </w:r>
      <w:r w:rsidRPr="00D433F1">
        <w:rPr>
          <w:rFonts w:ascii="Arial" w:hAnsi="Arial" w:cs="Arial"/>
          <w:bCs/>
          <w:sz w:val="22"/>
          <w:szCs w:val="22"/>
        </w:rPr>
        <w:t>.</w:t>
      </w:r>
    </w:p>
    <w:bookmarkEnd w:id="11"/>
    <w:p w14:paraId="60A15A42"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w:t>
      </w:r>
      <w:r w:rsidR="00087C98">
        <w:rPr>
          <w:rFonts w:ascii="Arial" w:hAnsi="Arial" w:cs="Arial"/>
          <w:sz w:val="22"/>
          <w:szCs w:val="22"/>
        </w:rPr>
        <w:t>3</w:t>
      </w:r>
      <w:r w:rsidRPr="00D433F1">
        <w:rPr>
          <w:rFonts w:ascii="Arial" w:hAnsi="Arial" w:cs="Arial"/>
          <w:sz w:val="22"/>
          <w:szCs w:val="22"/>
        </w:rPr>
        <w:t xml:space="preserve"> % ceny ofertowej brutto za każdy rozpoczęty dzień opóźnienia licząc od dnia wyznaczonego na usunięcie wad,</w:t>
      </w:r>
    </w:p>
    <w:p w14:paraId="291091E9"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14:paraId="7BBA5BC0" w14:textId="30FED53D" w:rsid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14:paraId="3B474CB8" w14:textId="71BA0CEF" w:rsidR="006605A5" w:rsidRPr="006605A5" w:rsidRDefault="006605A5" w:rsidP="006605A5">
      <w:pPr>
        <w:pStyle w:val="Akapitzlist"/>
        <w:numPr>
          <w:ilvl w:val="0"/>
          <w:numId w:val="4"/>
        </w:numPr>
        <w:tabs>
          <w:tab w:val="left" w:pos="284"/>
        </w:tabs>
        <w:jc w:val="both"/>
        <w:rPr>
          <w:rFonts w:ascii="Arial" w:hAnsi="Arial" w:cs="Arial"/>
          <w:sz w:val="22"/>
          <w:szCs w:val="22"/>
        </w:rPr>
      </w:pPr>
      <w:r w:rsidRPr="00DE7F35">
        <w:rPr>
          <w:rFonts w:ascii="Arial" w:hAnsi="Arial" w:cs="Arial"/>
          <w:sz w:val="22"/>
          <w:szCs w:val="22"/>
        </w:rPr>
        <w:t xml:space="preserve">  za udokumentowane nieprzestrzeganie przez Wykonawcę/Podwykonawców przepisów bhp na budowie w wysokości 1000 zł za każdy stwierdzony przypadek,</w:t>
      </w:r>
    </w:p>
    <w:p w14:paraId="375ED939"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14:paraId="4CC03EF1" w14:textId="77777777" w:rsidR="00D433F1" w:rsidRPr="00D433F1" w:rsidRDefault="00D433F1" w:rsidP="00AD312D">
      <w:pPr>
        <w:numPr>
          <w:ilvl w:val="1"/>
          <w:numId w:val="11"/>
        </w:numPr>
        <w:suppressAutoHyphens/>
        <w:jc w:val="both"/>
        <w:rPr>
          <w:rFonts w:ascii="Arial" w:hAnsi="Arial" w:cs="Arial"/>
          <w:sz w:val="22"/>
          <w:szCs w:val="22"/>
        </w:rPr>
      </w:pPr>
      <w:r w:rsidRPr="00D433F1">
        <w:rPr>
          <w:rFonts w:ascii="Arial" w:hAnsi="Arial" w:cs="Arial"/>
          <w:sz w:val="22"/>
          <w:szCs w:val="22"/>
        </w:rPr>
        <w:t>Zamawiający zapłaci Wykonawcy kary umowne:</w:t>
      </w:r>
    </w:p>
    <w:p w14:paraId="063B7839" w14:textId="56814A69" w:rsidR="00D433F1" w:rsidRPr="00D433F1" w:rsidRDefault="00D433F1" w:rsidP="00AD312D">
      <w:pPr>
        <w:numPr>
          <w:ilvl w:val="0"/>
          <w:numId w:val="4"/>
        </w:numPr>
        <w:suppressAutoHyphens/>
        <w:jc w:val="both"/>
        <w:rPr>
          <w:rFonts w:ascii="Arial" w:hAnsi="Arial" w:cs="Arial"/>
          <w:bCs/>
          <w:sz w:val="22"/>
          <w:szCs w:val="22"/>
        </w:rPr>
      </w:pPr>
      <w:r w:rsidRPr="00D433F1">
        <w:rPr>
          <w:rFonts w:ascii="Arial" w:hAnsi="Arial" w:cs="Arial"/>
          <w:sz w:val="22"/>
          <w:szCs w:val="22"/>
        </w:rPr>
        <w:lastRenderedPageBreak/>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r w:rsidR="003D7121">
        <w:rPr>
          <w:rFonts w:ascii="Arial" w:hAnsi="Arial" w:cs="Arial"/>
          <w:bCs/>
          <w:sz w:val="22"/>
          <w:szCs w:val="22"/>
        </w:rPr>
        <w:t>,</w:t>
      </w:r>
    </w:p>
    <w:p w14:paraId="327FDFED"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50,00 zł za każdy rozpoczęty dzień </w:t>
      </w:r>
      <w:r w:rsidR="00087C98">
        <w:rPr>
          <w:rFonts w:ascii="Arial" w:hAnsi="Arial" w:cs="Arial"/>
          <w:sz w:val="22"/>
          <w:szCs w:val="22"/>
        </w:rPr>
        <w:t>opóźnienia</w:t>
      </w:r>
      <w:r w:rsidRPr="00D433F1">
        <w:rPr>
          <w:rFonts w:ascii="Arial" w:hAnsi="Arial" w:cs="Arial"/>
          <w:sz w:val="22"/>
          <w:szCs w:val="22"/>
        </w:rPr>
        <w:t>.</w:t>
      </w:r>
    </w:p>
    <w:p w14:paraId="5BC55249" w14:textId="77777777" w:rsidR="00A23AD2" w:rsidRPr="004840ED" w:rsidRDefault="00A23AD2" w:rsidP="00A23AD2">
      <w:pPr>
        <w:pStyle w:val="Akapitzlist"/>
        <w:numPr>
          <w:ilvl w:val="0"/>
          <w:numId w:val="11"/>
        </w:numPr>
        <w:jc w:val="both"/>
        <w:rPr>
          <w:rFonts w:ascii="Arial" w:hAnsi="Arial" w:cs="Arial"/>
          <w:sz w:val="22"/>
        </w:rPr>
      </w:pPr>
      <w:r>
        <w:rPr>
          <w:rFonts w:ascii="Arial" w:hAnsi="Arial" w:cs="Arial"/>
          <w:sz w:val="22"/>
          <w:szCs w:val="22"/>
        </w:rPr>
        <w:t>W</w:t>
      </w:r>
      <w:r w:rsidRPr="004840ED">
        <w:rPr>
          <w:rFonts w:ascii="Arial" w:hAnsi="Arial" w:cs="Arial"/>
          <w:sz w:val="22"/>
          <w:szCs w:val="22"/>
        </w:rPr>
        <w:t xml:space="preserve">ysokość kar umownych ze wszystkich tytułów </w:t>
      </w:r>
      <w:r>
        <w:rPr>
          <w:rFonts w:ascii="Arial" w:hAnsi="Arial" w:cs="Arial"/>
          <w:sz w:val="22"/>
          <w:szCs w:val="22"/>
        </w:rPr>
        <w:t xml:space="preserve">łącznie </w:t>
      </w:r>
      <w:r w:rsidRPr="004840ED">
        <w:rPr>
          <w:rFonts w:ascii="Arial" w:hAnsi="Arial" w:cs="Arial"/>
          <w:sz w:val="22"/>
          <w:szCs w:val="22"/>
        </w:rPr>
        <w:t>nie może przekroczyć 50 % wartości ceny ofertowej brutto</w:t>
      </w:r>
      <w:r>
        <w:rPr>
          <w:rFonts w:ascii="Arial" w:hAnsi="Arial" w:cs="Arial"/>
          <w:bCs/>
          <w:sz w:val="22"/>
          <w:szCs w:val="22"/>
        </w:rPr>
        <w:t>.</w:t>
      </w:r>
    </w:p>
    <w:p w14:paraId="6EBE49EE" w14:textId="77777777" w:rsidR="00D433F1" w:rsidRPr="00D433F1" w:rsidRDefault="00D433F1" w:rsidP="00AD312D">
      <w:pPr>
        <w:numPr>
          <w:ilvl w:val="0"/>
          <w:numId w:val="11"/>
        </w:numPr>
        <w:suppressAutoHyphens/>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14:paraId="15273091"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14:paraId="1B7EDCF5" w14:textId="77777777" w:rsidR="00D433F1" w:rsidRPr="00D433F1" w:rsidRDefault="00D433F1" w:rsidP="00AD312D">
      <w:pPr>
        <w:numPr>
          <w:ilvl w:val="0"/>
          <w:numId w:val="11"/>
        </w:numPr>
        <w:tabs>
          <w:tab w:val="left" w:pos="-3420"/>
          <w:tab w:val="left" w:pos="567"/>
        </w:tabs>
        <w:suppressAutoHyphens/>
        <w:jc w:val="both"/>
        <w:rPr>
          <w:rFonts w:ascii="Arial" w:eastAsia="Calibri" w:hAnsi="Arial" w:cs="Arial"/>
          <w:sz w:val="22"/>
          <w:szCs w:val="22"/>
          <w:lang w:eastAsia="en-US"/>
        </w:rPr>
      </w:pPr>
      <w:bookmarkStart w:id="12"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12"/>
    <w:p w14:paraId="6CEF51E8"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14:paraId="3426263F" w14:textId="77777777" w:rsidR="00652B91" w:rsidRDefault="00652B91" w:rsidP="00AD312D">
      <w:pPr>
        <w:suppressAutoHyphens/>
        <w:jc w:val="center"/>
        <w:rPr>
          <w:rFonts w:ascii="Arial" w:hAnsi="Arial" w:cs="Arial"/>
          <w:b/>
          <w:sz w:val="22"/>
          <w:szCs w:val="22"/>
        </w:rPr>
      </w:pPr>
    </w:p>
    <w:p w14:paraId="36960732"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14</w:t>
      </w:r>
    </w:p>
    <w:p w14:paraId="349EC781" w14:textId="77777777" w:rsidR="00D433F1" w:rsidRPr="00D433F1" w:rsidRDefault="00D433F1" w:rsidP="00AD312D">
      <w:pPr>
        <w:numPr>
          <w:ilvl w:val="1"/>
          <w:numId w:val="24"/>
        </w:numPr>
        <w:tabs>
          <w:tab w:val="left" w:pos="851"/>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 xml:space="preserve">dbioru końcowego robót,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14:paraId="4A587E7F"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14:paraId="3FF9B7C9" w14:textId="77777777" w:rsidR="00E635A9" w:rsidRDefault="00E635A9" w:rsidP="00AD312D">
      <w:pPr>
        <w:numPr>
          <w:ilvl w:val="1"/>
          <w:numId w:val="24"/>
        </w:numPr>
        <w:tabs>
          <w:tab w:val="left" w:pos="567"/>
          <w:tab w:val="left" w:pos="851"/>
        </w:tabs>
        <w:suppressAutoHyphens/>
        <w:jc w:val="both"/>
        <w:rPr>
          <w:rFonts w:ascii="Arial" w:eastAsia="Calibri" w:hAnsi="Arial" w:cs="Arial"/>
          <w:sz w:val="22"/>
          <w:szCs w:val="22"/>
          <w:lang w:eastAsia="en-US"/>
        </w:rPr>
      </w:pPr>
      <w:bookmarkStart w:id="13"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13"/>
    <w:p w14:paraId="6A0C7834" w14:textId="77777777" w:rsidR="00D433F1" w:rsidRPr="00E635A9"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14:paraId="7B6C4917" w14:textId="77777777" w:rsidR="00B52EE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14:paraId="043CEE45" w14:textId="77777777" w:rsidR="00713EFA" w:rsidRDefault="00B52EE1" w:rsidP="00AD312D">
      <w:pPr>
        <w:pStyle w:val="Akapitzlist"/>
        <w:numPr>
          <w:ilvl w:val="1"/>
          <w:numId w:val="11"/>
        </w:numPr>
        <w:tabs>
          <w:tab w:val="left" w:pos="567"/>
          <w:tab w:val="left" w:pos="851"/>
        </w:tabs>
        <w:suppressAutoHyphens/>
        <w:jc w:val="both"/>
        <w:rPr>
          <w:rFonts w:ascii="Arial" w:eastAsia="Calibri" w:hAnsi="Arial" w:cs="Arial"/>
          <w:sz w:val="22"/>
          <w:szCs w:val="22"/>
          <w:lang w:eastAsia="en-US"/>
        </w:rPr>
      </w:pPr>
      <w:r w:rsidRPr="00B52EE1">
        <w:rPr>
          <w:rFonts w:ascii="Arial" w:eastAsia="Calibri" w:hAnsi="Arial" w:cs="Arial"/>
          <w:sz w:val="22"/>
          <w:szCs w:val="22"/>
          <w:lang w:eastAsia="en-US"/>
        </w:rPr>
        <w:t>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są przerwy w odbiorze ścieków.</w:t>
      </w:r>
    </w:p>
    <w:p w14:paraId="308D8ABC" w14:textId="77777777" w:rsidR="00B52EE1" w:rsidRPr="00713EFA" w:rsidRDefault="00B52EE1" w:rsidP="00AD312D">
      <w:pPr>
        <w:pStyle w:val="Akapitzlist"/>
        <w:numPr>
          <w:ilvl w:val="1"/>
          <w:numId w:val="11"/>
        </w:numPr>
        <w:tabs>
          <w:tab w:val="left" w:pos="567"/>
          <w:tab w:val="left" w:pos="851"/>
        </w:tabs>
        <w:suppressAutoHyphens/>
        <w:jc w:val="both"/>
        <w:rPr>
          <w:rFonts w:ascii="Arial" w:eastAsia="Calibri" w:hAnsi="Arial" w:cs="Arial"/>
          <w:sz w:val="22"/>
          <w:szCs w:val="22"/>
          <w:lang w:eastAsia="en-US"/>
        </w:rPr>
      </w:pPr>
      <w:r w:rsidRPr="00713EFA">
        <w:rPr>
          <w:rFonts w:ascii="Arial" w:eastAsia="Calibri" w:hAnsi="Arial" w:cs="Arial"/>
          <w:sz w:val="22"/>
          <w:szCs w:val="22"/>
          <w:lang w:eastAsia="en-US"/>
        </w:rPr>
        <w:t>7 dni od momentu zawiadomienia w przypadku, gdy wystąpienie wady nie powoduje przerw w odbiorze ścieków.</w:t>
      </w:r>
    </w:p>
    <w:p w14:paraId="41101494" w14:textId="77777777" w:rsidR="00D433F1" w:rsidRPr="00D433F1" w:rsidRDefault="00B52EE1" w:rsidP="00AD312D">
      <w:pPr>
        <w:tabs>
          <w:tab w:val="left" w:pos="567"/>
          <w:tab w:val="left" w:pos="851"/>
        </w:tabs>
        <w:suppressAutoHyphen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 xml:space="preserve">.1. oraz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Wykonawcy nowy termin na usunięcie wady.</w:t>
      </w:r>
    </w:p>
    <w:p w14:paraId="20F25A25"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gdy Wykonawca nie usunie Wad ujawnionych w okresie rękojmi lub gwarancji jakości w określonym przez Zamawiającego terminie lub usunie Wady w sposób nienależyty, Zamawiający, poza uprawnieniami przysługującymi mu na podstawie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 może powierzyć usunięcie Wad podmiotowi trzeciemu na koszt i ryzyko Wykonawcy (wykonanie zastępcze), po uprzednim zawiadomieniu Wykonawcy.</w:t>
      </w:r>
    </w:p>
    <w:p w14:paraId="0C78F1E5"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14:paraId="16E4975D" w14:textId="77777777" w:rsidR="00D433F1" w:rsidRPr="00D433F1" w:rsidRDefault="00D433F1" w:rsidP="00AD312D">
      <w:pPr>
        <w:numPr>
          <w:ilvl w:val="1"/>
          <w:numId w:val="24"/>
        </w:numPr>
        <w:tabs>
          <w:tab w:val="left" w:pos="567"/>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Udzielona rękojmia i gwarancja nie naruszają prawa Zamawiającego do dochodzenia roszczeń o naprawienie szkody w pełnej wysokości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14:paraId="5A8F94F6" w14:textId="77777777" w:rsidR="00D433F1" w:rsidRPr="00D433F1" w:rsidRDefault="00D433F1" w:rsidP="00AD312D">
      <w:pPr>
        <w:suppressAutoHyphens/>
        <w:jc w:val="both"/>
        <w:rPr>
          <w:rFonts w:ascii="Arial" w:hAnsi="Arial" w:cs="Arial"/>
          <w:sz w:val="22"/>
          <w:szCs w:val="22"/>
        </w:rPr>
      </w:pPr>
    </w:p>
    <w:p w14:paraId="51529AD3" w14:textId="77777777" w:rsidR="00DC2F44" w:rsidRPr="00DC2F44" w:rsidRDefault="00DC2F44" w:rsidP="00AD312D">
      <w:pPr>
        <w:tabs>
          <w:tab w:val="left" w:pos="567"/>
        </w:tabs>
        <w:suppressAutoHyphens/>
        <w:jc w:val="center"/>
        <w:rPr>
          <w:rFonts w:ascii="Arial" w:eastAsia="Calibri" w:hAnsi="Arial" w:cs="Arial"/>
          <w:b/>
          <w:sz w:val="22"/>
          <w:szCs w:val="22"/>
          <w:lang w:eastAsia="en-US"/>
        </w:rPr>
      </w:pPr>
      <w:bookmarkStart w:id="14" w:name="_Hlk509824657"/>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4"/>
      <w:r w:rsidRPr="00DC2F44">
        <w:rPr>
          <w:rFonts w:ascii="Arial" w:eastAsia="Calibri" w:hAnsi="Arial" w:cs="Arial"/>
          <w:b/>
          <w:sz w:val="22"/>
          <w:szCs w:val="22"/>
          <w:lang w:eastAsia="en-US"/>
        </w:rPr>
        <w:t xml:space="preserve"> </w:t>
      </w:r>
    </w:p>
    <w:p w14:paraId="690A7B59" w14:textId="77777777" w:rsidR="00DC2F44" w:rsidRPr="00DC2F44" w:rsidRDefault="00DC2F44" w:rsidP="00AD312D">
      <w:pPr>
        <w:numPr>
          <w:ilvl w:val="0"/>
          <w:numId w:val="43"/>
        </w:numPr>
        <w:tabs>
          <w:tab w:val="left" w:pos="709"/>
          <w:tab w:val="left" w:pos="851"/>
        </w:tabs>
        <w:suppressAutoHyphens/>
        <w:jc w:val="both"/>
        <w:rPr>
          <w:rFonts w:ascii="Arial" w:eastAsia="Calibri" w:hAnsi="Arial" w:cs="Arial"/>
          <w:sz w:val="22"/>
          <w:szCs w:val="22"/>
          <w:lang w:eastAsia="en-US"/>
        </w:rPr>
      </w:pPr>
      <w:r w:rsidRPr="00DC2F44">
        <w:rPr>
          <w:rFonts w:ascii="Arial" w:eastAsia="Calibri" w:hAnsi="Arial" w:cs="Arial"/>
          <w:sz w:val="22"/>
          <w:szCs w:val="22"/>
          <w:lang w:eastAsia="en-US"/>
        </w:rPr>
        <w:t>Zamawiający jest uprawniony do odstąpienia od Umowy w terminie 14 dni od dnia uzyskania przez niego wiedzy o okoliczności uzasadniającej odstąpienie, jeżeli Wykonawca:</w:t>
      </w:r>
    </w:p>
    <w:p w14:paraId="522AF859" w14:textId="77777777" w:rsidR="00DC2F44" w:rsidRPr="00DC2F44" w:rsidRDefault="00DC2F44" w:rsidP="00AD312D">
      <w:pPr>
        <w:numPr>
          <w:ilvl w:val="0"/>
          <w:numId w:val="41"/>
        </w:numPr>
        <w:tabs>
          <w:tab w:val="left" w:pos="851"/>
        </w:tabs>
        <w:suppressAutoHyphen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5864134" w14:textId="77777777" w:rsidR="00DC2F44" w:rsidRPr="00DC2F44" w:rsidRDefault="00DC2F44" w:rsidP="00AD312D">
      <w:pPr>
        <w:numPr>
          <w:ilvl w:val="0"/>
          <w:numId w:val="41"/>
        </w:numPr>
        <w:tabs>
          <w:tab w:val="left" w:pos="851"/>
        </w:tabs>
        <w:suppressAutoHyphen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14:paraId="1A803DB0" w14:textId="77777777" w:rsidR="00DC2F44" w:rsidRPr="00DC2F44" w:rsidRDefault="00DC2F44" w:rsidP="00AD312D">
      <w:pPr>
        <w:numPr>
          <w:ilvl w:val="0"/>
          <w:numId w:val="41"/>
        </w:numPr>
        <w:tabs>
          <w:tab w:val="left" w:pos="851"/>
        </w:tabs>
        <w:suppressAutoHyphen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lastRenderedPageBreak/>
        <w:t>z przyczyn zawinionych nie przystąpił do odbioru terenu budowy albo nie rozpoczął robót albo pozostaje w zwłoce z realizacją robót tak dalece, że wątpliwe jest dochowanie terminu zakończenia robót.</w:t>
      </w:r>
    </w:p>
    <w:p w14:paraId="44CB3B97" w14:textId="77777777" w:rsidR="00591A6C" w:rsidRPr="00591A6C" w:rsidRDefault="00591A6C" w:rsidP="00AD312D">
      <w:pPr>
        <w:pStyle w:val="Akapitzlist"/>
        <w:numPr>
          <w:ilvl w:val="0"/>
          <w:numId w:val="43"/>
        </w:numPr>
        <w:suppressAutoHyphens/>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14:paraId="43B9E19A" w14:textId="77777777" w:rsidR="00DC2F44" w:rsidRPr="00DC2F44" w:rsidRDefault="00DC2F44" w:rsidP="00AD312D">
      <w:pPr>
        <w:numPr>
          <w:ilvl w:val="0"/>
          <w:numId w:val="43"/>
        </w:numPr>
        <w:tabs>
          <w:tab w:val="left" w:pos="709"/>
        </w:tabs>
        <w:suppressAutoHyphens/>
        <w:contextualSpacing/>
        <w:jc w:val="both"/>
        <w:rPr>
          <w:rFonts w:ascii="Arial" w:hAnsi="Arial" w:cs="Arial"/>
          <w:sz w:val="22"/>
          <w:szCs w:val="22"/>
        </w:rPr>
      </w:pPr>
      <w:r w:rsidRPr="00DC2F44">
        <w:rPr>
          <w:rFonts w:ascii="Arial" w:eastAsia="Calibri" w:hAnsi="Arial" w:cs="Arial"/>
          <w:sz w:val="22"/>
          <w:szCs w:val="22"/>
          <w:lang w:eastAsia="en-US"/>
        </w:rPr>
        <w:t>Wykonawca będzie uprawniony do odstąpienia od Umowy w terminie 14 dni od dnia pozyskania wiedzy o powstaniu okoliczności uzasadniającej odstąpienie, w przypadku, gdy:</w:t>
      </w:r>
    </w:p>
    <w:p w14:paraId="4D10B14D" w14:textId="77777777" w:rsidR="00591A6C" w:rsidRDefault="00DC2F44" w:rsidP="00AD312D">
      <w:pPr>
        <w:numPr>
          <w:ilvl w:val="0"/>
          <w:numId w:val="42"/>
        </w:numPr>
        <w:suppressAutoHyphens/>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t>zwłoka Zamawiającego w przekazaniu Dokumentacji projektowej lub terenu budowy,  przekracza 14 dni.</w:t>
      </w:r>
    </w:p>
    <w:p w14:paraId="146EC771" w14:textId="77777777" w:rsidR="00DC2F44" w:rsidRPr="00591A6C" w:rsidRDefault="00DC2F44" w:rsidP="00AD312D">
      <w:pPr>
        <w:pStyle w:val="Akapitzlist"/>
        <w:numPr>
          <w:ilvl w:val="0"/>
          <w:numId w:val="43"/>
        </w:numPr>
        <w:suppressAutoHyphens/>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W przypadku odstąpienia od Umowy przez Wykonawcę lub Zamawiającego, Wykonawca ma obowiązek:</w:t>
      </w:r>
    </w:p>
    <w:p w14:paraId="78E6062D" w14:textId="77777777" w:rsidR="00DC2F44" w:rsidRPr="00DC2F44" w:rsidRDefault="00DC2F44" w:rsidP="00AD312D">
      <w:pPr>
        <w:numPr>
          <w:ilvl w:val="0"/>
          <w:numId w:val="40"/>
        </w:numPr>
        <w:tabs>
          <w:tab w:val="left" w:pos="851"/>
          <w:tab w:val="left" w:pos="1134"/>
        </w:tabs>
        <w:suppressAutoHyphen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natychmiast wstrzymać wykonywanie robót i zabezpieczyć przerwane roboty w zakresie obustronnie uzgodnionym oraz zabezpieczyć teren budowy i opuścić go najpóźniej w terminie wskazanym przez Zamawiającego, </w:t>
      </w:r>
    </w:p>
    <w:p w14:paraId="2B87DB2B" w14:textId="77777777" w:rsidR="00DC2F44" w:rsidRPr="00DC2F44" w:rsidRDefault="00DC2F44" w:rsidP="00AD312D">
      <w:pPr>
        <w:numPr>
          <w:ilvl w:val="0"/>
          <w:numId w:val="40"/>
        </w:numPr>
        <w:tabs>
          <w:tab w:val="left" w:pos="851"/>
          <w:tab w:val="left" w:pos="1134"/>
        </w:tabs>
        <w:suppressAutoHyphen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oraz inną, sporządzoną przez niego lub na jego rzecz Dokumentację projektową, najpóźniej w terminie wskazanym przez Zamawiającego.</w:t>
      </w:r>
    </w:p>
    <w:p w14:paraId="15EFCCFA" w14:textId="77777777" w:rsidR="00DC2F44" w:rsidRP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14:paraId="2B9749D2"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15" w:name="_Hlk510514706"/>
    </w:p>
    <w:p w14:paraId="65F7BD33"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16" w:name="_Hlk510514651"/>
      <w:bookmarkEnd w:id="15"/>
    </w:p>
    <w:p w14:paraId="6C224B68"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bookmarkEnd w:id="16"/>
    </w:p>
    <w:p w14:paraId="7AB3B49C"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5B24D129" w14:textId="77777777" w:rsidR="00DC2F44" w:rsidRP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ponosi Strona, która jest winna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w:t>
      </w:r>
    </w:p>
    <w:p w14:paraId="38A3256E" w14:textId="77777777" w:rsidR="006605A5" w:rsidRDefault="006605A5" w:rsidP="00AD312D">
      <w:pPr>
        <w:suppressAutoHyphens/>
        <w:jc w:val="center"/>
        <w:rPr>
          <w:rFonts w:ascii="Arial" w:hAnsi="Arial" w:cs="Arial"/>
          <w:b/>
          <w:sz w:val="22"/>
          <w:szCs w:val="22"/>
        </w:rPr>
      </w:pPr>
      <w:bookmarkStart w:id="17" w:name="_Hlk18054720"/>
    </w:p>
    <w:p w14:paraId="734B36AF" w14:textId="6570EF8F"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w:t>
      </w:r>
      <w:r w:rsidR="001C5B8E">
        <w:rPr>
          <w:rFonts w:ascii="Arial" w:hAnsi="Arial" w:cs="Arial"/>
          <w:b/>
          <w:sz w:val="22"/>
          <w:szCs w:val="22"/>
        </w:rPr>
        <w:t>6</w:t>
      </w:r>
    </w:p>
    <w:bookmarkEnd w:id="17"/>
    <w:p w14:paraId="277DDF1F" w14:textId="77777777" w:rsidR="00713EFA" w:rsidRPr="00713EFA" w:rsidRDefault="00713EFA" w:rsidP="00AD312D">
      <w:pPr>
        <w:numPr>
          <w:ilvl w:val="0"/>
          <w:numId w:val="19"/>
        </w:numPr>
        <w:suppressAutoHyphens/>
        <w:jc w:val="both"/>
        <w:rPr>
          <w:rFonts w:ascii="Arial" w:hAnsi="Arial" w:cs="Arial"/>
          <w:sz w:val="22"/>
          <w:szCs w:val="22"/>
        </w:rPr>
      </w:pPr>
      <w:r w:rsidRPr="00713EFA">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14:paraId="22E5725E" w14:textId="77777777" w:rsidR="00713EFA" w:rsidRPr="00713EFA" w:rsidRDefault="00713EFA" w:rsidP="00AD312D">
      <w:pPr>
        <w:numPr>
          <w:ilvl w:val="0"/>
          <w:numId w:val="19"/>
        </w:numPr>
        <w:suppressAutoHyphens/>
        <w:jc w:val="both"/>
        <w:rPr>
          <w:rFonts w:ascii="Arial" w:hAnsi="Arial" w:cs="Arial"/>
          <w:bCs/>
          <w:sz w:val="22"/>
          <w:szCs w:val="22"/>
        </w:rPr>
      </w:pPr>
      <w:r w:rsidRPr="00713EFA">
        <w:rPr>
          <w:rFonts w:ascii="Arial" w:hAnsi="Arial" w:cs="Arial"/>
          <w:sz w:val="22"/>
          <w:szCs w:val="22"/>
        </w:rPr>
        <w:t>Zmiana i uzupełnienie umowy wymaga formy pisemnej pod rygorem nieważności. Oprócz przypadków określonych w niniejszej umowie dopuszcza się zmiany w następujących przypadkach:</w:t>
      </w:r>
    </w:p>
    <w:p w14:paraId="57614C46" w14:textId="77777777" w:rsidR="00713EFA" w:rsidRPr="00713EFA" w:rsidRDefault="00713EFA" w:rsidP="00AD312D">
      <w:pPr>
        <w:numPr>
          <w:ilvl w:val="1"/>
          <w:numId w:val="48"/>
        </w:numPr>
        <w:suppressAutoHyphens/>
        <w:jc w:val="both"/>
        <w:rPr>
          <w:rFonts w:ascii="Arial" w:hAnsi="Arial" w:cs="Arial"/>
          <w:bCs/>
          <w:sz w:val="22"/>
          <w:szCs w:val="22"/>
        </w:rPr>
      </w:pPr>
      <w:bookmarkStart w:id="18" w:name="_Hlk510680399"/>
      <w:r w:rsidRPr="00713EFA">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14:paraId="4AB80840"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14:paraId="11214B88"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lastRenderedPageBreak/>
        <w:t xml:space="preserve"> Zaistnienia konieczności zrealizowania pr</w:t>
      </w:r>
      <w:r w:rsidR="000D602B">
        <w:rPr>
          <w:rFonts w:ascii="Arial" w:hAnsi="Arial" w:cs="Arial"/>
          <w:bCs/>
          <w:sz w:val="22"/>
          <w:szCs w:val="22"/>
        </w:rPr>
        <w:t>zedmiotu umowy</w:t>
      </w:r>
      <w:r w:rsidRPr="00713EFA">
        <w:rPr>
          <w:rFonts w:ascii="Arial" w:hAnsi="Arial" w:cs="Arial"/>
          <w:bCs/>
          <w:sz w:val="22"/>
          <w:szCs w:val="22"/>
        </w:rPr>
        <w:t xml:space="preserve"> przy zastosowaniu innych rozwiązań technicznych/technologicznych niż wskazane w ofercie, w dokumentacji projektowej lub specyfikacji istotnych warunków zamówienia, w sytuacji, gdyby zastosowanie przewidzianych rozwiązań groziło niewykonaniem lub wadliwym wykonaniem przedmiotu umowy. </w:t>
      </w:r>
    </w:p>
    <w:p w14:paraId="455B506F"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sz w:val="22"/>
          <w:szCs w:val="22"/>
        </w:rPr>
        <w:t xml:space="preserve">Konieczności zrealizowania przedmiotu </w:t>
      </w:r>
      <w:r w:rsidR="000D602B">
        <w:rPr>
          <w:rFonts w:ascii="Arial" w:hAnsi="Arial" w:cs="Arial"/>
          <w:sz w:val="22"/>
          <w:szCs w:val="22"/>
        </w:rPr>
        <w:t>u</w:t>
      </w:r>
      <w:r w:rsidRPr="00713EFA">
        <w:rPr>
          <w:rFonts w:ascii="Arial" w:hAnsi="Arial" w:cs="Arial"/>
          <w:sz w:val="22"/>
          <w:szCs w:val="22"/>
        </w:rPr>
        <w:t>mowy przy zastosowaniu innych rozwiązań technicznych lub materiałowych ze względu na zmiany obowiązującego prawa lub w przypadku, gdy z punktu widzenia Zamawiającego zachodzi uzasadniona potrzeba takiej zmiany.</w:t>
      </w:r>
    </w:p>
    <w:p w14:paraId="5B299CB9"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warunków terenowych lub geologicznych, w szczególności istnienie nie zinwentaryzowanych lub błędnie zinwentaryzowanych obiektów budowlanych.</w:t>
      </w:r>
    </w:p>
    <w:p w14:paraId="666E3C59"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robót warunków geologicznych skutkujących niemożliwością zrealizowania przedmiotu umowy przy dotychczasowych założeniach technologicznych.</w:t>
      </w:r>
    </w:p>
    <w:p w14:paraId="2E0E05B0" w14:textId="77777777" w:rsidR="000D602B"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Zmiany materiałów budowlanych, sprzętu, urządzeń oraz technologii wykonania robót w sytuacji gdy wykorzystanie materiałów budowlanych, sprzętu, urządzeń i technologii wskazanych w dokumentacji projektowej lub ofercie stanie się niemożliwe, bądź  w przypadku pojawienia się na rynku materiałów, sprzętu, urządzeń lub technologii nowszej generacji pozwalających na zmniejszenie kosztów eksploatacji wykonanego przedmiotu zamówienia.</w:t>
      </w:r>
      <w:bookmarkEnd w:id="18"/>
    </w:p>
    <w:p w14:paraId="6AFD053B" w14:textId="77777777" w:rsidR="00C64A9C" w:rsidRPr="000D602B" w:rsidRDefault="000D602B" w:rsidP="00AD312D">
      <w:pPr>
        <w:numPr>
          <w:ilvl w:val="1"/>
          <w:numId w:val="48"/>
        </w:numPr>
        <w:suppressAutoHyphens/>
        <w:jc w:val="both"/>
        <w:rPr>
          <w:rFonts w:ascii="Arial" w:hAnsi="Arial" w:cs="Arial"/>
          <w:bCs/>
          <w:sz w:val="22"/>
          <w:szCs w:val="22"/>
        </w:rPr>
      </w:pPr>
      <w:r>
        <w:rPr>
          <w:rFonts w:ascii="Arial" w:eastAsia="Arial" w:hAnsi="Arial" w:cs="Arial"/>
          <w:color w:val="000000"/>
          <w:sz w:val="22"/>
          <w:szCs w:val="22"/>
        </w:rPr>
        <w:t>Z</w:t>
      </w:r>
      <w:r w:rsidR="00C64A9C" w:rsidRPr="000D602B">
        <w:rPr>
          <w:rFonts w:ascii="Arial" w:eastAsia="Arial" w:hAnsi="Arial" w:cs="Arial"/>
          <w:color w:val="000000"/>
          <w:sz w:val="22"/>
          <w:szCs w:val="22"/>
        </w:rPr>
        <w:t>miana nie prowadzi do zmiany charakteru umowy a łączna wartość zmian jest mniejsza od 15% wartości zamówienia określonej pierwotnie w umowie.</w:t>
      </w:r>
    </w:p>
    <w:p w14:paraId="07BE8F8A" w14:textId="77777777" w:rsidR="00FF058B" w:rsidRPr="00FF058B" w:rsidRDefault="00FF058B" w:rsidP="00AD312D">
      <w:pPr>
        <w:pStyle w:val="Akapitzlist"/>
        <w:numPr>
          <w:ilvl w:val="0"/>
          <w:numId w:val="19"/>
        </w:numPr>
        <w:suppressAutoHyphens/>
        <w:ind w:right="47"/>
        <w:jc w:val="both"/>
        <w:rPr>
          <w:rFonts w:ascii="Arial" w:hAnsi="Arial" w:cs="Arial"/>
          <w:color w:val="000000"/>
          <w:sz w:val="22"/>
          <w:szCs w:val="22"/>
        </w:rPr>
      </w:pPr>
      <w:r w:rsidRPr="00FF058B">
        <w:rPr>
          <w:rFonts w:ascii="Arial" w:hAnsi="Arial" w:cs="Arial"/>
          <w:color w:val="000000"/>
          <w:sz w:val="22"/>
          <w:szCs w:val="22"/>
        </w:rPr>
        <w:t xml:space="preserve">Zmiany wskazane w </w:t>
      </w:r>
      <w:r>
        <w:rPr>
          <w:rFonts w:ascii="Arial" w:hAnsi="Arial" w:cs="Arial"/>
          <w:color w:val="000000"/>
          <w:sz w:val="22"/>
          <w:szCs w:val="22"/>
        </w:rPr>
        <w:t xml:space="preserve">ust. 2 </w:t>
      </w:r>
      <w:r w:rsidRPr="00FF058B">
        <w:rPr>
          <w:rFonts w:ascii="Arial" w:hAnsi="Arial" w:cs="Arial"/>
          <w:color w:val="000000"/>
          <w:sz w:val="22"/>
          <w:szCs w:val="22"/>
        </w:rPr>
        <w:t xml:space="preserve">będą wprowadzone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 </w:t>
      </w:r>
      <w:r w:rsidR="00B269AA" w:rsidRPr="005D0F2F">
        <w:rPr>
          <w:rFonts w:ascii="Arial" w:hAnsi="Arial" w:cs="Arial"/>
          <w:bCs/>
          <w:color w:val="000000"/>
          <w:sz w:val="22"/>
          <w:szCs w:val="22"/>
        </w:rPr>
        <w:t>Zmiana wynagrodzenia nastąpi w formie aneksu do umowy</w:t>
      </w:r>
      <w:r w:rsidR="00B269AA">
        <w:rPr>
          <w:rFonts w:ascii="Arial" w:hAnsi="Arial" w:cs="Arial"/>
          <w:bCs/>
          <w:color w:val="000000"/>
          <w:sz w:val="22"/>
          <w:szCs w:val="22"/>
        </w:rPr>
        <w:t>.</w:t>
      </w:r>
    </w:p>
    <w:p w14:paraId="34955236" w14:textId="77777777" w:rsidR="00D433F1" w:rsidRPr="00D433F1" w:rsidRDefault="00B269AA" w:rsidP="00AD312D">
      <w:pPr>
        <w:numPr>
          <w:ilvl w:val="0"/>
          <w:numId w:val="19"/>
        </w:numPr>
        <w:suppressAutoHyphens/>
        <w:jc w:val="both"/>
        <w:rPr>
          <w:rFonts w:ascii="Arial" w:hAnsi="Arial" w:cs="Arial"/>
          <w:bCs/>
          <w:sz w:val="22"/>
          <w:szCs w:val="22"/>
        </w:rPr>
      </w:pPr>
      <w:r>
        <w:rPr>
          <w:rFonts w:ascii="Arial" w:hAnsi="Arial" w:cs="Arial"/>
          <w:sz w:val="22"/>
          <w:szCs w:val="22"/>
        </w:rPr>
        <w:t>Pozostałe zmiany</w:t>
      </w:r>
      <w:r w:rsidR="00D433F1" w:rsidRPr="00D433F1">
        <w:rPr>
          <w:rFonts w:ascii="Arial" w:hAnsi="Arial" w:cs="Arial"/>
          <w:sz w:val="22"/>
          <w:szCs w:val="22"/>
        </w:rPr>
        <w:t>:</w:t>
      </w:r>
    </w:p>
    <w:p w14:paraId="5F7FBA7B" w14:textId="03D69709" w:rsid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821904">
        <w:rPr>
          <w:rFonts w:ascii="Arial" w:hAnsi="Arial" w:cs="Arial"/>
          <w:color w:val="000000"/>
          <w:sz w:val="22"/>
          <w:szCs w:val="22"/>
        </w:rPr>
        <w:t>zmiana spowodowana wystąpieniem siły wyższej uniemożliwiającej wykonanie przedmiotu umowy zgodnie z SIWZ; siła wyższa: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 szczególności taka jak stan wojenny, stan wyjątkowy, stan klęski żywiołowej, stan zagrożenia epidemicznego, stan epidemii, powódź, pożar</w:t>
      </w:r>
      <w:r w:rsidR="00BF1C8D">
        <w:rPr>
          <w:rFonts w:ascii="Arial" w:hAnsi="Arial" w:cs="Arial"/>
          <w:color w:val="000000"/>
          <w:sz w:val="22"/>
          <w:szCs w:val="22"/>
        </w:rPr>
        <w:t>;</w:t>
      </w:r>
    </w:p>
    <w:p w14:paraId="4221EADB" w14:textId="487FCB1B"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robót dodatkowych, koniecznych do prawidłowego wykonania zamówienia, w szczególności takich, bez których nie zostałyby osiągnięte zakładane parametry.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ty</w:t>
      </w:r>
      <w:r w:rsidR="00DC2F44" w:rsidRPr="00B269AA">
        <w:rPr>
          <w:rFonts w:ascii="Arial" w:hAnsi="Arial" w:cs="Arial"/>
          <w:color w:val="000000"/>
          <w:sz w:val="22"/>
          <w:szCs w:val="22"/>
        </w:rPr>
        <w:t>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5D0F2F" w:rsidRPr="00B269AA">
        <w:rPr>
          <w:rFonts w:ascii="Arial" w:hAnsi="Arial" w:cs="Arial"/>
          <w:bCs/>
          <w:color w:val="000000"/>
          <w:sz w:val="22"/>
          <w:szCs w:val="22"/>
        </w:rPr>
        <w:t xml:space="preserve"> </w:t>
      </w:r>
      <w:bookmarkStart w:id="19" w:name="_Hlk19697296"/>
      <w:r w:rsidR="005D0F2F" w:rsidRPr="00B269AA">
        <w:rPr>
          <w:rFonts w:ascii="Arial" w:hAnsi="Arial" w:cs="Arial"/>
          <w:bCs/>
          <w:color w:val="000000"/>
          <w:sz w:val="22"/>
          <w:szCs w:val="22"/>
        </w:rPr>
        <w:t>Zmiana wynagrodzenia nastąpi w formie aneksu do umowy</w:t>
      </w:r>
      <w:bookmarkEnd w:id="19"/>
      <w:r w:rsidR="005D0F2F" w:rsidRPr="00B269AA">
        <w:rPr>
          <w:rFonts w:ascii="Arial" w:hAnsi="Arial" w:cs="Arial"/>
          <w:bCs/>
          <w:color w:val="000000"/>
          <w:sz w:val="22"/>
          <w:szCs w:val="22"/>
        </w:rPr>
        <w:t xml:space="preserve">. </w:t>
      </w:r>
    </w:p>
    <w:p w14:paraId="2A3BBC29" w14:textId="766E1D1A"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robót zamiennych</w:t>
      </w:r>
      <w:r w:rsidR="005D0F2F" w:rsidRPr="00B269AA">
        <w:rPr>
          <w:rFonts w:ascii="Arial" w:hAnsi="Arial" w:cs="Arial"/>
          <w:sz w:val="22"/>
          <w:szCs w:val="22"/>
          <w:lang w:eastAsia="ar-SA"/>
        </w:rPr>
        <w:t xml:space="preserve"> </w:t>
      </w:r>
      <w:r w:rsidR="005D0F2F" w:rsidRPr="00B269AA">
        <w:rPr>
          <w:rFonts w:ascii="Arial" w:hAnsi="Arial" w:cs="Arial"/>
          <w:color w:val="000000"/>
          <w:sz w:val="22"/>
          <w:szCs w:val="22"/>
        </w:rPr>
        <w:t xml:space="preserve">polegających na użyciu innych materiałów i technologii w stosunku do opisanych w “Opisie przedmiotu zamówienia” i dokumentacji projektowej.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 xml:space="preserve">tych robót z </w:t>
      </w:r>
      <w:r w:rsidR="005D0F2F" w:rsidRPr="00B269AA">
        <w:rPr>
          <w:rFonts w:ascii="Arial" w:hAnsi="Arial" w:cs="Arial"/>
          <w:color w:val="000000"/>
          <w:sz w:val="22"/>
          <w:szCs w:val="22"/>
        </w:rPr>
        <w:lastRenderedPageBreak/>
        <w:t xml:space="preserve">uwzględnieniem cen czynników produkcji nie wyższych od średnich cen publikowanych w wydawnictwach branżowych (np. SEKOCENBUD) dla województwa lubelskiego, aktualnych w miesiącu poprzedzającym miesiąc,  w którym kalkulacja jest sporządzana. </w:t>
      </w:r>
      <w:r w:rsidR="005D0F2F" w:rsidRPr="00B269AA">
        <w:rPr>
          <w:rFonts w:ascii="Arial" w:hAnsi="Arial" w:cs="Arial"/>
          <w:bCs/>
          <w:color w:val="000000"/>
          <w:sz w:val="22"/>
          <w:szCs w:val="22"/>
        </w:rPr>
        <w:t xml:space="preserve">Zmiana wynagrodzenia nastąpi w formie aneksu do umowy. </w:t>
      </w:r>
    </w:p>
    <w:p w14:paraId="50AE3A40" w14:textId="489D7DCE"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dodatkowych robót budowlanych, nie objętych przedmiotem niniejszego zamówienia, które stały się niezbędne. Ww. okoliczność może powodować zmianę wynagrodzenia.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DC2F44" w:rsidRPr="00B269AA">
        <w:rPr>
          <w:rFonts w:ascii="Arial" w:hAnsi="Arial" w:cs="Arial"/>
          <w:color w:val="000000"/>
          <w:sz w:val="22"/>
          <w:szCs w:val="22"/>
        </w:rPr>
        <w:t xml:space="preserve"> </w:t>
      </w:r>
      <w:r w:rsidR="005D0F2F" w:rsidRPr="00B269AA">
        <w:rPr>
          <w:rFonts w:ascii="Arial" w:hAnsi="Arial" w:cs="Arial"/>
          <w:bCs/>
          <w:color w:val="000000"/>
          <w:sz w:val="22"/>
          <w:szCs w:val="22"/>
        </w:rPr>
        <w:t xml:space="preserve">Zmiana wynagrodzenia nastąpi w formie aneksu do umowy. </w:t>
      </w:r>
    </w:p>
    <w:p w14:paraId="46FD7C6C" w14:textId="77777777" w:rsidR="00B269AA" w:rsidRDefault="00DC2F4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14:paraId="059B068B" w14:textId="77777777" w:rsidR="00DC2F44" w:rsidRPr="00B269AA" w:rsidRDefault="00DC2F4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w:t>
      </w:r>
      <w:r w:rsidR="00B269AA">
        <w:rPr>
          <w:rFonts w:ascii="Arial" w:hAnsi="Arial" w:cs="Arial"/>
          <w:color w:val="000000"/>
          <w:sz w:val="22"/>
          <w:szCs w:val="22"/>
        </w:rPr>
        <w:t>u</w:t>
      </w:r>
      <w:r w:rsidRPr="00B269AA">
        <w:rPr>
          <w:rFonts w:ascii="Arial" w:hAnsi="Arial" w:cs="Arial"/>
          <w:color w:val="000000"/>
          <w:sz w:val="22"/>
          <w:szCs w:val="22"/>
        </w:rPr>
        <w:t>mowy planowanymi świadczeniami</w:t>
      </w:r>
      <w:r w:rsidR="00B269AA">
        <w:rPr>
          <w:rFonts w:ascii="Arial" w:hAnsi="Arial" w:cs="Arial"/>
          <w:color w:val="000000"/>
          <w:sz w:val="22"/>
          <w:szCs w:val="22"/>
        </w:rPr>
        <w:t>.</w:t>
      </w:r>
    </w:p>
    <w:p w14:paraId="2756A4AA" w14:textId="77777777" w:rsidR="001C5B8E" w:rsidRPr="00EB7C44" w:rsidRDefault="001C5B8E" w:rsidP="00AD312D">
      <w:pPr>
        <w:suppressAutoHyphens/>
        <w:jc w:val="center"/>
        <w:rPr>
          <w:rFonts w:ascii="Arial" w:hAnsi="Arial" w:cs="Arial"/>
          <w:b/>
          <w:bCs/>
          <w:sz w:val="22"/>
          <w:szCs w:val="22"/>
        </w:rPr>
      </w:pPr>
    </w:p>
    <w:p w14:paraId="41F7E101" w14:textId="77777777" w:rsidR="001C5B8E" w:rsidRPr="00EB7C44" w:rsidRDefault="001C5B8E" w:rsidP="00AD312D">
      <w:pPr>
        <w:suppressAutoHyphens/>
        <w:jc w:val="center"/>
        <w:rPr>
          <w:rFonts w:ascii="Arial" w:hAnsi="Arial" w:cs="Arial"/>
          <w:b/>
          <w:bCs/>
          <w:sz w:val="22"/>
          <w:szCs w:val="22"/>
        </w:rPr>
      </w:pPr>
      <w:r w:rsidRPr="00EB7C44">
        <w:rPr>
          <w:rFonts w:ascii="Arial" w:hAnsi="Arial" w:cs="Arial"/>
          <w:b/>
          <w:bCs/>
          <w:sz w:val="22"/>
          <w:szCs w:val="22"/>
        </w:rPr>
        <w:t>§ 17</w:t>
      </w:r>
    </w:p>
    <w:p w14:paraId="5D7FB5A2" w14:textId="77777777" w:rsidR="00713EFA" w:rsidRPr="00864C96" w:rsidRDefault="00713EFA" w:rsidP="00AD312D">
      <w:pPr>
        <w:pStyle w:val="Akapitzlist"/>
        <w:numPr>
          <w:ilvl w:val="0"/>
          <w:numId w:val="36"/>
        </w:numPr>
        <w:suppressAutoHyphens/>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0767F2A1" w14:textId="23EF9C42" w:rsidR="00713EFA" w:rsidRPr="00864C96" w:rsidRDefault="00713EFA" w:rsidP="00AD312D">
      <w:pPr>
        <w:pStyle w:val="Akapitzlist"/>
        <w:numPr>
          <w:ilvl w:val="0"/>
          <w:numId w:val="36"/>
        </w:numPr>
        <w:suppressAutoHyphens/>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w:t>
      </w:r>
      <w:r w:rsidR="00C77F19">
        <w:rPr>
          <w:rFonts w:ascii="Arial" w:hAnsi="Arial" w:cs="Arial"/>
          <w:sz w:val="22"/>
          <w:szCs w:val="22"/>
        </w:rPr>
        <w:t>, nr uprawnień</w:t>
      </w:r>
      <w:r w:rsidRPr="00864C96">
        <w:rPr>
          <w:rFonts w:ascii="Arial" w:hAnsi="Arial" w:cs="Arial"/>
          <w:sz w:val="22"/>
          <w:szCs w:val="22"/>
        </w:rPr>
        <w:t>), kontaktowe (m.in. służbowy adres e-mail, służbowy numer telefonu, miejsce wykonywania pracy).</w:t>
      </w:r>
    </w:p>
    <w:p w14:paraId="10DC7520" w14:textId="77777777" w:rsidR="00A77257" w:rsidRDefault="00A77257" w:rsidP="00AD312D">
      <w:pPr>
        <w:suppressAutoHyphens/>
        <w:jc w:val="center"/>
        <w:rPr>
          <w:rFonts w:ascii="Arial" w:hAnsi="Arial" w:cs="Arial"/>
          <w:b/>
          <w:sz w:val="22"/>
          <w:szCs w:val="22"/>
        </w:rPr>
      </w:pPr>
      <w:bookmarkStart w:id="20" w:name="_Hlk18047580"/>
    </w:p>
    <w:p w14:paraId="0A3CE924" w14:textId="535577A9" w:rsidR="00DC2F44" w:rsidRPr="00D433F1" w:rsidRDefault="00DC2F44" w:rsidP="00AD312D">
      <w:pPr>
        <w:suppressAutoHyphens/>
        <w:jc w:val="center"/>
        <w:rPr>
          <w:rFonts w:ascii="Arial" w:hAnsi="Arial" w:cs="Arial"/>
          <w:b/>
          <w:sz w:val="22"/>
          <w:szCs w:val="22"/>
        </w:rPr>
      </w:pPr>
      <w:r w:rsidRPr="00D433F1">
        <w:rPr>
          <w:rFonts w:ascii="Arial" w:hAnsi="Arial" w:cs="Arial"/>
          <w:b/>
          <w:sz w:val="22"/>
          <w:szCs w:val="22"/>
        </w:rPr>
        <w:t>§ 1</w:t>
      </w:r>
      <w:r>
        <w:rPr>
          <w:rFonts w:ascii="Arial" w:hAnsi="Arial" w:cs="Arial"/>
          <w:b/>
          <w:sz w:val="22"/>
          <w:szCs w:val="22"/>
        </w:rPr>
        <w:t>8</w:t>
      </w:r>
    </w:p>
    <w:p w14:paraId="5DC8B9E2" w14:textId="77777777" w:rsidR="00FF058B" w:rsidRDefault="00DC2F44" w:rsidP="00AD312D">
      <w:pPr>
        <w:pStyle w:val="Akapitzlist"/>
        <w:numPr>
          <w:ilvl w:val="0"/>
          <w:numId w:val="39"/>
        </w:numPr>
        <w:suppressAutoHyphens/>
        <w:jc w:val="both"/>
        <w:rPr>
          <w:rFonts w:ascii="Arial" w:hAnsi="Arial" w:cs="Arial"/>
          <w:sz w:val="22"/>
          <w:szCs w:val="22"/>
        </w:rPr>
      </w:pPr>
      <w:r w:rsidRPr="00DC2F44">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14:paraId="788FE897" w14:textId="77777777" w:rsidR="00FF058B" w:rsidRPr="00FF058B" w:rsidRDefault="00DC2F44" w:rsidP="00AD312D">
      <w:pPr>
        <w:pStyle w:val="Akapitzlist"/>
        <w:numPr>
          <w:ilvl w:val="0"/>
          <w:numId w:val="39"/>
        </w:numPr>
        <w:suppressAutoHyphens/>
        <w:jc w:val="both"/>
        <w:rPr>
          <w:rFonts w:ascii="Arial" w:hAnsi="Arial" w:cs="Arial"/>
          <w:sz w:val="22"/>
          <w:szCs w:val="22"/>
        </w:rPr>
      </w:pPr>
      <w:r w:rsidRPr="00FF058B">
        <w:rPr>
          <w:rFonts w:ascii="Arial" w:hAnsi="Arial" w:cs="Arial"/>
          <w:sz w:val="22"/>
          <w:szCs w:val="22"/>
        </w:rPr>
        <w:t xml:space="preserve">W sprawach nieuregulowanych niniejszą umową stosuje się przepisy </w:t>
      </w:r>
      <w:r w:rsidR="00FF058B" w:rsidRPr="00FF058B">
        <w:rPr>
          <w:rFonts w:ascii="Arial" w:hAnsi="Arial" w:cs="Arial"/>
          <w:sz w:val="22"/>
          <w:szCs w:val="22"/>
        </w:rPr>
        <w:t xml:space="preserve">ustawy z dnia 7 lipca 1994 r. - Prawo budowlane (t. j. Dz. U. 2019, poz. 1186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 oraz ustawy z dnia 23 kwietnia 1964 r. - Kodeks cywilny (</w:t>
      </w:r>
      <w:proofErr w:type="spellStart"/>
      <w:r w:rsidR="00FF058B" w:rsidRPr="00FF058B">
        <w:rPr>
          <w:rFonts w:ascii="Arial" w:hAnsi="Arial" w:cs="Arial"/>
          <w:sz w:val="22"/>
          <w:szCs w:val="22"/>
        </w:rPr>
        <w:t>t.j</w:t>
      </w:r>
      <w:proofErr w:type="spellEnd"/>
      <w:r w:rsidR="00FF058B" w:rsidRPr="00FF058B">
        <w:rPr>
          <w:rFonts w:ascii="Arial" w:hAnsi="Arial" w:cs="Arial"/>
          <w:sz w:val="22"/>
          <w:szCs w:val="22"/>
        </w:rPr>
        <w:t xml:space="preserve">. Dz. U. z 2019 r. poz. 1145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w:t>
      </w:r>
    </w:p>
    <w:p w14:paraId="43DAF2B9" w14:textId="77777777" w:rsidR="00DC2F44" w:rsidRPr="00DC2F44" w:rsidRDefault="00DC2F44" w:rsidP="00AD312D">
      <w:pPr>
        <w:pStyle w:val="Akapitzlist"/>
        <w:numPr>
          <w:ilvl w:val="0"/>
          <w:numId w:val="39"/>
        </w:numPr>
        <w:suppressAutoHyphens/>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bookmarkEnd w:id="20"/>
    <w:p w14:paraId="7971F88B" w14:textId="4BF161EC" w:rsidR="00864C96" w:rsidRDefault="00864C96" w:rsidP="00AD312D">
      <w:pPr>
        <w:suppressAutoHyphens/>
        <w:jc w:val="both"/>
        <w:rPr>
          <w:rFonts w:ascii="Arial" w:hAnsi="Arial" w:cs="Arial"/>
          <w:b/>
          <w:bCs/>
          <w:sz w:val="22"/>
          <w:szCs w:val="22"/>
        </w:rPr>
      </w:pPr>
    </w:p>
    <w:p w14:paraId="06468789" w14:textId="77777777" w:rsidR="00505EB8" w:rsidRPr="00D433F1" w:rsidRDefault="00505EB8" w:rsidP="00AD312D">
      <w:pPr>
        <w:suppressAutoHyphens/>
        <w:jc w:val="both"/>
        <w:rPr>
          <w:rFonts w:ascii="Arial" w:hAnsi="Arial" w:cs="Arial"/>
          <w:b/>
          <w:bCs/>
          <w:sz w:val="22"/>
          <w:szCs w:val="22"/>
        </w:rPr>
      </w:pPr>
    </w:p>
    <w:p w14:paraId="2458EB0D" w14:textId="77777777" w:rsidR="00D433F1" w:rsidRDefault="00D433F1" w:rsidP="00AD312D">
      <w:pPr>
        <w:suppressAutoHyphens/>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14:paraId="023E23A0" w14:textId="77777777" w:rsidR="00C35E10" w:rsidRDefault="00C35E10" w:rsidP="00AD312D">
      <w:pPr>
        <w:suppressAutoHyphens/>
        <w:rPr>
          <w:rFonts w:ascii="Arial" w:hAnsi="Arial" w:cs="Arial"/>
          <w:b/>
          <w:bCs/>
          <w:sz w:val="22"/>
          <w:szCs w:val="22"/>
        </w:rPr>
      </w:pPr>
    </w:p>
    <w:p w14:paraId="53E9D52D" w14:textId="77777777" w:rsidR="00A77257" w:rsidRDefault="00A77257" w:rsidP="00AD312D">
      <w:pPr>
        <w:suppressAutoHyphens/>
        <w:rPr>
          <w:rFonts w:ascii="Arial" w:hAnsi="Arial" w:cs="Arial"/>
          <w:bCs/>
          <w:i/>
        </w:rPr>
      </w:pPr>
    </w:p>
    <w:p w14:paraId="4BC91F05" w14:textId="77777777" w:rsidR="00A77257" w:rsidRDefault="00A77257" w:rsidP="00AD312D">
      <w:pPr>
        <w:suppressAutoHyphens/>
        <w:rPr>
          <w:rFonts w:ascii="Arial" w:hAnsi="Arial" w:cs="Arial"/>
          <w:bCs/>
          <w:i/>
        </w:rPr>
      </w:pPr>
    </w:p>
    <w:p w14:paraId="6B351CD9" w14:textId="4CA407B9" w:rsidR="00C00388" w:rsidRPr="005B0F68" w:rsidRDefault="00C00388" w:rsidP="00AD312D">
      <w:pPr>
        <w:suppressAutoHyphens/>
        <w:rPr>
          <w:rFonts w:ascii="Arial" w:hAnsi="Arial" w:cs="Arial"/>
          <w:bCs/>
          <w:i/>
        </w:rPr>
      </w:pPr>
      <w:r w:rsidRPr="005B0F68">
        <w:rPr>
          <w:rFonts w:ascii="Arial" w:hAnsi="Arial" w:cs="Arial"/>
          <w:bCs/>
          <w:i/>
        </w:rPr>
        <w:t>Załączniki:</w:t>
      </w:r>
    </w:p>
    <w:p w14:paraId="6FA098AE" w14:textId="77777777" w:rsidR="0098740A" w:rsidRPr="00716F60" w:rsidRDefault="00C00388" w:rsidP="00AD312D">
      <w:pPr>
        <w:suppressAutoHyphens/>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F8909" w14:textId="77777777" w:rsidR="007D442B" w:rsidRDefault="007D442B">
      <w:r>
        <w:separator/>
      </w:r>
    </w:p>
  </w:endnote>
  <w:endnote w:type="continuationSeparator" w:id="0">
    <w:p w14:paraId="4DB60631" w14:textId="77777777" w:rsidR="007D442B" w:rsidRDefault="007D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59D5" w14:textId="77777777" w:rsidR="00A23AD2" w:rsidRDefault="00A23A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E14513" w14:textId="77777777" w:rsidR="00A23AD2" w:rsidRDefault="00A23A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F440" w14:textId="77777777" w:rsidR="00A23AD2" w:rsidRDefault="00A23AD2">
    <w:pPr>
      <w:pStyle w:val="Stopka"/>
      <w:framePr w:wrap="around" w:vAnchor="text" w:hAnchor="margin" w:xAlign="right" w:y="1"/>
      <w:rPr>
        <w:rStyle w:val="Numerstrony"/>
      </w:rPr>
    </w:pPr>
  </w:p>
  <w:p w14:paraId="6602FC70" w14:textId="77777777" w:rsidR="00A23AD2" w:rsidRDefault="00A23AD2">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FF13" w14:textId="77777777" w:rsidR="00A23AD2" w:rsidRDefault="00A23A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E9633B" w14:textId="77777777" w:rsidR="00A23AD2" w:rsidRDefault="00A23AD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964665"/>
      <w:docPartObj>
        <w:docPartGallery w:val="Page Numbers (Bottom of Page)"/>
        <w:docPartUnique/>
      </w:docPartObj>
    </w:sdtPr>
    <w:sdtEndPr>
      <w:rPr>
        <w:rFonts w:ascii="Arial" w:hAnsi="Arial" w:cs="Arial"/>
      </w:rPr>
    </w:sdtEndPr>
    <w:sdtContent>
      <w:p w14:paraId="62A28621" w14:textId="0239930C" w:rsidR="00A23AD2" w:rsidRPr="003D7121" w:rsidRDefault="00A23AD2">
        <w:pPr>
          <w:pStyle w:val="Stopka"/>
          <w:jc w:val="center"/>
          <w:rPr>
            <w:rFonts w:ascii="Arial" w:hAnsi="Arial" w:cs="Arial"/>
          </w:rPr>
        </w:pPr>
        <w:r w:rsidRPr="003D7121">
          <w:rPr>
            <w:rFonts w:ascii="Arial" w:hAnsi="Arial" w:cs="Arial"/>
          </w:rPr>
          <w:fldChar w:fldCharType="begin"/>
        </w:r>
        <w:r w:rsidRPr="003D7121">
          <w:rPr>
            <w:rFonts w:ascii="Arial" w:hAnsi="Arial" w:cs="Arial"/>
          </w:rPr>
          <w:instrText>PAGE   \* MERGEFORMAT</w:instrText>
        </w:r>
        <w:r w:rsidRPr="003D7121">
          <w:rPr>
            <w:rFonts w:ascii="Arial" w:hAnsi="Arial" w:cs="Arial"/>
          </w:rPr>
          <w:fldChar w:fldCharType="separate"/>
        </w:r>
        <w:r w:rsidRPr="003D7121">
          <w:rPr>
            <w:rFonts w:ascii="Arial" w:hAnsi="Arial" w:cs="Arial"/>
          </w:rPr>
          <w:t>2</w:t>
        </w:r>
        <w:r w:rsidRPr="003D7121">
          <w:rPr>
            <w:rFonts w:ascii="Arial" w:hAnsi="Arial" w:cs="Arial"/>
          </w:rPr>
          <w:fldChar w:fldCharType="end"/>
        </w:r>
      </w:p>
    </w:sdtContent>
  </w:sdt>
  <w:p w14:paraId="734126B2" w14:textId="3E5FEF5E" w:rsidR="00A23AD2" w:rsidRDefault="00A23AD2" w:rsidP="003D7121">
    <w:pPr>
      <w:pStyle w:val="Stopka"/>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029F0" w14:textId="77777777" w:rsidR="007D442B" w:rsidRDefault="007D442B">
      <w:r>
        <w:separator/>
      </w:r>
    </w:p>
  </w:footnote>
  <w:footnote w:type="continuationSeparator" w:id="0">
    <w:p w14:paraId="5DCC778F" w14:textId="77777777" w:rsidR="007D442B" w:rsidRDefault="007D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106F" w14:textId="77777777" w:rsidR="00A23AD2" w:rsidRDefault="00A23AD2" w:rsidP="00B5335F">
    <w:pPr>
      <w:pStyle w:val="Nagwek"/>
    </w:pPr>
    <w:r>
      <w:t>Przedsiębiorstwo Komunalne „</w:t>
    </w:r>
    <w:proofErr w:type="spellStart"/>
    <w:r>
      <w:t>Pegimek</w:t>
    </w:r>
    <w:proofErr w:type="spellEnd"/>
    <w:r>
      <w:t xml:space="preserve">” Sp. z o.o. w Świdniku </w:t>
    </w:r>
  </w:p>
  <w:p w14:paraId="27847693" w14:textId="77777777" w:rsidR="00A23AD2" w:rsidRDefault="00A23AD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00E8" w14:textId="77777777" w:rsidR="00A23AD2" w:rsidRPr="0003423F" w:rsidRDefault="00A23AD2" w:rsidP="00034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0C"/>
    <w:multiLevelType w:val="multilevel"/>
    <w:tmpl w:val="6330B5FA"/>
    <w:name w:val="WW8Num37"/>
    <w:lvl w:ilvl="0">
      <w:start w:val="1"/>
      <w:numFmt w:val="decimal"/>
      <w:lvlText w:val="%1."/>
      <w:lvlJc w:val="left"/>
      <w:pPr>
        <w:tabs>
          <w:tab w:val="num" w:pos="720"/>
        </w:tabs>
        <w:ind w:left="720" w:hanging="360"/>
      </w:pPr>
      <w:rPr>
        <w:rFonts w:ascii="Arial" w:hAnsi="Arial" w:cs="Arial" w:hint="default"/>
        <w:b/>
        <w:iCs/>
        <w:color w:val="auto"/>
        <w:sz w:val="22"/>
        <w:szCs w:val="22"/>
      </w:rPr>
    </w:lvl>
    <w:lvl w:ilvl="1">
      <w:start w:val="6"/>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decimal"/>
      <w:isLgl/>
      <w:lvlText w:val="%1.%2.%3.%4."/>
      <w:lvlJc w:val="left"/>
      <w:pPr>
        <w:tabs>
          <w:tab w:val="num" w:pos="1080"/>
        </w:tabs>
        <w:ind w:left="1080" w:hanging="720"/>
      </w:pPr>
      <w:rPr>
        <w:rFonts w:ascii="Arial" w:hAnsi="Arial" w:cs="Arial" w:hint="default"/>
        <w:sz w:val="22"/>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4"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5"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6"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7"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9"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3"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5"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7"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2" w15:restartNumberingAfterBreak="0">
    <w:nsid w:val="45F46ED4"/>
    <w:multiLevelType w:val="hybridMultilevel"/>
    <w:tmpl w:val="07A0EF0E"/>
    <w:lvl w:ilvl="0" w:tplc="857C5F5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4810492B"/>
    <w:multiLevelType w:val="hybridMultilevel"/>
    <w:tmpl w:val="728A85DA"/>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AE9B6">
      <w:start w:val="1"/>
      <w:numFmt w:val="lowerLetter"/>
      <w:lvlRestart w:val="0"/>
      <w:lvlText w:val="%4)"/>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7"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9DF68A3"/>
    <w:multiLevelType w:val="hybridMultilevel"/>
    <w:tmpl w:val="08E48E0C"/>
    <w:lvl w:ilvl="0" w:tplc="0186C54E">
      <w:start w:val="1"/>
      <w:numFmt w:val="bullet"/>
      <w:lvlText w:val=""/>
      <w:lvlJc w:val="left"/>
      <w:pPr>
        <w:ind w:left="1080" w:hanging="360"/>
      </w:pPr>
      <w:rPr>
        <w:rFonts w:ascii="Symbol" w:hAnsi="Symbol" w:hint="default"/>
        <w:color w:val="auto"/>
        <w:sz w:val="16"/>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7215697E"/>
    <w:multiLevelType w:val="multilevel"/>
    <w:tmpl w:val="061E28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1"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48"/>
  </w:num>
  <w:num w:numId="3">
    <w:abstractNumId w:val="26"/>
  </w:num>
  <w:num w:numId="4">
    <w:abstractNumId w:val="24"/>
  </w:num>
  <w:num w:numId="5">
    <w:abstractNumId w:val="0"/>
  </w:num>
  <w:num w:numId="6">
    <w:abstractNumId w:val="17"/>
  </w:num>
  <w:num w:numId="7">
    <w:abstractNumId w:val="34"/>
  </w:num>
  <w:num w:numId="8">
    <w:abstractNumId w:val="25"/>
  </w:num>
  <w:num w:numId="9">
    <w:abstractNumId w:val="21"/>
  </w:num>
  <w:num w:numId="10">
    <w:abstractNumId w:val="6"/>
  </w:num>
  <w:num w:numId="11">
    <w:abstractNumId w:val="45"/>
  </w:num>
  <w:num w:numId="12">
    <w:abstractNumId w:val="38"/>
  </w:num>
  <w:num w:numId="13">
    <w:abstractNumId w:val="23"/>
  </w:num>
  <w:num w:numId="14">
    <w:abstractNumId w:val="33"/>
  </w:num>
  <w:num w:numId="15">
    <w:abstractNumId w:val="51"/>
  </w:num>
  <w:num w:numId="16">
    <w:abstractNumId w:val="7"/>
  </w:num>
  <w:num w:numId="17">
    <w:abstractNumId w:val="13"/>
  </w:num>
  <w:num w:numId="18">
    <w:abstractNumId w:val="47"/>
  </w:num>
  <w:num w:numId="19">
    <w:abstractNumId w:val="37"/>
  </w:num>
  <w:num w:numId="20">
    <w:abstractNumId w:val="52"/>
  </w:num>
  <w:num w:numId="21">
    <w:abstractNumId w:val="10"/>
  </w:num>
  <w:num w:numId="22">
    <w:abstractNumId w:val="43"/>
  </w:num>
  <w:num w:numId="23">
    <w:abstractNumId w:val="27"/>
  </w:num>
  <w:num w:numId="24">
    <w:abstractNumId w:val="29"/>
  </w:num>
  <w:num w:numId="25">
    <w:abstractNumId w:val="16"/>
  </w:num>
  <w:num w:numId="26">
    <w:abstractNumId w:val="40"/>
  </w:num>
  <w:num w:numId="27">
    <w:abstractNumId w:val="41"/>
  </w:num>
  <w:num w:numId="28">
    <w:abstractNumId w:val="4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8"/>
  </w:num>
  <w:num w:numId="32">
    <w:abstractNumId w:val="30"/>
  </w:num>
  <w:num w:numId="33">
    <w:abstractNumId w:val="22"/>
  </w:num>
  <w:num w:numId="34">
    <w:abstractNumId w:val="42"/>
  </w:num>
  <w:num w:numId="35">
    <w:abstractNumId w:val="9"/>
  </w:num>
  <w:num w:numId="36">
    <w:abstractNumId w:val="20"/>
  </w:num>
  <w:num w:numId="37">
    <w:abstractNumId w:val="11"/>
  </w:num>
  <w:num w:numId="38">
    <w:abstractNumId w:val="35"/>
  </w:num>
  <w:num w:numId="39">
    <w:abstractNumId w:val="15"/>
  </w:num>
  <w:num w:numId="40">
    <w:abstractNumId w:val="50"/>
  </w:num>
  <w:num w:numId="41">
    <w:abstractNumId w:val="19"/>
  </w:num>
  <w:num w:numId="42">
    <w:abstractNumId w:val="36"/>
  </w:num>
  <w:num w:numId="43">
    <w:abstractNumId w:val="39"/>
  </w:num>
  <w:num w:numId="44">
    <w:abstractNumId w:val="28"/>
  </w:num>
  <w:num w:numId="45">
    <w:abstractNumId w:val="12"/>
  </w:num>
  <w:num w:numId="46">
    <w:abstractNumId w:val="53"/>
  </w:num>
  <w:num w:numId="47">
    <w:abstractNumId w:val="18"/>
  </w:num>
  <w:num w:numId="48">
    <w:abstractNumId w:val="14"/>
  </w:num>
  <w:num w:numId="49">
    <w:abstractNumId w:val="3"/>
  </w:num>
  <w:num w:numId="50">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24E8B"/>
    <w:rsid w:val="0003423F"/>
    <w:rsid w:val="0004105B"/>
    <w:rsid w:val="00041CB0"/>
    <w:rsid w:val="000504CF"/>
    <w:rsid w:val="00056E2B"/>
    <w:rsid w:val="000707A9"/>
    <w:rsid w:val="00087C98"/>
    <w:rsid w:val="000912FF"/>
    <w:rsid w:val="0009543A"/>
    <w:rsid w:val="000A28BE"/>
    <w:rsid w:val="000B3C7E"/>
    <w:rsid w:val="000C2782"/>
    <w:rsid w:val="000C5547"/>
    <w:rsid w:val="000C5F25"/>
    <w:rsid w:val="000D3773"/>
    <w:rsid w:val="000D602B"/>
    <w:rsid w:val="000F76A5"/>
    <w:rsid w:val="000F7FF8"/>
    <w:rsid w:val="0013507B"/>
    <w:rsid w:val="001462B9"/>
    <w:rsid w:val="00156BE8"/>
    <w:rsid w:val="00160E40"/>
    <w:rsid w:val="00162929"/>
    <w:rsid w:val="001757A7"/>
    <w:rsid w:val="00185875"/>
    <w:rsid w:val="001919A1"/>
    <w:rsid w:val="001934D0"/>
    <w:rsid w:val="001B5512"/>
    <w:rsid w:val="001C5B8E"/>
    <w:rsid w:val="001E6205"/>
    <w:rsid w:val="001E72A6"/>
    <w:rsid w:val="00204EAB"/>
    <w:rsid w:val="0020782F"/>
    <w:rsid w:val="0021557E"/>
    <w:rsid w:val="00240C09"/>
    <w:rsid w:val="00274070"/>
    <w:rsid w:val="00284C5A"/>
    <w:rsid w:val="002A6B2D"/>
    <w:rsid w:val="002C1CCC"/>
    <w:rsid w:val="002C408A"/>
    <w:rsid w:val="002D6994"/>
    <w:rsid w:val="002D6D1C"/>
    <w:rsid w:val="002E298F"/>
    <w:rsid w:val="002E2AD9"/>
    <w:rsid w:val="002E5795"/>
    <w:rsid w:val="002F13A8"/>
    <w:rsid w:val="002F5AE0"/>
    <w:rsid w:val="003219C3"/>
    <w:rsid w:val="0033010B"/>
    <w:rsid w:val="0033604F"/>
    <w:rsid w:val="003473DA"/>
    <w:rsid w:val="0035769B"/>
    <w:rsid w:val="00360A97"/>
    <w:rsid w:val="00375808"/>
    <w:rsid w:val="003C317A"/>
    <w:rsid w:val="003D7121"/>
    <w:rsid w:val="003E7909"/>
    <w:rsid w:val="00401C06"/>
    <w:rsid w:val="00422113"/>
    <w:rsid w:val="00427510"/>
    <w:rsid w:val="0043326C"/>
    <w:rsid w:val="00443A8F"/>
    <w:rsid w:val="00447445"/>
    <w:rsid w:val="00456EE7"/>
    <w:rsid w:val="00465BC9"/>
    <w:rsid w:val="00471D08"/>
    <w:rsid w:val="004849E6"/>
    <w:rsid w:val="00495E2B"/>
    <w:rsid w:val="004B5CBE"/>
    <w:rsid w:val="004C6923"/>
    <w:rsid w:val="004D0D89"/>
    <w:rsid w:val="00505EB8"/>
    <w:rsid w:val="00513155"/>
    <w:rsid w:val="005322CE"/>
    <w:rsid w:val="00536BCE"/>
    <w:rsid w:val="00536CEC"/>
    <w:rsid w:val="00560185"/>
    <w:rsid w:val="00562A76"/>
    <w:rsid w:val="00590EB0"/>
    <w:rsid w:val="00591A6C"/>
    <w:rsid w:val="005A3E74"/>
    <w:rsid w:val="005D0F2F"/>
    <w:rsid w:val="005D390E"/>
    <w:rsid w:val="00615AF0"/>
    <w:rsid w:val="00621CA3"/>
    <w:rsid w:val="006356F3"/>
    <w:rsid w:val="00652B91"/>
    <w:rsid w:val="006605A5"/>
    <w:rsid w:val="00691784"/>
    <w:rsid w:val="006B085D"/>
    <w:rsid w:val="006E0E9F"/>
    <w:rsid w:val="00713EFA"/>
    <w:rsid w:val="007163DA"/>
    <w:rsid w:val="00716F60"/>
    <w:rsid w:val="0072653A"/>
    <w:rsid w:val="0075368E"/>
    <w:rsid w:val="00775634"/>
    <w:rsid w:val="00781AA3"/>
    <w:rsid w:val="00793A48"/>
    <w:rsid w:val="0079625F"/>
    <w:rsid w:val="007B3849"/>
    <w:rsid w:val="007B4139"/>
    <w:rsid w:val="007C1168"/>
    <w:rsid w:val="007D0A44"/>
    <w:rsid w:val="007D3860"/>
    <w:rsid w:val="007D442B"/>
    <w:rsid w:val="007E26CB"/>
    <w:rsid w:val="007F55B8"/>
    <w:rsid w:val="0081423E"/>
    <w:rsid w:val="00821904"/>
    <w:rsid w:val="00835CD0"/>
    <w:rsid w:val="00854CD5"/>
    <w:rsid w:val="00864C96"/>
    <w:rsid w:val="00864F4C"/>
    <w:rsid w:val="00867226"/>
    <w:rsid w:val="00872F48"/>
    <w:rsid w:val="00897032"/>
    <w:rsid w:val="008C6E3A"/>
    <w:rsid w:val="008D01D2"/>
    <w:rsid w:val="008F7A3E"/>
    <w:rsid w:val="00912BBE"/>
    <w:rsid w:val="009336C5"/>
    <w:rsid w:val="00941AC8"/>
    <w:rsid w:val="00946315"/>
    <w:rsid w:val="00946FEF"/>
    <w:rsid w:val="00950594"/>
    <w:rsid w:val="009857BF"/>
    <w:rsid w:val="0098740A"/>
    <w:rsid w:val="009A5A91"/>
    <w:rsid w:val="009C37A4"/>
    <w:rsid w:val="009C3DE9"/>
    <w:rsid w:val="009C4B5A"/>
    <w:rsid w:val="009D3FEC"/>
    <w:rsid w:val="009F73D2"/>
    <w:rsid w:val="00A00D66"/>
    <w:rsid w:val="00A10191"/>
    <w:rsid w:val="00A14A45"/>
    <w:rsid w:val="00A22018"/>
    <w:rsid w:val="00A23AD2"/>
    <w:rsid w:val="00A24016"/>
    <w:rsid w:val="00A261CD"/>
    <w:rsid w:val="00A26A59"/>
    <w:rsid w:val="00A55382"/>
    <w:rsid w:val="00A57CA2"/>
    <w:rsid w:val="00A628C5"/>
    <w:rsid w:val="00A77257"/>
    <w:rsid w:val="00A80E6A"/>
    <w:rsid w:val="00AD312D"/>
    <w:rsid w:val="00AF5285"/>
    <w:rsid w:val="00B05788"/>
    <w:rsid w:val="00B059C2"/>
    <w:rsid w:val="00B269AA"/>
    <w:rsid w:val="00B363B5"/>
    <w:rsid w:val="00B52EE1"/>
    <w:rsid w:val="00B5335F"/>
    <w:rsid w:val="00B80FEF"/>
    <w:rsid w:val="00B9552B"/>
    <w:rsid w:val="00B96051"/>
    <w:rsid w:val="00BB1D71"/>
    <w:rsid w:val="00BB363E"/>
    <w:rsid w:val="00BC6577"/>
    <w:rsid w:val="00BD4B3A"/>
    <w:rsid w:val="00BF1C8D"/>
    <w:rsid w:val="00C00388"/>
    <w:rsid w:val="00C139E4"/>
    <w:rsid w:val="00C22536"/>
    <w:rsid w:val="00C25EAE"/>
    <w:rsid w:val="00C260D1"/>
    <w:rsid w:val="00C31F0D"/>
    <w:rsid w:val="00C35E10"/>
    <w:rsid w:val="00C404D4"/>
    <w:rsid w:val="00C43861"/>
    <w:rsid w:val="00C554A9"/>
    <w:rsid w:val="00C55AE9"/>
    <w:rsid w:val="00C64A9C"/>
    <w:rsid w:val="00C77F19"/>
    <w:rsid w:val="00C92D37"/>
    <w:rsid w:val="00C97F25"/>
    <w:rsid w:val="00CA308D"/>
    <w:rsid w:val="00CA7CC6"/>
    <w:rsid w:val="00CB2F3B"/>
    <w:rsid w:val="00CB7310"/>
    <w:rsid w:val="00CB7494"/>
    <w:rsid w:val="00CC112C"/>
    <w:rsid w:val="00CD298D"/>
    <w:rsid w:val="00CE070F"/>
    <w:rsid w:val="00CE0FD4"/>
    <w:rsid w:val="00CE4B28"/>
    <w:rsid w:val="00CF5C4C"/>
    <w:rsid w:val="00CF788E"/>
    <w:rsid w:val="00D054ED"/>
    <w:rsid w:val="00D125AA"/>
    <w:rsid w:val="00D31F11"/>
    <w:rsid w:val="00D34EBF"/>
    <w:rsid w:val="00D433F1"/>
    <w:rsid w:val="00D6324E"/>
    <w:rsid w:val="00D748F9"/>
    <w:rsid w:val="00D77AFB"/>
    <w:rsid w:val="00D81917"/>
    <w:rsid w:val="00D9140C"/>
    <w:rsid w:val="00D94009"/>
    <w:rsid w:val="00DA25FC"/>
    <w:rsid w:val="00DA4155"/>
    <w:rsid w:val="00DC2F44"/>
    <w:rsid w:val="00DE1EFF"/>
    <w:rsid w:val="00DF66F6"/>
    <w:rsid w:val="00E11151"/>
    <w:rsid w:val="00E1594B"/>
    <w:rsid w:val="00E2460B"/>
    <w:rsid w:val="00E3351F"/>
    <w:rsid w:val="00E33A77"/>
    <w:rsid w:val="00E465D8"/>
    <w:rsid w:val="00E50790"/>
    <w:rsid w:val="00E605A7"/>
    <w:rsid w:val="00E635A9"/>
    <w:rsid w:val="00E877B2"/>
    <w:rsid w:val="00EA25A7"/>
    <w:rsid w:val="00EA5539"/>
    <w:rsid w:val="00EB7C44"/>
    <w:rsid w:val="00ED1375"/>
    <w:rsid w:val="00EE4F65"/>
    <w:rsid w:val="00EF3C37"/>
    <w:rsid w:val="00F07C9E"/>
    <w:rsid w:val="00F27D4A"/>
    <w:rsid w:val="00F35D1E"/>
    <w:rsid w:val="00F42FCE"/>
    <w:rsid w:val="00F564E2"/>
    <w:rsid w:val="00F57CFC"/>
    <w:rsid w:val="00F64711"/>
    <w:rsid w:val="00F652CF"/>
    <w:rsid w:val="00F817F6"/>
    <w:rsid w:val="00F86314"/>
    <w:rsid w:val="00F873D7"/>
    <w:rsid w:val="00FA69E5"/>
    <w:rsid w:val="00FB3335"/>
    <w:rsid w:val="00FB492C"/>
    <w:rsid w:val="00FC44C5"/>
    <w:rsid w:val="00FD1A3B"/>
    <w:rsid w:val="00FF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7A42E4F"/>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BC9"/>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link w:val="Tekstpodstawowy2Znak"/>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link w:val="NagwekZnak"/>
    <w:uiPriority w:val="99"/>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NagwekZnak">
    <w:name w:val="Nagłówek Znak"/>
    <w:basedOn w:val="Domylnaczcionkaakapitu"/>
    <w:link w:val="Nagwek"/>
    <w:uiPriority w:val="99"/>
    <w:rsid w:val="00B5335F"/>
  </w:style>
  <w:style w:type="character" w:customStyle="1" w:styleId="StopkaZnak">
    <w:name w:val="Stopka Znak"/>
    <w:basedOn w:val="Domylnaczcionkaakapitu"/>
    <w:link w:val="Stopka"/>
    <w:uiPriority w:val="99"/>
    <w:rsid w:val="003D7121"/>
  </w:style>
  <w:style w:type="character" w:customStyle="1" w:styleId="BezodstpwZnak">
    <w:name w:val="Bez odstępów Znak"/>
    <w:link w:val="Bezodstpw"/>
    <w:uiPriority w:val="1"/>
    <w:locked/>
    <w:rsid w:val="009D3FEC"/>
  </w:style>
  <w:style w:type="paragraph" w:styleId="Bezodstpw">
    <w:name w:val="No Spacing"/>
    <w:link w:val="BezodstpwZnak"/>
    <w:uiPriority w:val="1"/>
    <w:qFormat/>
    <w:rsid w:val="009D3FEC"/>
  </w:style>
  <w:style w:type="character" w:customStyle="1" w:styleId="Tekstpodstawowy2Znak">
    <w:name w:val="Tekst podstawowy 2 Znak"/>
    <w:basedOn w:val="Domylnaczcionkaakapitu"/>
    <w:link w:val="Tekstpodstawowy2"/>
    <w:semiHidden/>
    <w:rsid w:val="00E507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3DF7-A15C-4FBD-AC27-C8B46818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7873</Words>
  <Characters>47239</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55002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7</cp:revision>
  <cp:lastPrinted>2020-06-16T07:32:00Z</cp:lastPrinted>
  <dcterms:created xsi:type="dcterms:W3CDTF">2020-06-10T08:15:00Z</dcterms:created>
  <dcterms:modified xsi:type="dcterms:W3CDTF">2020-06-16T07:58:00Z</dcterms:modified>
</cp:coreProperties>
</file>