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6EEB5" w14:textId="77777777" w:rsidR="00C515EA" w:rsidRDefault="007E07D2">
      <w:pPr>
        <w:spacing w:line="360" w:lineRule="atLeast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Załącznik nr </w:t>
      </w:r>
      <w:r w:rsidR="00864593">
        <w:rPr>
          <w:rFonts w:ascii="Arial" w:hAnsi="Arial" w:cs="Arial"/>
          <w:i/>
        </w:rPr>
        <w:t>1</w:t>
      </w:r>
    </w:p>
    <w:p w14:paraId="60506A32" w14:textId="77777777" w:rsidR="00C515EA" w:rsidRDefault="00C515EA">
      <w:pPr>
        <w:spacing w:line="360" w:lineRule="atLeast"/>
        <w:jc w:val="right"/>
        <w:rPr>
          <w:rFonts w:ascii="Arial" w:hAnsi="Arial" w:cs="Arial"/>
          <w:i/>
        </w:rPr>
      </w:pPr>
    </w:p>
    <w:p w14:paraId="0806F535" w14:textId="77777777" w:rsidR="00C515EA" w:rsidRDefault="00C515EA">
      <w:pPr>
        <w:spacing w:line="360" w:lineRule="atLeast"/>
        <w:jc w:val="right"/>
        <w:rPr>
          <w:rFonts w:ascii="Arial" w:hAnsi="Arial" w:cs="Arial"/>
          <w:i/>
        </w:rPr>
      </w:pPr>
    </w:p>
    <w:p w14:paraId="0DF99B18" w14:textId="77777777" w:rsidR="00C515EA" w:rsidRDefault="00C515EA">
      <w:pPr>
        <w:spacing w:line="360" w:lineRule="atLeast"/>
        <w:jc w:val="right"/>
        <w:rPr>
          <w:rFonts w:ascii="Arial" w:hAnsi="Arial" w:cs="Arial"/>
          <w:i/>
        </w:rPr>
      </w:pPr>
    </w:p>
    <w:p w14:paraId="3BBF9AF8" w14:textId="77777777" w:rsidR="00C515EA" w:rsidRDefault="007E07D2">
      <w:pPr>
        <w:spacing w:line="360" w:lineRule="atLeast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...............................................................................................................................………………………………………….</w:t>
      </w:r>
    </w:p>
    <w:p w14:paraId="40A8FF39" w14:textId="77777777" w:rsidR="00C515EA" w:rsidRDefault="007E07D2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/nazwa i adres Wykonawcy – w przypadku oferty wspólnej wymienić wszystkich wykonawców/</w:t>
      </w:r>
    </w:p>
    <w:p w14:paraId="2E541376" w14:textId="77777777" w:rsidR="00C515EA" w:rsidRDefault="00C515EA">
      <w:pPr>
        <w:rPr>
          <w:rFonts w:ascii="Arial" w:hAnsi="Arial"/>
          <w:i/>
          <w:iCs/>
          <w:sz w:val="21"/>
          <w:szCs w:val="21"/>
        </w:rPr>
      </w:pPr>
    </w:p>
    <w:p w14:paraId="6A7B62F7" w14:textId="77777777" w:rsidR="00C515EA" w:rsidRDefault="007E07D2">
      <w:pPr>
        <w:rPr>
          <w:rFonts w:ascii="Arial" w:hAnsi="Arial"/>
          <w:i/>
          <w:iCs/>
          <w:szCs w:val="21"/>
        </w:rPr>
      </w:pPr>
      <w:r>
        <w:rPr>
          <w:rFonts w:ascii="Arial" w:hAnsi="Arial"/>
          <w:i/>
          <w:iCs/>
          <w:szCs w:val="21"/>
        </w:rPr>
        <w:t xml:space="preserve"> podać w zależności od podmiotu: NIP, KRS/</w:t>
      </w:r>
      <w:proofErr w:type="spellStart"/>
      <w:r>
        <w:rPr>
          <w:rFonts w:ascii="Arial" w:hAnsi="Arial"/>
          <w:i/>
          <w:iCs/>
          <w:szCs w:val="21"/>
        </w:rPr>
        <w:t>CEiDG</w:t>
      </w:r>
      <w:proofErr w:type="spellEnd"/>
      <w:r>
        <w:rPr>
          <w:rFonts w:ascii="Arial" w:hAnsi="Arial"/>
          <w:i/>
          <w:iCs/>
          <w:szCs w:val="21"/>
        </w:rPr>
        <w:t>:</w:t>
      </w:r>
    </w:p>
    <w:p w14:paraId="1A909A6A" w14:textId="77777777" w:rsidR="00C515EA" w:rsidRDefault="00C515EA">
      <w:pPr>
        <w:rPr>
          <w:rFonts w:ascii="Arial" w:hAnsi="Arial"/>
          <w:i/>
          <w:iCs/>
          <w:sz w:val="21"/>
          <w:szCs w:val="21"/>
        </w:rPr>
      </w:pPr>
    </w:p>
    <w:p w14:paraId="38809193" w14:textId="77777777" w:rsidR="008C1432" w:rsidRDefault="008C1432" w:rsidP="008C1432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 xml:space="preserve">NIP ......................................................           </w:t>
      </w:r>
      <w:r>
        <w:rPr>
          <w:rFonts w:ascii="Arial" w:hAnsi="Arial"/>
          <w:i/>
          <w:iCs/>
          <w:sz w:val="21"/>
          <w:szCs w:val="21"/>
        </w:rPr>
        <w:tab/>
        <w:t xml:space="preserve">      </w:t>
      </w:r>
      <w:r>
        <w:rPr>
          <w:rFonts w:ascii="Arial" w:hAnsi="Arial"/>
          <w:i/>
          <w:iCs/>
          <w:szCs w:val="21"/>
        </w:rPr>
        <w:t>KRS/CEiDG*</w:t>
      </w:r>
      <w:r>
        <w:rPr>
          <w:rFonts w:ascii="Arial" w:hAnsi="Arial"/>
          <w:i/>
          <w:iCs/>
          <w:sz w:val="21"/>
          <w:szCs w:val="21"/>
        </w:rPr>
        <w:t>..........................................................</w:t>
      </w:r>
    </w:p>
    <w:p w14:paraId="375D8FAA" w14:textId="77777777" w:rsidR="00C515EA" w:rsidRDefault="00C515EA">
      <w:pPr>
        <w:jc w:val="both"/>
        <w:rPr>
          <w:rFonts w:ascii="Arial" w:hAnsi="Arial" w:cs="Arial"/>
          <w:i/>
          <w:sz w:val="18"/>
        </w:rPr>
      </w:pPr>
    </w:p>
    <w:p w14:paraId="1B5D4FBE" w14:textId="77777777" w:rsidR="00C515EA" w:rsidRDefault="00C515EA">
      <w:pPr>
        <w:jc w:val="both"/>
        <w:rPr>
          <w:rFonts w:ascii="Arial" w:hAnsi="Arial" w:cs="Arial"/>
          <w:i/>
          <w:sz w:val="18"/>
        </w:rPr>
      </w:pPr>
    </w:p>
    <w:p w14:paraId="65C8DD79" w14:textId="77777777" w:rsidR="00C515EA" w:rsidRDefault="007E07D2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>................................................................</w:t>
      </w:r>
    </w:p>
    <w:p w14:paraId="65E566A9" w14:textId="77777777" w:rsidR="00C515EA" w:rsidRDefault="007E07D2">
      <w:pPr>
        <w:ind w:left="567" w:firstLine="567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/</w:t>
      </w:r>
      <w:proofErr w:type="spellStart"/>
      <w:r>
        <w:rPr>
          <w:rFonts w:ascii="Arial" w:hAnsi="Arial" w:cs="Arial"/>
          <w:i/>
          <w:sz w:val="18"/>
          <w:lang w:val="de-DE"/>
        </w:rPr>
        <w:t>telefon</w:t>
      </w:r>
      <w:proofErr w:type="spellEnd"/>
      <w:r>
        <w:rPr>
          <w:rFonts w:ascii="Arial" w:hAnsi="Arial" w:cs="Arial"/>
          <w:i/>
          <w:sz w:val="18"/>
          <w:lang w:val="de-DE"/>
        </w:rPr>
        <w:t xml:space="preserve">/ 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 xml:space="preserve">  / fax/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</w:p>
    <w:p w14:paraId="2CA05D54" w14:textId="77777777" w:rsidR="00C515EA" w:rsidRDefault="00C515EA">
      <w:pPr>
        <w:rPr>
          <w:rFonts w:ascii="Arial" w:hAnsi="Arial" w:cs="Arial"/>
          <w:b/>
          <w:lang w:val="de-DE"/>
        </w:rPr>
      </w:pPr>
    </w:p>
    <w:p w14:paraId="1F2923A1" w14:textId="77777777" w:rsidR="00C515EA" w:rsidRDefault="007E07D2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</w:p>
    <w:p w14:paraId="08488F3D" w14:textId="77777777" w:rsidR="00C515EA" w:rsidRDefault="007E07D2">
      <w:pPr>
        <w:ind w:left="567" w:firstLine="567"/>
        <w:rPr>
          <w:rFonts w:ascii="Arial" w:hAnsi="Arial" w:cs="Arial"/>
          <w:b/>
          <w:sz w:val="28"/>
          <w:lang w:val="de-DE"/>
        </w:rPr>
      </w:pPr>
      <w:r>
        <w:rPr>
          <w:rFonts w:ascii="Arial" w:hAnsi="Arial" w:cs="Arial"/>
          <w:i/>
          <w:sz w:val="18"/>
          <w:lang w:val="de-DE"/>
        </w:rPr>
        <w:t>/</w:t>
      </w:r>
      <w:proofErr w:type="spellStart"/>
      <w:r>
        <w:rPr>
          <w:rFonts w:ascii="Arial" w:hAnsi="Arial" w:cs="Arial"/>
          <w:i/>
          <w:sz w:val="18"/>
          <w:lang w:val="de-DE"/>
        </w:rPr>
        <w:t>e-mail</w:t>
      </w:r>
      <w:proofErr w:type="spellEnd"/>
      <w:r>
        <w:rPr>
          <w:rFonts w:ascii="Arial" w:hAnsi="Arial" w:cs="Arial"/>
          <w:i/>
          <w:sz w:val="18"/>
          <w:lang w:val="de-DE"/>
        </w:rPr>
        <w:t>/</w:t>
      </w:r>
    </w:p>
    <w:p w14:paraId="62ABD007" w14:textId="77777777" w:rsidR="00C515EA" w:rsidRDefault="00C515EA">
      <w:pPr>
        <w:rPr>
          <w:rFonts w:ascii="Arial" w:hAnsi="Arial" w:cs="Arial"/>
          <w:b/>
          <w:lang w:val="de-DE"/>
        </w:rPr>
      </w:pPr>
    </w:p>
    <w:p w14:paraId="74589793" w14:textId="77777777" w:rsidR="00C515EA" w:rsidRDefault="00C515EA">
      <w:pPr>
        <w:jc w:val="center"/>
        <w:rPr>
          <w:rFonts w:ascii="Arial" w:hAnsi="Arial" w:cs="Arial"/>
          <w:b/>
          <w:sz w:val="28"/>
          <w:lang w:val="de-DE"/>
        </w:rPr>
      </w:pPr>
    </w:p>
    <w:p w14:paraId="05BBC5FC" w14:textId="77777777" w:rsidR="00C515EA" w:rsidRDefault="007E07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OFERTA</w:t>
      </w:r>
    </w:p>
    <w:p w14:paraId="0FA71776" w14:textId="77777777" w:rsidR="00C515EA" w:rsidRDefault="00C515EA">
      <w:pPr>
        <w:jc w:val="both"/>
        <w:rPr>
          <w:rFonts w:ascii="Arial" w:hAnsi="Arial" w:cs="Arial"/>
          <w:b/>
        </w:rPr>
      </w:pPr>
    </w:p>
    <w:p w14:paraId="183BC537" w14:textId="77777777" w:rsidR="00C515EA" w:rsidRDefault="00C515EA">
      <w:pPr>
        <w:jc w:val="both"/>
        <w:rPr>
          <w:rFonts w:ascii="Arial" w:hAnsi="Arial" w:cs="Arial"/>
          <w:b/>
        </w:rPr>
      </w:pPr>
    </w:p>
    <w:p w14:paraId="48097D10" w14:textId="77777777" w:rsidR="00C515EA" w:rsidRDefault="007E07D2">
      <w:pPr>
        <w:ind w:left="4871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</w:t>
      </w:r>
    </w:p>
    <w:p w14:paraId="2F0F9D7D" w14:textId="77777777" w:rsidR="00C515EA" w:rsidRDefault="007E07D2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Przedsiębiorstwa Komunalnego</w:t>
      </w:r>
    </w:p>
    <w:p w14:paraId="0519939D" w14:textId="77777777" w:rsidR="00C515EA" w:rsidRDefault="007E07D2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„Pegimek” Sp. z o.o. w Świdniku</w:t>
      </w:r>
    </w:p>
    <w:p w14:paraId="4140A149" w14:textId="77777777" w:rsidR="00C515EA" w:rsidRDefault="00C515EA">
      <w:pPr>
        <w:jc w:val="both"/>
        <w:rPr>
          <w:rFonts w:ascii="Arial" w:hAnsi="Arial" w:cs="Arial"/>
        </w:rPr>
      </w:pPr>
    </w:p>
    <w:p w14:paraId="677850A6" w14:textId="77777777" w:rsidR="00C515EA" w:rsidRDefault="00C515EA">
      <w:pPr>
        <w:jc w:val="both"/>
        <w:rPr>
          <w:rFonts w:ascii="Arial" w:hAnsi="Arial" w:cs="Arial"/>
        </w:rPr>
      </w:pPr>
    </w:p>
    <w:p w14:paraId="0DBAD610" w14:textId="77777777" w:rsidR="00C515EA" w:rsidRDefault="007E07D2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Odpowiadając na ogłoszenie o przetargu nieograniczonym na: </w:t>
      </w:r>
    </w:p>
    <w:p w14:paraId="53B2CA8D" w14:textId="77777777" w:rsidR="00C515EA" w:rsidRDefault="00C515EA">
      <w:pPr>
        <w:pStyle w:val="Tekstpodstawowy2"/>
        <w:jc w:val="both"/>
        <w:rPr>
          <w:rFonts w:cs="Arial"/>
          <w:bCs/>
          <w:sz w:val="20"/>
        </w:rPr>
      </w:pPr>
    </w:p>
    <w:p w14:paraId="0D11598B" w14:textId="77777777" w:rsidR="00C515EA" w:rsidRDefault="00C515EA">
      <w:pPr>
        <w:pStyle w:val="Tekstpodstawowy2"/>
        <w:jc w:val="both"/>
        <w:rPr>
          <w:rFonts w:cs="Arial"/>
          <w:bCs/>
          <w:sz w:val="20"/>
        </w:rPr>
      </w:pPr>
    </w:p>
    <w:p w14:paraId="2009DB57" w14:textId="77777777" w:rsidR="00317002" w:rsidRDefault="00317002" w:rsidP="00317002">
      <w:pPr>
        <w:pStyle w:val="Tekstpodstawowy"/>
        <w:jc w:val="center"/>
        <w:rPr>
          <w:b/>
          <w:bCs/>
          <w:sz w:val="32"/>
          <w:szCs w:val="32"/>
        </w:rPr>
      </w:pPr>
      <w:bookmarkStart w:id="0" w:name="OLE_LINK2"/>
      <w:r>
        <w:rPr>
          <w:b/>
          <w:bCs/>
          <w:sz w:val="32"/>
          <w:szCs w:val="32"/>
        </w:rPr>
        <w:t xml:space="preserve">WYKONANIE PODBUDOWY Z GRUNTU </w:t>
      </w:r>
    </w:p>
    <w:p w14:paraId="35305320" w14:textId="77777777" w:rsidR="00317002" w:rsidRPr="00BF2699" w:rsidRDefault="00317002" w:rsidP="00317002">
      <w:pPr>
        <w:pStyle w:val="Tekstpodstawowy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STABILIZOWANEGO CEMENTEM</w:t>
      </w:r>
    </w:p>
    <w:bookmarkEnd w:id="0"/>
    <w:p w14:paraId="0165D389" w14:textId="77777777" w:rsidR="00C515EA" w:rsidRDefault="00C515EA">
      <w:pPr>
        <w:pStyle w:val="Tekstpodstawowy2"/>
        <w:jc w:val="center"/>
        <w:rPr>
          <w:rFonts w:cs="Arial"/>
          <w:b w:val="0"/>
          <w:sz w:val="20"/>
        </w:rPr>
      </w:pPr>
    </w:p>
    <w:p w14:paraId="3A70EE29" w14:textId="77777777" w:rsidR="00C515EA" w:rsidRDefault="00C515EA">
      <w:pPr>
        <w:pStyle w:val="Tekstpodstawowy2"/>
        <w:jc w:val="center"/>
        <w:rPr>
          <w:rFonts w:cs="Arial"/>
          <w:b w:val="0"/>
          <w:sz w:val="20"/>
        </w:rPr>
      </w:pPr>
    </w:p>
    <w:p w14:paraId="196D6800" w14:textId="77777777" w:rsidR="00C515EA" w:rsidRDefault="007E07D2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zgodnie z wymaganiami określonymi w SIWZ:</w:t>
      </w:r>
    </w:p>
    <w:p w14:paraId="153B836C" w14:textId="77777777" w:rsidR="00C515EA" w:rsidRDefault="00C515EA">
      <w:pPr>
        <w:jc w:val="both"/>
        <w:rPr>
          <w:rFonts w:ascii="Arial" w:hAnsi="Arial" w:cs="Arial"/>
        </w:rPr>
      </w:pPr>
    </w:p>
    <w:p w14:paraId="272D7B49" w14:textId="77777777" w:rsidR="00C515EA" w:rsidRDefault="007E07D2">
      <w:pPr>
        <w:numPr>
          <w:ilvl w:val="2"/>
          <w:numId w:val="1"/>
        </w:numPr>
        <w:tabs>
          <w:tab w:val="clear" w:pos="234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Oferujemy wykonanie przedmiotu zamówienia za cenę: </w:t>
      </w:r>
    </w:p>
    <w:p w14:paraId="16DF6A13" w14:textId="77777777" w:rsidR="00C515EA" w:rsidRDefault="00C515EA">
      <w:pPr>
        <w:jc w:val="both"/>
        <w:rPr>
          <w:rFonts w:ascii="Arial" w:hAnsi="Arial" w:cs="Arial"/>
        </w:rPr>
      </w:pPr>
    </w:p>
    <w:p w14:paraId="13F52A7B" w14:textId="77777777" w:rsidR="00C515EA" w:rsidRDefault="007E07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netto ............................................ zł + podatek VAT ..........% w kwocie ........................................... zł; </w:t>
      </w:r>
    </w:p>
    <w:p w14:paraId="3F6B606A" w14:textId="77777777" w:rsidR="00C515EA" w:rsidRDefault="00C515EA">
      <w:pPr>
        <w:jc w:val="both"/>
        <w:rPr>
          <w:rFonts w:ascii="Arial" w:hAnsi="Arial" w:cs="Arial"/>
        </w:rPr>
      </w:pPr>
    </w:p>
    <w:p w14:paraId="155E9109" w14:textId="77777777" w:rsidR="00C515EA" w:rsidRDefault="007E07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brutto ............................................ zł,</w:t>
      </w:r>
    </w:p>
    <w:p w14:paraId="67EEC788" w14:textId="77777777" w:rsidR="00C515EA" w:rsidRDefault="00C515EA">
      <w:pPr>
        <w:jc w:val="both"/>
        <w:rPr>
          <w:rFonts w:ascii="Arial" w:hAnsi="Arial" w:cs="Arial"/>
        </w:rPr>
      </w:pPr>
    </w:p>
    <w:p w14:paraId="4E698E43" w14:textId="77777777" w:rsidR="00C515EA" w:rsidRDefault="007E07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słownie brutto: ................................................................................................................................................. zł</w:t>
      </w:r>
    </w:p>
    <w:p w14:paraId="428382B9" w14:textId="77777777" w:rsidR="00C515EA" w:rsidRDefault="00C515EA">
      <w:pPr>
        <w:jc w:val="both"/>
        <w:rPr>
          <w:rFonts w:ascii="Arial" w:hAnsi="Arial" w:cs="Arial"/>
        </w:rPr>
      </w:pPr>
    </w:p>
    <w:p w14:paraId="4A3AB9A4" w14:textId="77777777" w:rsidR="00C515EA" w:rsidRDefault="007E07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załączon</w:t>
      </w:r>
      <w:r w:rsidR="00F43E8F">
        <w:rPr>
          <w:rFonts w:ascii="Arial" w:hAnsi="Arial" w:cs="Arial"/>
        </w:rPr>
        <w:t>ym kosztorysem ofertowym</w:t>
      </w:r>
      <w:r>
        <w:rPr>
          <w:rFonts w:ascii="Arial" w:hAnsi="Arial" w:cs="Arial"/>
        </w:rPr>
        <w:t>.</w:t>
      </w:r>
    </w:p>
    <w:p w14:paraId="49F09887" w14:textId="77777777" w:rsidR="00CE67E1" w:rsidRDefault="00CE67E1">
      <w:pPr>
        <w:jc w:val="both"/>
        <w:rPr>
          <w:rFonts w:ascii="Arial" w:hAnsi="Arial" w:cs="Arial"/>
        </w:rPr>
      </w:pPr>
    </w:p>
    <w:p w14:paraId="2E18459E" w14:textId="16A08B66" w:rsidR="00CE67E1" w:rsidRDefault="00CE67E1" w:rsidP="00CE67E1">
      <w:pPr>
        <w:numPr>
          <w:ilvl w:val="0"/>
          <w:numId w:val="2"/>
        </w:numPr>
        <w:tabs>
          <w:tab w:val="clear" w:pos="818"/>
          <w:tab w:val="num" w:pos="458"/>
        </w:tabs>
        <w:spacing w:before="120"/>
        <w:ind w:left="45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Oferujemy okres gwarancji i rękojmi: </w:t>
      </w:r>
      <w:r w:rsidR="00317002">
        <w:rPr>
          <w:rFonts w:ascii="Arial" w:hAnsi="Arial" w:cs="Arial"/>
        </w:rPr>
        <w:t>60</w:t>
      </w:r>
      <w:r>
        <w:rPr>
          <w:rFonts w:ascii="Arial" w:hAnsi="Arial" w:cs="Arial"/>
        </w:rPr>
        <w:t xml:space="preserve"> miesięcy.</w:t>
      </w:r>
    </w:p>
    <w:p w14:paraId="74337851" w14:textId="0B2F2531" w:rsidR="00F43E8F" w:rsidRPr="000A6AE3" w:rsidRDefault="007E07D2" w:rsidP="00CE67E1">
      <w:pPr>
        <w:numPr>
          <w:ilvl w:val="0"/>
          <w:numId w:val="2"/>
        </w:numPr>
        <w:tabs>
          <w:tab w:val="clear" w:pos="818"/>
          <w:tab w:val="num" w:pos="458"/>
        </w:tabs>
        <w:spacing w:before="120"/>
        <w:ind w:left="458"/>
        <w:jc w:val="both"/>
        <w:rPr>
          <w:rFonts w:ascii="Arial" w:hAnsi="Arial" w:cs="Arial"/>
          <w:b/>
          <w:bCs/>
        </w:rPr>
      </w:pPr>
      <w:r w:rsidRPr="00CE67E1">
        <w:rPr>
          <w:rFonts w:ascii="Arial" w:hAnsi="Arial" w:cs="Arial"/>
        </w:rPr>
        <w:t>Przedmiot zamówienia wykonamy w terminie</w:t>
      </w:r>
      <w:r w:rsidR="00317002">
        <w:rPr>
          <w:rFonts w:ascii="Arial" w:hAnsi="Arial" w:cs="Arial"/>
        </w:rPr>
        <w:t>: od dnia podpisania umowy do dnia 01.09.2021.</w:t>
      </w:r>
    </w:p>
    <w:p w14:paraId="759BA4EC" w14:textId="77777777" w:rsidR="00C515EA" w:rsidRDefault="007E07D2" w:rsidP="00CE67E1">
      <w:pPr>
        <w:numPr>
          <w:ilvl w:val="0"/>
          <w:numId w:val="2"/>
        </w:numPr>
        <w:tabs>
          <w:tab w:val="clear" w:pos="818"/>
          <w:tab w:val="num" w:pos="458"/>
        </w:tabs>
        <w:spacing w:before="120"/>
        <w:ind w:left="458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ze specyfikacją istotnych warunków zamówienia (w tym ze wzorem umowy) i nie wnosimy do niej zastrzeżeń oraz przyjmujemy warunki w niej zawarte.</w:t>
      </w:r>
    </w:p>
    <w:p w14:paraId="6F12E858" w14:textId="77777777" w:rsidR="00C515EA" w:rsidRDefault="007E07D2" w:rsidP="00CE67E1">
      <w:pPr>
        <w:numPr>
          <w:ilvl w:val="0"/>
          <w:numId w:val="2"/>
        </w:numPr>
        <w:tabs>
          <w:tab w:val="clear" w:pos="818"/>
          <w:tab w:val="num" w:pos="458"/>
        </w:tabs>
        <w:spacing w:before="120"/>
        <w:ind w:left="458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uważamy się za związanych niniejszą ofertą na czas wskazany w SIWZ .</w:t>
      </w:r>
    </w:p>
    <w:p w14:paraId="4368667D" w14:textId="77777777" w:rsidR="00C515EA" w:rsidRDefault="007E07D2" w:rsidP="00CE67E1">
      <w:pPr>
        <w:numPr>
          <w:ilvl w:val="0"/>
          <w:numId w:val="2"/>
        </w:numPr>
        <w:tabs>
          <w:tab w:val="clear" w:pos="818"/>
          <w:tab w:val="num" w:pos="458"/>
        </w:tabs>
        <w:spacing w:before="120"/>
        <w:ind w:left="458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zamierzamy wykonać sami.*</w:t>
      </w:r>
    </w:p>
    <w:p w14:paraId="1730A041" w14:textId="77777777" w:rsidR="00C515EA" w:rsidRDefault="00C515EA" w:rsidP="00CE67E1">
      <w:pPr>
        <w:jc w:val="both"/>
        <w:rPr>
          <w:rFonts w:ascii="Arial" w:hAnsi="Arial" w:cs="Arial"/>
        </w:rPr>
      </w:pPr>
    </w:p>
    <w:p w14:paraId="3F80A518" w14:textId="77777777" w:rsidR="00CE67E1" w:rsidRDefault="00CE67E1" w:rsidP="00CE67E1">
      <w:pPr>
        <w:jc w:val="both"/>
        <w:rPr>
          <w:rFonts w:ascii="Arial" w:hAnsi="Arial" w:cs="Arial"/>
        </w:rPr>
      </w:pPr>
    </w:p>
    <w:p w14:paraId="454A6E7F" w14:textId="77777777" w:rsidR="00CE67E1" w:rsidRDefault="00CE67E1" w:rsidP="00CE67E1">
      <w:pPr>
        <w:jc w:val="both"/>
        <w:rPr>
          <w:rFonts w:ascii="Arial" w:hAnsi="Arial" w:cs="Arial"/>
        </w:rPr>
      </w:pPr>
    </w:p>
    <w:p w14:paraId="537DE3BD" w14:textId="77777777" w:rsidR="00C515EA" w:rsidRDefault="007E07D2" w:rsidP="00CE67E1">
      <w:pPr>
        <w:numPr>
          <w:ilvl w:val="0"/>
          <w:numId w:val="2"/>
        </w:numPr>
        <w:tabs>
          <w:tab w:val="clear" w:pos="818"/>
          <w:tab w:val="num" w:pos="458"/>
        </w:tabs>
        <w:ind w:left="45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Następujące części zamówienia zamierzamy zlecić  podwykonawcom:*</w:t>
      </w:r>
    </w:p>
    <w:p w14:paraId="1F96AF31" w14:textId="77777777" w:rsidR="00C515EA" w:rsidRDefault="007E07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14:paraId="72CBA2FF" w14:textId="77777777" w:rsidR="00C515EA" w:rsidRDefault="007E07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14:paraId="0938F352" w14:textId="77777777" w:rsidR="00C515EA" w:rsidRDefault="007E07D2" w:rsidP="00CE67E1">
      <w:pPr>
        <w:numPr>
          <w:ilvl w:val="0"/>
          <w:numId w:val="2"/>
        </w:numPr>
        <w:tabs>
          <w:tab w:val="clear" w:pos="818"/>
          <w:tab w:val="num" w:pos="458"/>
        </w:tabs>
        <w:spacing w:before="120"/>
        <w:ind w:left="458"/>
        <w:jc w:val="both"/>
        <w:rPr>
          <w:rFonts w:ascii="Arial" w:hAnsi="Arial" w:cs="Arial"/>
        </w:rPr>
      </w:pPr>
      <w:r>
        <w:rPr>
          <w:rFonts w:ascii="Arial" w:hAnsi="Arial" w:cs="Arial"/>
        </w:rPr>
        <w:t>Nazwy podwykonawców:</w:t>
      </w:r>
    </w:p>
    <w:p w14:paraId="68DB4CCE" w14:textId="77777777" w:rsidR="00C515EA" w:rsidRDefault="007E07D2" w:rsidP="00CE67E1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14:paraId="401E67A2" w14:textId="77777777" w:rsidR="00C515EA" w:rsidRDefault="007E07D2" w:rsidP="00CE67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14:paraId="697A81CC" w14:textId="77777777" w:rsidR="00C515EA" w:rsidRDefault="007E07D2" w:rsidP="00CE67E1">
      <w:pPr>
        <w:numPr>
          <w:ilvl w:val="0"/>
          <w:numId w:val="2"/>
        </w:numPr>
        <w:tabs>
          <w:tab w:val="clear" w:pos="818"/>
          <w:tab w:val="num" w:pos="458"/>
        </w:tabs>
        <w:spacing w:before="120"/>
        <w:ind w:left="45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przyznania nam zamówienia, zobowiązujemy się do zawarcia umowy w miejscu i terminie wskazanym przez zamawiającego. </w:t>
      </w:r>
    </w:p>
    <w:p w14:paraId="1BD2680C" w14:textId="77777777" w:rsidR="00C515EA" w:rsidRDefault="007E07D2" w:rsidP="00CE67E1">
      <w:pPr>
        <w:numPr>
          <w:ilvl w:val="0"/>
          <w:numId w:val="2"/>
        </w:numPr>
        <w:tabs>
          <w:tab w:val="clear" w:pos="818"/>
          <w:tab w:val="num" w:pos="458"/>
          <w:tab w:val="num" w:pos="2340"/>
        </w:tabs>
        <w:spacing w:before="120"/>
        <w:ind w:left="458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uzyskaliśmy wszystkie informacje potrzebne do sporządzenia oferty, dokonaliśmy wizji lokalnej, a oferowana cena zawiera wszystkie koszty związane z realizacją zamówienia.</w:t>
      </w:r>
    </w:p>
    <w:p w14:paraId="71EE4E47" w14:textId="77777777" w:rsidR="00C515EA" w:rsidRDefault="007E07D2" w:rsidP="00CE67E1">
      <w:pPr>
        <w:numPr>
          <w:ilvl w:val="0"/>
          <w:numId w:val="2"/>
        </w:numPr>
        <w:tabs>
          <w:tab w:val="clear" w:pos="818"/>
          <w:tab w:val="num" w:pos="458"/>
          <w:tab w:val="num" w:pos="2340"/>
        </w:tabs>
        <w:spacing w:before="120"/>
        <w:ind w:left="458"/>
        <w:jc w:val="both"/>
        <w:rPr>
          <w:rFonts w:ascii="Arial" w:hAnsi="Arial" w:cs="Arial"/>
        </w:rPr>
      </w:pPr>
      <w:r>
        <w:rPr>
          <w:rFonts w:ascii="Arial" w:hAnsi="Arial" w:cs="Arial"/>
        </w:rPr>
        <w:t>Wadium o wartości .......………........................ wnieśliśmy w dniu ................................ w formie ...........................................…….</w:t>
      </w:r>
    </w:p>
    <w:p w14:paraId="5E3DE34A" w14:textId="77777777" w:rsidR="00C515EA" w:rsidRDefault="007E07D2" w:rsidP="00CE67E1">
      <w:p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Wadium (wniesione w pieniądzu) należy zwrócić na konto: </w:t>
      </w:r>
    </w:p>
    <w:p w14:paraId="07458480" w14:textId="77777777" w:rsidR="00C515EA" w:rsidRDefault="007E07D2" w:rsidP="00CE67E1">
      <w:p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14:paraId="10F8C439" w14:textId="77777777" w:rsidR="00F56154" w:rsidRDefault="00F56154" w:rsidP="00CE67E1">
      <w:pPr>
        <w:tabs>
          <w:tab w:val="num" w:pos="2340"/>
        </w:tabs>
        <w:spacing w:before="120"/>
        <w:jc w:val="both"/>
        <w:rPr>
          <w:rFonts w:ascii="Arial" w:hAnsi="Arial" w:cs="Arial"/>
        </w:rPr>
      </w:pPr>
    </w:p>
    <w:p w14:paraId="328C6825" w14:textId="77777777" w:rsidR="00F56154" w:rsidRPr="00F56154" w:rsidRDefault="00F56154" w:rsidP="00CE67E1">
      <w:pPr>
        <w:pStyle w:val="Akapitzlist"/>
        <w:numPr>
          <w:ilvl w:val="0"/>
          <w:numId w:val="2"/>
        </w:numPr>
        <w:tabs>
          <w:tab w:val="clear" w:pos="818"/>
          <w:tab w:val="num" w:pos="458"/>
        </w:tabs>
        <w:spacing w:after="160" w:line="360" w:lineRule="auto"/>
        <w:ind w:left="45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6154">
        <w:rPr>
          <w:rFonts w:ascii="Arial" w:eastAsia="Calibri" w:hAnsi="Arial" w:cs="Arial"/>
          <w:sz w:val="20"/>
          <w:szCs w:val="20"/>
          <w:lang w:eastAsia="en-US"/>
        </w:rPr>
        <w:t xml:space="preserve">Na podstawie art. 91 ust. 3a </w:t>
      </w:r>
      <w:r w:rsidR="007529AD">
        <w:rPr>
          <w:rFonts w:ascii="Arial" w:eastAsia="Calibri" w:hAnsi="Arial" w:cs="Arial"/>
          <w:sz w:val="20"/>
          <w:szCs w:val="20"/>
          <w:lang w:eastAsia="en-US"/>
        </w:rPr>
        <w:t xml:space="preserve">ustawy </w:t>
      </w:r>
      <w:proofErr w:type="spellStart"/>
      <w:r w:rsidRPr="00F56154">
        <w:rPr>
          <w:rFonts w:ascii="Arial" w:eastAsia="Calibri" w:hAnsi="Arial" w:cs="Arial"/>
          <w:sz w:val="20"/>
          <w:szCs w:val="20"/>
          <w:lang w:eastAsia="en-US"/>
        </w:rPr>
        <w:t>Pzp</w:t>
      </w:r>
      <w:proofErr w:type="spellEnd"/>
      <w:r w:rsidRPr="00F56154">
        <w:rPr>
          <w:rFonts w:ascii="Arial" w:eastAsia="Calibri" w:hAnsi="Arial" w:cs="Arial"/>
          <w:sz w:val="20"/>
          <w:szCs w:val="20"/>
          <w:lang w:eastAsia="en-US"/>
        </w:rPr>
        <w:t xml:space="preserve"> oświadczam, że wybór oferty:</w:t>
      </w:r>
    </w:p>
    <w:p w14:paraId="4F841813" w14:textId="77777777" w:rsidR="00F56154" w:rsidRPr="00A91E51" w:rsidRDefault="00A91E51" w:rsidP="00F56154">
      <w:pPr>
        <w:spacing w:line="360" w:lineRule="auto"/>
        <w:ind w:left="426"/>
        <w:jc w:val="both"/>
        <w:rPr>
          <w:rFonts w:ascii="Arial" w:eastAsia="Calibri" w:hAnsi="Arial" w:cs="Arial"/>
          <w:i/>
          <w:lang w:eastAsia="en-US"/>
        </w:rPr>
      </w:pPr>
      <w:r w:rsidRPr="00A91E51">
        <w:rPr>
          <w:rFonts w:ascii="Arial" w:eastAsia="Calibri" w:hAnsi="Arial" w:cs="Arial"/>
          <w:i/>
          <w:lang w:eastAsia="en-US"/>
        </w:rPr>
        <w:t>(w</w:t>
      </w:r>
      <w:r w:rsidR="00F56154" w:rsidRPr="00A91E51">
        <w:rPr>
          <w:rFonts w:ascii="Arial" w:eastAsia="Calibri" w:hAnsi="Arial" w:cs="Arial"/>
          <w:i/>
          <w:lang w:eastAsia="en-US"/>
        </w:rPr>
        <w:t>łaściwy wybór należy zaznaczyć wpisując w pole prostokąta znak X</w:t>
      </w:r>
      <w:r w:rsidRPr="00A91E51">
        <w:rPr>
          <w:rFonts w:ascii="Arial" w:eastAsia="Calibri" w:hAnsi="Arial" w:cs="Arial"/>
          <w:i/>
          <w:lang w:eastAsia="en-US"/>
        </w:rPr>
        <w:t>)</w:t>
      </w:r>
    </w:p>
    <w:p w14:paraId="199C796E" w14:textId="77777777" w:rsidR="00F56154" w:rsidRPr="00F56154" w:rsidRDefault="00F56154" w:rsidP="00F56154">
      <w:pPr>
        <w:spacing w:line="360" w:lineRule="auto"/>
        <w:ind w:left="426"/>
        <w:jc w:val="both"/>
        <w:rPr>
          <w:rFonts w:ascii="Arial" w:eastAsia="Calibri" w:hAnsi="Arial" w:cs="Arial"/>
          <w:b/>
          <w:lang w:eastAsia="en-US"/>
        </w:rPr>
      </w:pPr>
    </w:p>
    <w:p w14:paraId="22EB3359" w14:textId="77777777" w:rsidR="00F56154" w:rsidRPr="00F56154" w:rsidRDefault="00F56154" w:rsidP="00F56154">
      <w:pPr>
        <w:numPr>
          <w:ilvl w:val="0"/>
          <w:numId w:val="31"/>
        </w:numPr>
        <w:tabs>
          <w:tab w:val="left" w:pos="851"/>
        </w:tabs>
        <w:spacing w:after="160" w:line="360" w:lineRule="auto"/>
        <w:ind w:left="851" w:hanging="425"/>
        <w:jc w:val="both"/>
        <w:rPr>
          <w:rFonts w:ascii="Arial" w:eastAsia="Calibri" w:hAnsi="Arial" w:cs="Arial"/>
          <w:lang w:eastAsia="en-US"/>
        </w:rPr>
      </w:pPr>
      <w:r w:rsidRPr="00F56154">
        <w:rPr>
          <w:rFonts w:ascii="Arial" w:eastAsia="Calibri" w:hAnsi="Arial" w:cs="Arial"/>
          <w:lang w:eastAsia="en-US"/>
        </w:rPr>
        <w:t xml:space="preserve">nie będzie prowadzić do powstania u zamawiającego obowiązku podatkowego </w:t>
      </w:r>
    </w:p>
    <w:p w14:paraId="341DB4A0" w14:textId="77777777" w:rsidR="00F56154" w:rsidRPr="00F56154" w:rsidRDefault="00F56154" w:rsidP="00F56154">
      <w:pPr>
        <w:numPr>
          <w:ilvl w:val="0"/>
          <w:numId w:val="31"/>
        </w:numPr>
        <w:tabs>
          <w:tab w:val="left" w:pos="851"/>
        </w:tabs>
        <w:spacing w:after="160" w:line="360" w:lineRule="auto"/>
        <w:ind w:left="851" w:hanging="425"/>
        <w:jc w:val="both"/>
        <w:rPr>
          <w:rFonts w:ascii="Arial" w:eastAsia="Calibri" w:hAnsi="Arial" w:cs="Arial"/>
          <w:lang w:eastAsia="en-US"/>
        </w:rPr>
      </w:pPr>
      <w:r w:rsidRPr="00F56154">
        <w:rPr>
          <w:rFonts w:ascii="Arial" w:eastAsia="Calibri" w:hAnsi="Arial" w:cs="Arial"/>
          <w:lang w:eastAsia="en-US"/>
        </w:rPr>
        <w:t>będzie prowadzić do powstania u zamawiającego obowiązku podatkowego</w:t>
      </w:r>
    </w:p>
    <w:p w14:paraId="72A7290D" w14:textId="77777777" w:rsidR="00F56154" w:rsidRPr="00F56154" w:rsidRDefault="00F56154" w:rsidP="00F56154">
      <w:pPr>
        <w:numPr>
          <w:ilvl w:val="0"/>
          <w:numId w:val="33"/>
        </w:numPr>
        <w:tabs>
          <w:tab w:val="left" w:pos="1276"/>
        </w:tabs>
        <w:spacing w:after="160" w:line="360" w:lineRule="auto"/>
        <w:ind w:left="1276" w:hanging="425"/>
        <w:jc w:val="both"/>
        <w:rPr>
          <w:rFonts w:ascii="Arial" w:eastAsia="Calibri" w:hAnsi="Arial" w:cs="Arial"/>
          <w:lang w:eastAsia="en-US"/>
        </w:rPr>
      </w:pPr>
      <w:r w:rsidRPr="00F56154">
        <w:rPr>
          <w:rFonts w:ascii="Arial" w:eastAsia="Calibri" w:hAnsi="Arial" w:cs="Arial"/>
          <w:lang w:eastAsia="en-US"/>
        </w:rPr>
        <w:t xml:space="preserve">wskazuję nazwę (rodzaj) </w:t>
      </w:r>
      <w:r w:rsidR="00B16E53">
        <w:rPr>
          <w:rFonts w:ascii="Arial" w:eastAsia="Calibri" w:hAnsi="Arial" w:cs="Arial"/>
          <w:lang w:eastAsia="en-US"/>
        </w:rPr>
        <w:t xml:space="preserve">towaru lub usługi lub </w:t>
      </w:r>
      <w:r w:rsidRPr="00F56154">
        <w:rPr>
          <w:rFonts w:ascii="Arial" w:eastAsia="Calibri" w:hAnsi="Arial" w:cs="Arial"/>
          <w:lang w:eastAsia="en-US"/>
        </w:rPr>
        <w:t>roboty budowlanej, której świadczenie będzie prowadzić do jego powstania u zamawiającego obowiązku podatkowego: ……………………………………</w:t>
      </w:r>
      <w:r w:rsidR="00B16E53">
        <w:rPr>
          <w:rFonts w:ascii="Arial" w:eastAsia="Calibri" w:hAnsi="Arial" w:cs="Arial"/>
          <w:lang w:eastAsia="en-US"/>
        </w:rPr>
        <w:t>…………………………………………………………</w:t>
      </w:r>
      <w:r w:rsidRPr="00F56154">
        <w:rPr>
          <w:rFonts w:ascii="Arial" w:eastAsia="Calibri" w:hAnsi="Arial" w:cs="Arial"/>
          <w:lang w:eastAsia="en-US"/>
        </w:rPr>
        <w:t>…………..</w:t>
      </w:r>
    </w:p>
    <w:p w14:paraId="11DECA24" w14:textId="77777777" w:rsidR="00CE67E1" w:rsidRDefault="00F56154" w:rsidP="00CE67E1">
      <w:pPr>
        <w:numPr>
          <w:ilvl w:val="0"/>
          <w:numId w:val="33"/>
        </w:numPr>
        <w:tabs>
          <w:tab w:val="left" w:pos="1276"/>
        </w:tabs>
        <w:spacing w:after="160" w:line="360" w:lineRule="auto"/>
        <w:ind w:left="1276" w:hanging="425"/>
        <w:jc w:val="both"/>
        <w:rPr>
          <w:rFonts w:ascii="Arial" w:eastAsia="Calibri" w:hAnsi="Arial" w:cs="Arial"/>
          <w:lang w:eastAsia="en-US"/>
        </w:rPr>
      </w:pPr>
      <w:r w:rsidRPr="00F56154">
        <w:rPr>
          <w:rFonts w:ascii="Arial" w:eastAsia="Calibri" w:hAnsi="Arial" w:cs="Arial"/>
          <w:lang w:eastAsia="en-US"/>
        </w:rPr>
        <w:t>wskazuję wartość bez kwoty podatku VAT:</w:t>
      </w:r>
      <w:r>
        <w:rPr>
          <w:rFonts w:ascii="Arial" w:eastAsia="Calibri" w:hAnsi="Arial" w:cs="Arial"/>
          <w:lang w:eastAsia="en-US"/>
        </w:rPr>
        <w:t xml:space="preserve"> </w:t>
      </w:r>
      <w:r w:rsidRPr="00F56154">
        <w:rPr>
          <w:rFonts w:ascii="Arial" w:eastAsia="Calibri" w:hAnsi="Arial" w:cs="Arial"/>
          <w:lang w:eastAsia="en-US"/>
        </w:rPr>
        <w:t>……...………….……………………………………</w:t>
      </w:r>
    </w:p>
    <w:p w14:paraId="5B6FD2F1" w14:textId="77777777" w:rsidR="00C515EA" w:rsidRDefault="00C515EA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</w:p>
    <w:p w14:paraId="6BFC5FCF" w14:textId="77777777" w:rsidR="00C515EA" w:rsidRDefault="00C515EA">
      <w:pPr>
        <w:jc w:val="both"/>
        <w:rPr>
          <w:rFonts w:ascii="Arial" w:hAnsi="Arial"/>
          <w:i/>
          <w:iCs/>
          <w:sz w:val="18"/>
        </w:rPr>
      </w:pPr>
    </w:p>
    <w:p w14:paraId="4BF4767E" w14:textId="77777777" w:rsidR="00C515EA" w:rsidRDefault="007E07D2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  <w:vertAlign w:val="superscript"/>
        </w:rPr>
        <w:t>*</w:t>
      </w:r>
      <w:r>
        <w:rPr>
          <w:rFonts w:ascii="Arial" w:hAnsi="Arial" w:cs="Arial"/>
          <w:i/>
          <w:iCs/>
          <w:sz w:val="18"/>
        </w:rPr>
        <w:t>niepotrzebne skreślić</w:t>
      </w:r>
    </w:p>
    <w:p w14:paraId="7C72A7FF" w14:textId="77777777" w:rsidR="00C515EA" w:rsidRDefault="00C515EA">
      <w:pPr>
        <w:jc w:val="both"/>
        <w:rPr>
          <w:rFonts w:ascii="Arial" w:hAnsi="Arial" w:cs="Arial"/>
        </w:rPr>
      </w:pPr>
    </w:p>
    <w:p w14:paraId="55A3D4E0" w14:textId="77777777" w:rsidR="00C515EA" w:rsidRDefault="00C515EA">
      <w:pPr>
        <w:jc w:val="both"/>
        <w:rPr>
          <w:rFonts w:ascii="Arial" w:hAnsi="Arial" w:cs="Arial"/>
        </w:rPr>
      </w:pPr>
    </w:p>
    <w:p w14:paraId="092A7D4E" w14:textId="77777777" w:rsidR="00C515EA" w:rsidRDefault="00C515EA">
      <w:pPr>
        <w:jc w:val="both"/>
        <w:rPr>
          <w:rFonts w:ascii="Arial" w:hAnsi="Arial" w:cs="Arial"/>
        </w:rPr>
      </w:pPr>
    </w:p>
    <w:p w14:paraId="3E15CA57" w14:textId="77777777" w:rsidR="00C515EA" w:rsidRDefault="00C515EA">
      <w:pPr>
        <w:jc w:val="both"/>
        <w:rPr>
          <w:rFonts w:ascii="Arial" w:hAnsi="Arial" w:cs="Arial"/>
        </w:rPr>
      </w:pPr>
    </w:p>
    <w:p w14:paraId="65003D80" w14:textId="77777777" w:rsidR="00C515EA" w:rsidRDefault="00C515EA">
      <w:pPr>
        <w:jc w:val="both"/>
        <w:rPr>
          <w:rFonts w:ascii="Arial" w:hAnsi="Arial" w:cs="Arial"/>
        </w:rPr>
      </w:pPr>
    </w:p>
    <w:p w14:paraId="554445CB" w14:textId="77777777" w:rsidR="00C515EA" w:rsidRDefault="00C515EA">
      <w:pPr>
        <w:jc w:val="both"/>
        <w:rPr>
          <w:rFonts w:ascii="Arial" w:hAnsi="Arial" w:cs="Arial"/>
        </w:rPr>
      </w:pPr>
    </w:p>
    <w:p w14:paraId="373664F9" w14:textId="77777777" w:rsidR="00C515EA" w:rsidRDefault="007E07D2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</w:t>
      </w:r>
    </w:p>
    <w:p w14:paraId="3CCC7155" w14:textId="77777777" w:rsidR="00C515EA" w:rsidRDefault="007E07D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</w:rPr>
        <w:t xml:space="preserve">       / miejscowość i data/</w:t>
      </w:r>
    </w:p>
    <w:p w14:paraId="0A24B1A8" w14:textId="77777777" w:rsidR="00C515EA" w:rsidRDefault="00C515EA">
      <w:pPr>
        <w:jc w:val="both"/>
        <w:rPr>
          <w:rFonts w:ascii="Arial" w:hAnsi="Arial" w:cs="Arial"/>
        </w:rPr>
      </w:pPr>
    </w:p>
    <w:p w14:paraId="3CC04376" w14:textId="77777777" w:rsidR="00C515EA" w:rsidRDefault="00C515EA">
      <w:pPr>
        <w:jc w:val="both"/>
        <w:rPr>
          <w:rFonts w:ascii="Arial" w:hAnsi="Arial" w:cs="Arial"/>
        </w:rPr>
      </w:pPr>
    </w:p>
    <w:p w14:paraId="36E8E002" w14:textId="77777777" w:rsidR="00C515EA" w:rsidRDefault="00C515EA">
      <w:pPr>
        <w:jc w:val="both"/>
        <w:rPr>
          <w:rFonts w:ascii="Arial" w:hAnsi="Arial" w:cs="Arial"/>
        </w:rPr>
      </w:pPr>
    </w:p>
    <w:p w14:paraId="1EE673E9" w14:textId="77777777" w:rsidR="00C515EA" w:rsidRDefault="00C515EA">
      <w:pPr>
        <w:jc w:val="both"/>
        <w:rPr>
          <w:rFonts w:ascii="Arial" w:hAnsi="Arial" w:cs="Arial"/>
        </w:rPr>
      </w:pPr>
    </w:p>
    <w:p w14:paraId="09F97A8E" w14:textId="77777777" w:rsidR="00C515EA" w:rsidRDefault="00C515EA">
      <w:pPr>
        <w:jc w:val="both"/>
        <w:rPr>
          <w:rFonts w:ascii="Arial" w:hAnsi="Arial" w:cs="Arial"/>
        </w:rPr>
      </w:pPr>
    </w:p>
    <w:p w14:paraId="42DF42F2" w14:textId="77777777" w:rsidR="00C515EA" w:rsidRDefault="007E07D2">
      <w:pPr>
        <w:ind w:left="567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</w:t>
      </w:r>
    </w:p>
    <w:p w14:paraId="0A1821F2" w14:textId="77777777" w:rsidR="00C515EA" w:rsidRDefault="007E07D2">
      <w:pPr>
        <w:ind w:left="3969" w:firstLine="567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/podpis i pieczęć Wykonawcy/</w:t>
      </w:r>
      <w:r>
        <w:rPr>
          <w:rFonts w:ascii="Arial" w:hAnsi="Arial" w:cs="Arial"/>
        </w:rPr>
        <w:t xml:space="preserve"> </w:t>
      </w:r>
    </w:p>
    <w:p w14:paraId="5ADB0732" w14:textId="77777777" w:rsidR="00C515EA" w:rsidRDefault="00C515EA">
      <w:pPr>
        <w:rPr>
          <w:rFonts w:ascii="Arial" w:hAnsi="Arial" w:cs="Arial"/>
        </w:rPr>
      </w:pPr>
    </w:p>
    <w:p w14:paraId="1FAFF18B" w14:textId="77777777" w:rsidR="00C515EA" w:rsidRDefault="00C515EA">
      <w:pPr>
        <w:rPr>
          <w:rFonts w:ascii="Arial" w:hAnsi="Arial" w:cs="Arial"/>
        </w:rPr>
      </w:pPr>
    </w:p>
    <w:p w14:paraId="3BD215F2" w14:textId="77777777" w:rsidR="00C515EA" w:rsidRDefault="00C515EA">
      <w:pPr>
        <w:rPr>
          <w:rFonts w:ascii="Arial" w:hAnsi="Arial" w:cs="Arial"/>
        </w:rPr>
      </w:pPr>
    </w:p>
    <w:p w14:paraId="1E72E927" w14:textId="77777777" w:rsidR="00317002" w:rsidRDefault="00317002">
      <w:pPr>
        <w:jc w:val="right"/>
        <w:rPr>
          <w:rFonts w:ascii="Arial" w:hAnsi="Arial"/>
          <w:i/>
          <w:iCs/>
        </w:rPr>
      </w:pPr>
    </w:p>
    <w:p w14:paraId="4B51071B" w14:textId="77777777" w:rsidR="00317002" w:rsidRDefault="00317002">
      <w:pPr>
        <w:jc w:val="right"/>
        <w:rPr>
          <w:rFonts w:ascii="Arial" w:hAnsi="Arial"/>
          <w:i/>
          <w:iCs/>
        </w:rPr>
      </w:pPr>
    </w:p>
    <w:p w14:paraId="22384926" w14:textId="77777777" w:rsidR="00317002" w:rsidRDefault="00317002">
      <w:pPr>
        <w:jc w:val="right"/>
        <w:rPr>
          <w:rFonts w:ascii="Arial" w:hAnsi="Arial"/>
          <w:i/>
          <w:iCs/>
        </w:rPr>
      </w:pPr>
    </w:p>
    <w:p w14:paraId="10F70585" w14:textId="77777777" w:rsidR="00317002" w:rsidRDefault="00317002">
      <w:pPr>
        <w:jc w:val="right"/>
        <w:rPr>
          <w:rFonts w:ascii="Arial" w:hAnsi="Arial"/>
          <w:i/>
          <w:iCs/>
        </w:rPr>
      </w:pPr>
    </w:p>
    <w:p w14:paraId="05A0C474" w14:textId="6F9B6AD9" w:rsidR="00C515EA" w:rsidRDefault="007E07D2">
      <w:pPr>
        <w:jc w:val="right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lastRenderedPageBreak/>
        <w:t xml:space="preserve">Załącznik nr </w:t>
      </w:r>
      <w:r w:rsidR="00F43E8F">
        <w:rPr>
          <w:rFonts w:ascii="Arial" w:hAnsi="Arial"/>
          <w:i/>
          <w:iCs/>
        </w:rPr>
        <w:t>2</w:t>
      </w:r>
    </w:p>
    <w:p w14:paraId="039D39F6" w14:textId="77777777" w:rsidR="00C515EA" w:rsidRDefault="007E07D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Nazwa i adres Wykonawcy: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41C53F19" w14:textId="77777777" w:rsidR="00C515EA" w:rsidRDefault="00C515EA">
      <w:pPr>
        <w:rPr>
          <w:rFonts w:ascii="Arial" w:hAnsi="Arial" w:cs="Arial"/>
        </w:rPr>
      </w:pPr>
    </w:p>
    <w:p w14:paraId="47128CC8" w14:textId="77777777" w:rsidR="00C515EA" w:rsidRDefault="007E07D2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14:paraId="2DAFA14F" w14:textId="77777777" w:rsidR="00C515EA" w:rsidRDefault="007E07D2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14:paraId="45CC2692" w14:textId="77777777" w:rsidR="00C515EA" w:rsidRDefault="007E07D2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14:paraId="43F084D5" w14:textId="77777777" w:rsidR="00C515EA" w:rsidRDefault="007E07D2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reprezentowany przez:</w:t>
      </w:r>
    </w:p>
    <w:p w14:paraId="7D24B864" w14:textId="77777777" w:rsidR="00C515EA" w:rsidRDefault="00C515EA">
      <w:pPr>
        <w:rPr>
          <w:rFonts w:ascii="Arial" w:hAnsi="Arial" w:cs="Arial"/>
          <w:i/>
          <w:iCs/>
          <w:szCs w:val="21"/>
        </w:rPr>
      </w:pPr>
    </w:p>
    <w:p w14:paraId="04C2CC71" w14:textId="77777777" w:rsidR="00C515EA" w:rsidRDefault="007E07D2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14:paraId="4029C51F" w14:textId="77777777" w:rsidR="00C515EA" w:rsidRDefault="007E07D2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14:paraId="1D7C0756" w14:textId="77777777" w:rsidR="00C515EA" w:rsidRDefault="007E07D2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(imię i nazwisko oraz stanowisko)</w:t>
      </w:r>
    </w:p>
    <w:p w14:paraId="3A323640" w14:textId="77777777" w:rsidR="00C515EA" w:rsidRDefault="00C515EA">
      <w:pPr>
        <w:rPr>
          <w:rFonts w:ascii="Arial" w:hAnsi="Arial"/>
          <w:i/>
          <w:iCs/>
          <w:sz w:val="21"/>
          <w:szCs w:val="21"/>
        </w:rPr>
      </w:pPr>
    </w:p>
    <w:p w14:paraId="3357FE15" w14:textId="77777777" w:rsidR="00C515EA" w:rsidRDefault="007E07D2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14:paraId="51BB3462" w14:textId="77777777" w:rsidR="00C515EA" w:rsidRDefault="007E07D2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Zamawiający: Przedsiębiorstwo Komunalne </w:t>
      </w:r>
    </w:p>
    <w:p w14:paraId="15D57BC1" w14:textId="77777777" w:rsidR="00C515EA" w:rsidRDefault="007E07D2">
      <w:pPr>
        <w:ind w:left="1134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  PEGIMEK Sp. z o.o.</w:t>
      </w:r>
    </w:p>
    <w:p w14:paraId="39F96106" w14:textId="77777777" w:rsidR="00C515EA" w:rsidRDefault="007E07D2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  <w:t xml:space="preserve">   ul. Konopnickiej 3, 21-040 Świdnik </w:t>
      </w:r>
    </w:p>
    <w:p w14:paraId="2F0BE8B7" w14:textId="77777777" w:rsidR="00C515EA" w:rsidRDefault="007E07D2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14:paraId="76EB7D88" w14:textId="77777777"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14:paraId="433BCE6E" w14:textId="77777777" w:rsidR="00C515EA" w:rsidRDefault="007E07D2">
      <w:pPr>
        <w:jc w:val="center"/>
        <w:rPr>
          <w:rFonts w:ascii="Arial" w:hAnsi="Arial"/>
          <w:color w:val="000000"/>
          <w:sz w:val="22"/>
          <w:szCs w:val="26"/>
        </w:rPr>
      </w:pPr>
      <w:r>
        <w:rPr>
          <w:rFonts w:ascii="Arial" w:hAnsi="Arial"/>
          <w:color w:val="000000"/>
          <w:sz w:val="22"/>
          <w:szCs w:val="26"/>
        </w:rPr>
        <w:t>dotyczy postępowania o udzielenie zamówienia na:</w:t>
      </w:r>
    </w:p>
    <w:p w14:paraId="686B2DE5" w14:textId="77777777" w:rsidR="00C515EA" w:rsidRDefault="00C515EA">
      <w:pPr>
        <w:pStyle w:val="SIWZ2"/>
        <w:jc w:val="center"/>
        <w:rPr>
          <w:rFonts w:ascii="Arial" w:hAnsi="Arial"/>
          <w:b/>
          <w:bCs/>
          <w:color w:val="000000"/>
          <w:sz w:val="26"/>
          <w:szCs w:val="26"/>
        </w:rPr>
      </w:pPr>
    </w:p>
    <w:p w14:paraId="399CDC13" w14:textId="77777777" w:rsidR="00317002" w:rsidRDefault="00317002" w:rsidP="00317002">
      <w:pPr>
        <w:pStyle w:val="Tekstpodstawowy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WYKONANIE PODBUDOWY Z GRUNTU </w:t>
      </w:r>
    </w:p>
    <w:p w14:paraId="51B38650" w14:textId="77777777" w:rsidR="00317002" w:rsidRPr="00BF2699" w:rsidRDefault="00317002" w:rsidP="00317002">
      <w:pPr>
        <w:pStyle w:val="Tekstpodstawowy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STABILIZOWANEGO CEMENTEM</w:t>
      </w:r>
    </w:p>
    <w:p w14:paraId="2CCD045C" w14:textId="77777777" w:rsidR="00CE67E1" w:rsidRDefault="00CE67E1" w:rsidP="00CE67E1">
      <w:pPr>
        <w:pStyle w:val="Tekstpodstawowy"/>
        <w:jc w:val="center"/>
        <w:rPr>
          <w:b/>
          <w:bCs/>
          <w:sz w:val="28"/>
        </w:rPr>
      </w:pPr>
    </w:p>
    <w:p w14:paraId="502CFA43" w14:textId="77777777" w:rsidR="00C515EA" w:rsidRDefault="007E07D2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</w:rPr>
      </w:pPr>
      <w:r>
        <w:rPr>
          <w:rFonts w:ascii="Arial" w:hAnsi="Arial"/>
          <w:b/>
          <w:bCs/>
          <w:color w:val="000000"/>
          <w:sz w:val="24"/>
          <w:szCs w:val="28"/>
          <w:u w:val="single"/>
        </w:rPr>
        <w:t>Oświadczenie wykonawcy</w:t>
      </w:r>
    </w:p>
    <w:p w14:paraId="6889C90F" w14:textId="77777777" w:rsidR="00C515EA" w:rsidRDefault="00C515EA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14:paraId="08F333CC" w14:textId="77777777" w:rsidR="00C515EA" w:rsidRDefault="007E07D2">
      <w:pPr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składane na podstawie art. 25a ust. 1 ustawy </w:t>
      </w:r>
      <w:r>
        <w:rPr>
          <w:rFonts w:ascii="Arial" w:hAnsi="Arial" w:cs="Arial"/>
          <w:sz w:val="22"/>
          <w:szCs w:val="22"/>
        </w:rPr>
        <w:t xml:space="preserve">z dnia 29 stycznia 2004 r. - Prawo zamówień publicznych (t. jedn. </w:t>
      </w:r>
      <w:r>
        <w:rPr>
          <w:rFonts w:ascii="Arial" w:hAnsi="Arial" w:cs="Arial"/>
          <w:sz w:val="22"/>
        </w:rPr>
        <w:t>Dz. U. 201</w:t>
      </w:r>
      <w:r w:rsidR="000A6AE3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 xml:space="preserve">, poz. </w:t>
      </w:r>
      <w:r w:rsidR="000A6AE3">
        <w:rPr>
          <w:rFonts w:ascii="Arial" w:hAnsi="Arial" w:cs="Arial"/>
          <w:sz w:val="22"/>
        </w:rPr>
        <w:t xml:space="preserve">1986 </w:t>
      </w:r>
      <w:r>
        <w:rPr>
          <w:rFonts w:ascii="Arial" w:hAnsi="Arial" w:cs="Arial"/>
          <w:sz w:val="22"/>
        </w:rPr>
        <w:t xml:space="preserve">z </w:t>
      </w:r>
      <w:proofErr w:type="spellStart"/>
      <w:r>
        <w:rPr>
          <w:rFonts w:ascii="Arial" w:hAnsi="Arial" w:cs="Arial"/>
          <w:sz w:val="22"/>
        </w:rPr>
        <w:t>późn</w:t>
      </w:r>
      <w:proofErr w:type="spellEnd"/>
      <w:r>
        <w:rPr>
          <w:rFonts w:ascii="Arial" w:hAnsi="Arial" w:cs="Arial"/>
          <w:sz w:val="22"/>
        </w:rPr>
        <w:t>. zm.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</w:rPr>
        <w:t xml:space="preserve"> na potrzeby w/w postępowania.</w:t>
      </w:r>
    </w:p>
    <w:p w14:paraId="7516C96F" w14:textId="77777777" w:rsidR="00C515EA" w:rsidRDefault="00C515EA">
      <w:pPr>
        <w:jc w:val="both"/>
        <w:rPr>
          <w:rFonts w:ascii="Arial" w:hAnsi="Arial" w:cs="Arial"/>
          <w:color w:val="000000"/>
          <w:sz w:val="22"/>
        </w:rPr>
      </w:pPr>
    </w:p>
    <w:p w14:paraId="063AAD99" w14:textId="77777777"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14:paraId="14228D3E" w14:textId="77777777" w:rsidR="00C515EA" w:rsidRDefault="007E07D2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I. DOTYCZĄCE SPEŁNIANIA WARUNKÓW UDZIAŁU W POSTĘPOWANIU:</w:t>
      </w:r>
    </w:p>
    <w:p w14:paraId="0C914204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3B9E59A9" w14:textId="77777777"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co następuje:</w:t>
      </w:r>
    </w:p>
    <w:p w14:paraId="44E289CD" w14:textId="77777777" w:rsidR="00C515EA" w:rsidRDefault="00C515EA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C515EA" w14:paraId="7E5EE0F0" w14:textId="77777777">
        <w:tc>
          <w:tcPr>
            <w:tcW w:w="9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41CD5C68" w14:textId="77777777" w:rsidR="00C515EA" w:rsidRDefault="007E07D2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INFORMACJA DOTYCZĄCA WYKONAWCY:</w:t>
            </w:r>
          </w:p>
        </w:tc>
      </w:tr>
    </w:tbl>
    <w:p w14:paraId="18E84B41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229BBE07" w14:textId="77777777" w:rsidR="00C515EA" w:rsidRDefault="007E07D2">
      <w:pPr>
        <w:pStyle w:val="Tekstpodstawowy2"/>
        <w:rPr>
          <w:sz w:val="22"/>
        </w:rPr>
      </w:pPr>
      <w:r>
        <w:rPr>
          <w:sz w:val="22"/>
        </w:rPr>
        <w:t>Oświadczam, że spełniam warunki udziału w postępowaniu określone przez Zamawiającego w pkt  3.1. SIWZ.</w:t>
      </w:r>
    </w:p>
    <w:p w14:paraId="4BD5DBF9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6664B998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4130E9C4" w14:textId="74F31A78" w:rsidR="00C515EA" w:rsidRDefault="00C515EA">
      <w:pPr>
        <w:jc w:val="both"/>
        <w:rPr>
          <w:rFonts w:ascii="Arial" w:hAnsi="Arial"/>
          <w:color w:val="000000"/>
        </w:rPr>
      </w:pPr>
    </w:p>
    <w:p w14:paraId="2D4B70CB" w14:textId="77777777" w:rsidR="00317002" w:rsidRDefault="00317002">
      <w:pPr>
        <w:jc w:val="both"/>
        <w:rPr>
          <w:rFonts w:ascii="Arial" w:hAnsi="Arial"/>
          <w:color w:val="000000"/>
        </w:rPr>
      </w:pPr>
    </w:p>
    <w:p w14:paraId="0C84CD1D" w14:textId="77777777"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bookmarkStart w:id="1" w:name="_Hlk510003366"/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5DBD7AE5" w14:textId="77777777"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bookmarkEnd w:id="1"/>
    <w:p w14:paraId="49208738" w14:textId="77777777" w:rsidR="00C515EA" w:rsidRDefault="00C515EA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14:paraId="055E3444" w14:textId="77777777" w:rsidR="00F21AC4" w:rsidRDefault="00F21AC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14:paraId="0A07BD65" w14:textId="77777777" w:rsidR="00F21AC4" w:rsidRDefault="00F21AC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C515EA" w14:paraId="2D711EBD" w14:textId="77777777" w:rsidTr="00F21AC4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65F97101" w14:textId="77777777" w:rsidR="00C515EA" w:rsidRDefault="007E07D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14:paraId="67B4F74C" w14:textId="77777777" w:rsidR="00C515EA" w:rsidRDefault="00C515EA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14:paraId="2480191E" w14:textId="77777777" w:rsidR="00C515EA" w:rsidRDefault="00C515EA">
      <w:pPr>
        <w:jc w:val="both"/>
        <w:rPr>
          <w:rFonts w:ascii="Arial" w:hAnsi="Arial" w:cs="Arial"/>
          <w:color w:val="000000"/>
        </w:rPr>
      </w:pPr>
    </w:p>
    <w:p w14:paraId="61506D10" w14:textId="77777777" w:rsidR="00C515EA" w:rsidRDefault="007E07D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574DE7E" w14:textId="77777777" w:rsidR="00C515EA" w:rsidRDefault="00C515EA">
      <w:pPr>
        <w:jc w:val="both"/>
        <w:rPr>
          <w:rFonts w:ascii="Arial" w:hAnsi="Arial" w:cs="Arial"/>
          <w:color w:val="000000"/>
        </w:rPr>
      </w:pPr>
    </w:p>
    <w:p w14:paraId="4F888640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019D5EAF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0D45FED3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514D8E50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2759781B" w14:textId="77777777"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2E61684B" w14:textId="77777777" w:rsidR="00C515EA" w:rsidRDefault="007E07D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14:paraId="69EADFD5" w14:textId="77777777"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14:paraId="38865167" w14:textId="77777777" w:rsidR="00C515EA" w:rsidRDefault="007E07D2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II. DOTYCZĄCE PRZESŁANEK WYKLUCZENIA Z POSTĘPOWANIA</w:t>
      </w:r>
    </w:p>
    <w:p w14:paraId="13EDC060" w14:textId="77777777" w:rsidR="00C515EA" w:rsidRDefault="00C515EA">
      <w:pPr>
        <w:jc w:val="both"/>
        <w:rPr>
          <w:rFonts w:ascii="Arial" w:hAnsi="Arial"/>
          <w:b/>
          <w:bCs/>
          <w:color w:val="000000"/>
          <w:u w:val="single"/>
        </w:rPr>
      </w:pPr>
    </w:p>
    <w:p w14:paraId="414E83A1" w14:textId="77777777" w:rsidR="00317002" w:rsidRDefault="00317002">
      <w:pPr>
        <w:jc w:val="both"/>
        <w:rPr>
          <w:rFonts w:ascii="Arial" w:hAnsi="Arial"/>
          <w:color w:val="000000"/>
        </w:rPr>
      </w:pPr>
    </w:p>
    <w:p w14:paraId="22F9E231" w14:textId="2AA61A5F"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 co następuje:</w:t>
      </w:r>
    </w:p>
    <w:p w14:paraId="676737EE" w14:textId="77777777" w:rsidR="00C515EA" w:rsidRDefault="00C515EA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C515EA" w14:paraId="21CC3B66" w14:textId="77777777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7DD9A642" w14:textId="77777777" w:rsidR="00C515EA" w:rsidRDefault="007E07D2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OŚWIADCZENIA DOTYCZĄCE WYKONAWCY:</w:t>
            </w:r>
          </w:p>
        </w:tc>
      </w:tr>
    </w:tbl>
    <w:p w14:paraId="330F70A0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72608948" w14:textId="77777777"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że nie podlegam wykluczeniu z postępowania na podstawie art. 24 ust. 1 pkt 12-2</w:t>
      </w:r>
      <w:r w:rsidR="001F77A2">
        <w:rPr>
          <w:rFonts w:ascii="Arial" w:hAnsi="Arial"/>
          <w:color w:val="000000"/>
        </w:rPr>
        <w:t>2</w:t>
      </w:r>
      <w:r>
        <w:rPr>
          <w:rFonts w:ascii="Arial" w:hAnsi="Arial"/>
          <w:color w:val="000000"/>
        </w:rPr>
        <w:t xml:space="preserve"> oraz ust. 5 pkt 1 ustawy Prawo zamówień publicznych.</w:t>
      </w:r>
    </w:p>
    <w:p w14:paraId="7C7F8338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42D9E31F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3BEAE5C4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3D7D7150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1070CD20" w14:textId="77777777"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0006CA42" w14:textId="77777777" w:rsidR="00317002" w:rsidRDefault="0031700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14:paraId="08A4464E" w14:textId="77777777" w:rsidR="00317002" w:rsidRDefault="0031700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14:paraId="5B717519" w14:textId="77777777" w:rsidR="00317002" w:rsidRDefault="0031700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14:paraId="527A0DE7" w14:textId="2129CB85"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14:paraId="2F74497C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1B33E979" w14:textId="77777777" w:rsidR="00C515EA" w:rsidRDefault="000A6AE3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**</w:t>
      </w:r>
      <w:r w:rsidR="007E07D2">
        <w:rPr>
          <w:rFonts w:ascii="Arial" w:hAnsi="Arial"/>
          <w:color w:val="000000"/>
        </w:rPr>
        <w:t xml:space="preserve">Oświadczam, że zachodzą w stosunku do mnie podstawy wykluczenia z postępowania na podstawie pkt ....................... SIWZ </w:t>
      </w:r>
      <w:r w:rsidR="007E07D2">
        <w:rPr>
          <w:rFonts w:ascii="Arial" w:hAnsi="Arial"/>
          <w:i/>
          <w:iCs/>
          <w:color w:val="000000"/>
          <w:sz w:val="22"/>
          <w:szCs w:val="22"/>
        </w:rPr>
        <w:t xml:space="preserve">(podać mającą zastosowanie podstawę wykluczenia spośród wymienionych w art. 24 ust. 1 </w:t>
      </w:r>
      <w:r w:rsidR="008C0303">
        <w:rPr>
          <w:rFonts w:ascii="Arial" w:hAnsi="Arial"/>
          <w:i/>
          <w:iCs/>
          <w:color w:val="000000"/>
          <w:sz w:val="22"/>
          <w:szCs w:val="22"/>
        </w:rPr>
        <w:t xml:space="preserve">pkt </w:t>
      </w:r>
      <w:r w:rsidR="007E07D2">
        <w:rPr>
          <w:rFonts w:ascii="Arial" w:hAnsi="Arial"/>
          <w:i/>
          <w:iCs/>
          <w:color w:val="000000"/>
          <w:sz w:val="22"/>
          <w:szCs w:val="22"/>
        </w:rPr>
        <w:t xml:space="preserve">13-14, 16-20 lub art. 24 ust. 5 pkt 1 ustawy </w:t>
      </w:r>
      <w:proofErr w:type="spellStart"/>
      <w:r w:rsidR="007E07D2">
        <w:rPr>
          <w:rFonts w:ascii="Arial" w:hAnsi="Arial"/>
          <w:i/>
          <w:iCs/>
          <w:color w:val="000000"/>
          <w:sz w:val="22"/>
          <w:szCs w:val="22"/>
        </w:rPr>
        <w:t>Pzp</w:t>
      </w:r>
      <w:proofErr w:type="spellEnd"/>
      <w:r w:rsidR="007E07D2">
        <w:rPr>
          <w:rFonts w:ascii="Arial" w:hAnsi="Arial"/>
          <w:i/>
          <w:iCs/>
          <w:color w:val="000000"/>
          <w:sz w:val="22"/>
          <w:szCs w:val="22"/>
        </w:rPr>
        <w:t>)</w:t>
      </w:r>
      <w:r w:rsidR="007E07D2">
        <w:rPr>
          <w:rFonts w:ascii="Arial" w:hAnsi="Arial"/>
          <w:color w:val="000000"/>
          <w:sz w:val="22"/>
          <w:szCs w:val="22"/>
        </w:rPr>
        <w:t>.</w:t>
      </w:r>
      <w:r w:rsidR="007E07D2">
        <w:rPr>
          <w:rFonts w:ascii="Arial" w:hAnsi="Arial"/>
          <w:color w:val="000000"/>
        </w:rPr>
        <w:t xml:space="preserve"> Jednocześnie oświadczam, że w związku z ww. okolicznością, na podstawie art. 24 ust. 8 ustawy </w:t>
      </w:r>
      <w:proofErr w:type="spellStart"/>
      <w:r w:rsidR="007E07D2">
        <w:rPr>
          <w:rFonts w:ascii="Arial" w:hAnsi="Arial"/>
          <w:color w:val="000000"/>
        </w:rPr>
        <w:t>Pzp</w:t>
      </w:r>
      <w:proofErr w:type="spellEnd"/>
      <w:r w:rsidR="007E07D2">
        <w:rPr>
          <w:rFonts w:ascii="Arial" w:hAnsi="Arial"/>
          <w:color w:val="000000"/>
        </w:rPr>
        <w:t xml:space="preserve"> podjąłem następujące środki naprawcze:</w:t>
      </w:r>
    </w:p>
    <w:p w14:paraId="31908F1D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11CF224E" w14:textId="77777777"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14:paraId="5263CAD9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5969CFBB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4B531E29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4EB8F3F2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287357B8" w14:textId="77777777"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6BF8E849" w14:textId="77777777"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14:paraId="46F42C6F" w14:textId="77777777" w:rsidR="00C515EA" w:rsidRDefault="00C515EA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14:paraId="2059782A" w14:textId="77777777" w:rsidR="00C515EA" w:rsidRDefault="00C515EA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37719CE7" w14:textId="7C1C9E83" w:rsidR="00F21AC4" w:rsidRDefault="00F21AC4">
      <w:pPr>
        <w:jc w:val="both"/>
        <w:rPr>
          <w:rFonts w:ascii="Arial" w:hAnsi="Arial" w:cs="Arial"/>
          <w:i/>
          <w:iCs/>
          <w:color w:val="000000"/>
        </w:rPr>
      </w:pPr>
    </w:p>
    <w:p w14:paraId="70F9FE6C" w14:textId="41A278BC" w:rsidR="00317002" w:rsidRDefault="00317002">
      <w:pPr>
        <w:jc w:val="both"/>
        <w:rPr>
          <w:rFonts w:ascii="Arial" w:hAnsi="Arial" w:cs="Arial"/>
          <w:i/>
          <w:iCs/>
          <w:color w:val="000000"/>
        </w:rPr>
      </w:pPr>
    </w:p>
    <w:p w14:paraId="10FE95BF" w14:textId="11C384E0" w:rsidR="00317002" w:rsidRDefault="00317002">
      <w:pPr>
        <w:jc w:val="both"/>
        <w:rPr>
          <w:rFonts w:ascii="Arial" w:hAnsi="Arial" w:cs="Arial"/>
          <w:i/>
          <w:iCs/>
          <w:color w:val="000000"/>
        </w:rPr>
      </w:pPr>
    </w:p>
    <w:p w14:paraId="14CD399A" w14:textId="77777777" w:rsidR="00317002" w:rsidRPr="001F77A2" w:rsidRDefault="00317002">
      <w:pPr>
        <w:jc w:val="both"/>
        <w:rPr>
          <w:rFonts w:ascii="Arial" w:hAnsi="Arial" w:cs="Arial"/>
          <w:i/>
          <w:iCs/>
          <w:color w:val="000000"/>
        </w:rPr>
      </w:pPr>
    </w:p>
    <w:p w14:paraId="1C9D1586" w14:textId="77777777" w:rsidR="00F21AC4" w:rsidRPr="001F77A2" w:rsidRDefault="00F21AC4">
      <w:pPr>
        <w:jc w:val="both"/>
        <w:rPr>
          <w:rFonts w:ascii="Arial" w:hAnsi="Arial" w:cs="Arial"/>
          <w:i/>
          <w:iCs/>
          <w:color w:val="000000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F21AC4" w:rsidRPr="001F77A2" w14:paraId="701742F7" w14:textId="77777777" w:rsidTr="001F09C8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514F73B8" w14:textId="77777777" w:rsidR="00F21AC4" w:rsidRPr="001F77A2" w:rsidRDefault="00F21AC4" w:rsidP="001F09C8">
            <w:pPr>
              <w:shd w:val="clear" w:color="auto" w:fill="CCCCCC"/>
              <w:jc w:val="both"/>
              <w:rPr>
                <w:rFonts w:ascii="Arial" w:hAnsi="Arial"/>
                <w:b/>
                <w:bCs/>
                <w:color w:val="000000"/>
              </w:rPr>
            </w:pPr>
            <w:r w:rsidRPr="001F77A2">
              <w:rPr>
                <w:rFonts w:ascii="Arial" w:hAnsi="Arial" w:cs="Arial"/>
                <w:b/>
                <w:lang w:eastAsia="en-US"/>
              </w:rPr>
              <w:t>OŚWIADCZENIE DOTYCZĄCE PODWYKONAWCY NIEBĘDĄCEGO PODMIOTEM, NA KTÓREGO ZASOBY POWOŁUJE SIĘ WYKONAWCA</w:t>
            </w:r>
          </w:p>
        </w:tc>
      </w:tr>
    </w:tbl>
    <w:p w14:paraId="4770F7DD" w14:textId="77777777" w:rsidR="00F21AC4" w:rsidRPr="001F77A2" w:rsidRDefault="00F21AC4" w:rsidP="00F21AC4">
      <w:pPr>
        <w:spacing w:line="360" w:lineRule="auto"/>
        <w:jc w:val="both"/>
        <w:rPr>
          <w:rFonts w:ascii="Arial" w:hAnsi="Arial" w:cs="Arial"/>
          <w:lang w:eastAsia="en-US"/>
        </w:rPr>
      </w:pPr>
    </w:p>
    <w:p w14:paraId="53E1B61F" w14:textId="77777777" w:rsidR="00F21AC4" w:rsidRPr="001F77A2" w:rsidRDefault="000A6AE3" w:rsidP="00152C34">
      <w:pPr>
        <w:spacing w:line="36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**</w:t>
      </w:r>
      <w:r w:rsidR="00F21AC4" w:rsidRPr="001F77A2">
        <w:rPr>
          <w:rFonts w:ascii="Arial" w:hAnsi="Arial" w:cs="Arial"/>
          <w:lang w:eastAsia="en-US"/>
        </w:rPr>
        <w:t>Oświadczam, że w stosunku do następującego podmiotu będącego podwykonawcą: ………………………………………..……………………………………………………………………..….</w:t>
      </w:r>
    </w:p>
    <w:p w14:paraId="15149F20" w14:textId="5B60DD52" w:rsidR="00F21AC4" w:rsidRPr="001F77A2" w:rsidRDefault="00F21AC4" w:rsidP="00F21AC4">
      <w:pPr>
        <w:spacing w:line="360" w:lineRule="auto"/>
        <w:jc w:val="center"/>
        <w:rPr>
          <w:rFonts w:ascii="Arial" w:hAnsi="Arial" w:cs="Arial"/>
          <w:lang w:eastAsia="en-US"/>
        </w:rPr>
      </w:pPr>
      <w:r w:rsidRPr="001F77A2">
        <w:rPr>
          <w:rFonts w:ascii="Arial" w:hAnsi="Arial" w:cs="Arial"/>
          <w:i/>
          <w:lang w:eastAsia="en-US"/>
        </w:rPr>
        <w:t>(podać pełną nazwę/firmę, adres, a także w zależności od podmiotu: NIP, KRS/</w:t>
      </w:r>
      <w:proofErr w:type="spellStart"/>
      <w:r w:rsidRPr="001F77A2">
        <w:rPr>
          <w:rFonts w:ascii="Arial" w:hAnsi="Arial" w:cs="Arial"/>
          <w:i/>
          <w:lang w:eastAsia="en-US"/>
        </w:rPr>
        <w:t>CEiDG</w:t>
      </w:r>
      <w:proofErr w:type="spellEnd"/>
      <w:r w:rsidRPr="001F77A2">
        <w:rPr>
          <w:rFonts w:ascii="Arial" w:hAnsi="Arial" w:cs="Arial"/>
          <w:i/>
          <w:lang w:eastAsia="en-US"/>
        </w:rPr>
        <w:t>)</w:t>
      </w:r>
      <w:r w:rsidRPr="001F77A2">
        <w:rPr>
          <w:rFonts w:ascii="Arial" w:hAnsi="Arial" w:cs="Arial"/>
          <w:lang w:eastAsia="en-US"/>
        </w:rPr>
        <w:t>,</w:t>
      </w:r>
    </w:p>
    <w:p w14:paraId="53295CA0" w14:textId="77777777" w:rsidR="00F21AC4" w:rsidRPr="001F77A2" w:rsidRDefault="00F21AC4" w:rsidP="00F21AC4">
      <w:pPr>
        <w:spacing w:line="360" w:lineRule="auto"/>
        <w:jc w:val="both"/>
        <w:rPr>
          <w:rFonts w:ascii="Arial" w:hAnsi="Arial" w:cs="Arial"/>
          <w:lang w:eastAsia="en-US"/>
        </w:rPr>
      </w:pPr>
      <w:r w:rsidRPr="001F77A2">
        <w:rPr>
          <w:rFonts w:ascii="Arial" w:hAnsi="Arial" w:cs="Arial"/>
          <w:lang w:eastAsia="en-US"/>
        </w:rPr>
        <w:t>nie zachodzą podstawy wykluczenia z postępowania o udzielenie zamówienia.</w:t>
      </w:r>
    </w:p>
    <w:p w14:paraId="74D34355" w14:textId="77777777" w:rsidR="00F21AC4" w:rsidRPr="001F77A2" w:rsidRDefault="00F21AC4" w:rsidP="00F21AC4">
      <w:pPr>
        <w:spacing w:line="360" w:lineRule="auto"/>
        <w:jc w:val="both"/>
        <w:rPr>
          <w:rFonts w:ascii="Arial" w:hAnsi="Arial" w:cs="Arial"/>
          <w:lang w:eastAsia="en-US"/>
        </w:rPr>
      </w:pPr>
    </w:p>
    <w:p w14:paraId="67CB1295" w14:textId="20279393" w:rsidR="00F21AC4" w:rsidRDefault="00F21AC4" w:rsidP="00F21AC4">
      <w:pPr>
        <w:spacing w:line="360" w:lineRule="auto"/>
        <w:jc w:val="both"/>
        <w:rPr>
          <w:rFonts w:ascii="Arial" w:hAnsi="Arial" w:cs="Arial"/>
          <w:lang w:eastAsia="en-US"/>
        </w:rPr>
      </w:pPr>
    </w:p>
    <w:p w14:paraId="295544F2" w14:textId="77777777" w:rsidR="00317002" w:rsidRPr="001F77A2" w:rsidRDefault="00317002" w:rsidP="00F21AC4">
      <w:pPr>
        <w:spacing w:line="360" w:lineRule="auto"/>
        <w:jc w:val="both"/>
        <w:rPr>
          <w:rFonts w:ascii="Arial" w:hAnsi="Arial" w:cs="Arial"/>
          <w:lang w:eastAsia="en-US"/>
        </w:rPr>
      </w:pPr>
    </w:p>
    <w:p w14:paraId="7494BDF6" w14:textId="77777777" w:rsidR="00F21AC4" w:rsidRPr="00AF092F" w:rsidRDefault="00F21AC4" w:rsidP="00F21AC4">
      <w:pPr>
        <w:spacing w:line="360" w:lineRule="auto"/>
        <w:jc w:val="both"/>
        <w:rPr>
          <w:rFonts w:ascii="Arial" w:hAnsi="Arial" w:cs="Arial"/>
          <w:lang w:eastAsia="en-US"/>
        </w:rPr>
      </w:pPr>
    </w:p>
    <w:p w14:paraId="09486C6C" w14:textId="77777777" w:rsidR="00F21AC4" w:rsidRDefault="00F21AC4" w:rsidP="00F21AC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3A742DFF" w14:textId="77777777" w:rsidR="00F21AC4" w:rsidRDefault="00F21AC4" w:rsidP="00F21AC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14:paraId="16156369" w14:textId="77777777" w:rsidR="00C515EA" w:rsidRDefault="00C515E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4003FD35" w14:textId="4742C9E3" w:rsidR="00317002" w:rsidRDefault="00317002" w:rsidP="0031700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** nie wypełniać jeżeli nie dotyczy</w:t>
      </w:r>
    </w:p>
    <w:p w14:paraId="6847D85D" w14:textId="27444BE4" w:rsidR="00317002" w:rsidRDefault="00317002" w:rsidP="0031700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02203715" w14:textId="28EDDE85" w:rsidR="00317002" w:rsidRDefault="00317002" w:rsidP="0031700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487E6F82" w14:textId="2E17691C" w:rsidR="00317002" w:rsidRDefault="00317002" w:rsidP="0031700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328143D" w14:textId="439D436C" w:rsidR="00782521" w:rsidRDefault="00782521" w:rsidP="0031700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03306938" w14:textId="77777777" w:rsidR="00782521" w:rsidRDefault="00782521" w:rsidP="0031700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4D936978" w14:textId="77777777" w:rsidR="00C515EA" w:rsidRDefault="00C515E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C515EA" w14:paraId="1B683A90" w14:textId="77777777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2B41EE85" w14:textId="77777777" w:rsidR="00C515EA" w:rsidRDefault="007E07D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14:paraId="089B5C6A" w14:textId="77777777" w:rsidR="00C515EA" w:rsidRDefault="00C515EA">
      <w:pPr>
        <w:jc w:val="both"/>
        <w:rPr>
          <w:rFonts w:ascii="Arial" w:hAnsi="Arial" w:cs="Arial"/>
          <w:color w:val="000000"/>
        </w:rPr>
      </w:pPr>
    </w:p>
    <w:p w14:paraId="4B350787" w14:textId="77777777" w:rsidR="00C515EA" w:rsidRDefault="007E07D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C6EA8A6" w14:textId="77777777" w:rsidR="00C515EA" w:rsidRDefault="00C515EA">
      <w:pPr>
        <w:jc w:val="both"/>
        <w:rPr>
          <w:rFonts w:ascii="Arial" w:hAnsi="Arial" w:cs="Arial"/>
          <w:color w:val="000000"/>
        </w:rPr>
      </w:pPr>
    </w:p>
    <w:p w14:paraId="4C48C3A4" w14:textId="77777777" w:rsidR="00C515EA" w:rsidRDefault="00C515EA">
      <w:pPr>
        <w:jc w:val="both"/>
        <w:rPr>
          <w:rFonts w:ascii="Arial" w:hAnsi="Arial" w:cs="Arial"/>
          <w:color w:val="000000"/>
        </w:rPr>
      </w:pPr>
    </w:p>
    <w:p w14:paraId="1E865487" w14:textId="77777777" w:rsidR="00C515EA" w:rsidRDefault="00C515EA">
      <w:pPr>
        <w:jc w:val="both"/>
        <w:rPr>
          <w:rFonts w:ascii="Arial" w:hAnsi="Arial" w:cs="Arial"/>
          <w:color w:val="000000"/>
        </w:rPr>
      </w:pPr>
    </w:p>
    <w:p w14:paraId="226592BD" w14:textId="77777777" w:rsidR="00C515EA" w:rsidRDefault="00C515EA">
      <w:pPr>
        <w:jc w:val="both"/>
        <w:rPr>
          <w:rFonts w:ascii="Arial" w:hAnsi="Arial" w:cs="Arial"/>
          <w:color w:val="000000"/>
        </w:rPr>
      </w:pPr>
    </w:p>
    <w:p w14:paraId="2DBB3261" w14:textId="77777777" w:rsidR="000A6AE3" w:rsidRDefault="000A6AE3">
      <w:pPr>
        <w:jc w:val="both"/>
        <w:rPr>
          <w:rFonts w:ascii="Arial" w:hAnsi="Arial" w:cs="Arial"/>
          <w:color w:val="000000"/>
        </w:rPr>
      </w:pPr>
    </w:p>
    <w:p w14:paraId="0188854A" w14:textId="77777777"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6D6E1763" w14:textId="77777777" w:rsidR="00C515EA" w:rsidRDefault="007E07D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14:paraId="338410F3" w14:textId="77777777" w:rsidR="00C515EA" w:rsidRDefault="00C515E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6C8B1384" w14:textId="77777777" w:rsidR="00F21AC4" w:rsidRDefault="00F21AC4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7EF94E4D" w14:textId="73413ACB" w:rsidR="00F21AC4" w:rsidRDefault="00F21AC4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28797975" w14:textId="573543B6" w:rsidR="00782521" w:rsidRDefault="00782521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31737E86" w14:textId="36C9B99D" w:rsidR="00782521" w:rsidRDefault="00782521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73E29B31" w14:textId="57689ADD" w:rsidR="00782521" w:rsidRDefault="00782521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6309F80F" w14:textId="107E473F" w:rsidR="00782521" w:rsidRDefault="00782521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77FEFA9" w14:textId="621A13F0" w:rsidR="00782521" w:rsidRDefault="00782521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1D7BCD75" w14:textId="3185D13B" w:rsidR="00782521" w:rsidRDefault="00782521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75B88219" w14:textId="4263E5BA" w:rsidR="00782521" w:rsidRDefault="00782521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0D70F919" w14:textId="4210F678" w:rsidR="00782521" w:rsidRDefault="00782521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1FCC30E3" w14:textId="777C3F64" w:rsidR="00782521" w:rsidRDefault="00782521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7498D1BE" w14:textId="25B34DF3" w:rsidR="00782521" w:rsidRDefault="00782521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6AC23AB7" w14:textId="38537DB6" w:rsidR="00782521" w:rsidRDefault="00782521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760A72ED" w14:textId="09E7D6B4" w:rsidR="00782521" w:rsidRDefault="00782521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1E245A62" w14:textId="73AC34C5" w:rsidR="00782521" w:rsidRDefault="00782521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30715B3C" w14:textId="07C5D568" w:rsidR="00782521" w:rsidRDefault="00782521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4B98AAA2" w14:textId="3AD6D701" w:rsidR="00782521" w:rsidRDefault="00782521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F030625" w14:textId="120FAFE8" w:rsidR="00782521" w:rsidRDefault="00782521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7EDC116C" w14:textId="5B955AA3" w:rsidR="00782521" w:rsidRDefault="00782521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0BC3098B" w14:textId="5451C34E" w:rsidR="00782521" w:rsidRDefault="00782521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FBE6ECF" w14:textId="27ADF57C" w:rsidR="00782521" w:rsidRDefault="00782521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7AF5A4E" w14:textId="7D284E61" w:rsidR="00782521" w:rsidRDefault="00782521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0E53DC99" w14:textId="424288B6" w:rsidR="00782521" w:rsidRDefault="00782521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0D8391A0" w14:textId="0B7662FF" w:rsidR="00782521" w:rsidRDefault="00782521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7C08922" w14:textId="1059B58C" w:rsidR="00782521" w:rsidRDefault="00782521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C966751" w14:textId="110675C1" w:rsidR="00782521" w:rsidRDefault="00782521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3FE03319" w14:textId="17151296" w:rsidR="00782521" w:rsidRDefault="00782521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1E76C96E" w14:textId="4E1A38A2" w:rsidR="00782521" w:rsidRDefault="00782521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EFB771E" w14:textId="701592B0" w:rsidR="00782521" w:rsidRDefault="00782521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06A94D25" w14:textId="28014ACD" w:rsidR="00782521" w:rsidRDefault="00782521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49F6374" w14:textId="01B72FD6" w:rsidR="00782521" w:rsidRDefault="00782521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6BB2DE49" w14:textId="4806838B" w:rsidR="00782521" w:rsidRDefault="00782521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3CF140FD" w14:textId="0E570D6B" w:rsidR="00782521" w:rsidRDefault="00782521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3CAA7DBD" w14:textId="73A69A84" w:rsidR="00782521" w:rsidRDefault="00782521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982B881" w14:textId="06ED2521" w:rsidR="00782521" w:rsidRDefault="00782521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2B6048E" w14:textId="2BD9A3D0" w:rsidR="00782521" w:rsidRDefault="00782521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76E2F70" w14:textId="391EC377" w:rsidR="00782521" w:rsidRDefault="00782521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6C3D75A8" w14:textId="0CD7AE89" w:rsidR="00782521" w:rsidRDefault="00782521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494F8507" w14:textId="0AAF2D6C" w:rsidR="00782521" w:rsidRDefault="00782521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7D6E2D78" w14:textId="77777777" w:rsidR="00782521" w:rsidRDefault="00782521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0AAE2603" w14:textId="77777777" w:rsidR="000A6AE3" w:rsidRDefault="000A6AE3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5F4EC8C" w14:textId="77777777" w:rsidR="000A6AE3" w:rsidRDefault="000A6AE3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30239E30" w14:textId="77777777" w:rsidR="00C515EA" w:rsidRDefault="000A6AE3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 xml:space="preserve">UWAGA! </w:t>
      </w:r>
      <w:r w:rsidR="007E07D2">
        <w:rPr>
          <w:rFonts w:ascii="Arial" w:hAnsi="Arial" w:cs="Arial"/>
          <w:i/>
          <w:iCs/>
          <w:sz w:val="18"/>
        </w:rPr>
        <w:t xml:space="preserve"> w przypadku składania oferty przez wykonawców wspólnie ubiegających się o udzielenie zamówienia (np. konsorcjum, spółka cywilna), powyższe oświadczenie składa każdy z nich odrębnie</w:t>
      </w:r>
    </w:p>
    <w:p w14:paraId="61785D6B" w14:textId="77777777"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14:paraId="61A4C4BC" w14:textId="77777777" w:rsidR="00F21AC4" w:rsidRDefault="00F21AC4">
      <w:pPr>
        <w:jc w:val="right"/>
        <w:rPr>
          <w:rFonts w:ascii="Arial" w:hAnsi="Arial"/>
          <w:i/>
          <w:sz w:val="22"/>
          <w:szCs w:val="22"/>
        </w:rPr>
      </w:pPr>
    </w:p>
    <w:p w14:paraId="091C4B99" w14:textId="77777777" w:rsidR="00F21AC4" w:rsidRDefault="00F21AC4">
      <w:pPr>
        <w:jc w:val="right"/>
        <w:rPr>
          <w:rFonts w:ascii="Arial" w:hAnsi="Arial"/>
          <w:i/>
          <w:sz w:val="22"/>
          <w:szCs w:val="22"/>
        </w:rPr>
      </w:pPr>
    </w:p>
    <w:p w14:paraId="1D8CE442" w14:textId="77777777" w:rsidR="00F21AC4" w:rsidRDefault="00F21AC4">
      <w:pPr>
        <w:jc w:val="right"/>
        <w:rPr>
          <w:rFonts w:ascii="Arial" w:hAnsi="Arial"/>
          <w:i/>
          <w:sz w:val="22"/>
          <w:szCs w:val="22"/>
        </w:rPr>
      </w:pPr>
    </w:p>
    <w:p w14:paraId="411D69E1" w14:textId="77777777" w:rsidR="00F21AC4" w:rsidRDefault="00F21AC4">
      <w:pPr>
        <w:jc w:val="right"/>
        <w:rPr>
          <w:rFonts w:ascii="Arial" w:hAnsi="Arial"/>
          <w:i/>
          <w:sz w:val="22"/>
          <w:szCs w:val="22"/>
        </w:rPr>
      </w:pPr>
    </w:p>
    <w:p w14:paraId="2073B588" w14:textId="77777777" w:rsidR="00F21AC4" w:rsidRDefault="00F21AC4">
      <w:pPr>
        <w:jc w:val="right"/>
        <w:rPr>
          <w:rFonts w:ascii="Arial" w:hAnsi="Arial"/>
          <w:i/>
          <w:sz w:val="22"/>
          <w:szCs w:val="22"/>
        </w:rPr>
      </w:pPr>
    </w:p>
    <w:p w14:paraId="1207DF40" w14:textId="77777777" w:rsidR="00F21AC4" w:rsidRDefault="00F21AC4">
      <w:pPr>
        <w:jc w:val="right"/>
        <w:rPr>
          <w:rFonts w:ascii="Arial" w:hAnsi="Arial"/>
          <w:i/>
          <w:sz w:val="22"/>
          <w:szCs w:val="22"/>
        </w:rPr>
      </w:pPr>
    </w:p>
    <w:p w14:paraId="530C609B" w14:textId="77777777" w:rsidR="00F21AC4" w:rsidRDefault="00F21AC4">
      <w:pPr>
        <w:jc w:val="right"/>
        <w:rPr>
          <w:rFonts w:ascii="Arial" w:hAnsi="Arial"/>
          <w:i/>
          <w:sz w:val="22"/>
          <w:szCs w:val="22"/>
        </w:rPr>
      </w:pPr>
    </w:p>
    <w:p w14:paraId="30F40CB6" w14:textId="75FE358B" w:rsidR="00C515EA" w:rsidRDefault="007E07D2">
      <w:pPr>
        <w:jc w:val="right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lastRenderedPageBreak/>
        <w:t xml:space="preserve">Załącznik nr </w:t>
      </w:r>
      <w:r w:rsidR="00782521">
        <w:rPr>
          <w:rFonts w:ascii="Arial" w:hAnsi="Arial" w:cs="Arial"/>
          <w:i/>
          <w:sz w:val="22"/>
        </w:rPr>
        <w:t>3</w:t>
      </w:r>
    </w:p>
    <w:p w14:paraId="1D986076" w14:textId="77777777" w:rsidR="00C515EA" w:rsidRDefault="00C515EA">
      <w:pPr>
        <w:rPr>
          <w:rFonts w:ascii="Arial" w:hAnsi="Arial" w:cs="Arial"/>
          <w:i/>
          <w:sz w:val="22"/>
        </w:rPr>
      </w:pPr>
    </w:p>
    <w:p w14:paraId="79B94723" w14:textId="77777777" w:rsidR="00C515EA" w:rsidRDefault="00C515EA">
      <w:pPr>
        <w:rPr>
          <w:rFonts w:ascii="Arial" w:hAnsi="Arial" w:cs="Arial"/>
          <w:i/>
          <w:sz w:val="22"/>
        </w:rPr>
      </w:pPr>
    </w:p>
    <w:p w14:paraId="53EAF35D" w14:textId="77777777" w:rsidR="00C515EA" w:rsidRDefault="007E07D2">
      <w:pPr>
        <w:pStyle w:val="Nagwek3"/>
        <w:rPr>
          <w:rFonts w:cs="Arial"/>
          <w:szCs w:val="28"/>
        </w:rPr>
      </w:pPr>
      <w:r>
        <w:rPr>
          <w:rFonts w:cs="Arial"/>
          <w:szCs w:val="28"/>
        </w:rPr>
        <w:t>INFORMACJA O PRZYNALEŻNOŚCI DO GRUPY KAPITAŁOWEJ</w:t>
      </w:r>
    </w:p>
    <w:p w14:paraId="7787151E" w14:textId="77777777" w:rsidR="00C515EA" w:rsidRDefault="00C515EA"/>
    <w:p w14:paraId="1442140A" w14:textId="77777777" w:rsidR="00C515EA" w:rsidRDefault="00C515EA">
      <w:pPr>
        <w:pStyle w:val="Tytu"/>
        <w:jc w:val="both"/>
        <w:rPr>
          <w:rFonts w:cs="Arial"/>
          <w:i/>
          <w:iCs/>
          <w:sz w:val="20"/>
        </w:rPr>
      </w:pPr>
    </w:p>
    <w:p w14:paraId="46078C17" w14:textId="77777777" w:rsidR="00C515EA" w:rsidRDefault="007E07D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Nazwa i adres Wykonawcy ..................................................................................................</w:t>
      </w:r>
    </w:p>
    <w:p w14:paraId="2A961AA2" w14:textId="77777777" w:rsidR="00C515EA" w:rsidRDefault="00C515EA">
      <w:pPr>
        <w:jc w:val="both"/>
        <w:rPr>
          <w:rFonts w:ascii="Arial" w:hAnsi="Arial"/>
          <w:sz w:val="22"/>
        </w:rPr>
      </w:pPr>
    </w:p>
    <w:p w14:paraId="5B888F3E" w14:textId="77777777" w:rsidR="00C515EA" w:rsidRDefault="007E07D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</w:t>
      </w:r>
    </w:p>
    <w:p w14:paraId="20EC27ED" w14:textId="77777777" w:rsidR="00C515EA" w:rsidRDefault="00C515EA">
      <w:pPr>
        <w:jc w:val="center"/>
        <w:rPr>
          <w:rFonts w:ascii="Arial" w:hAnsi="Arial"/>
          <w:color w:val="000000"/>
          <w:sz w:val="22"/>
          <w:szCs w:val="26"/>
        </w:rPr>
      </w:pPr>
    </w:p>
    <w:p w14:paraId="1EC45FE1" w14:textId="77777777" w:rsidR="00C515EA" w:rsidRDefault="00C515EA">
      <w:pPr>
        <w:jc w:val="center"/>
        <w:rPr>
          <w:rFonts w:ascii="Arial" w:hAnsi="Arial"/>
          <w:color w:val="000000"/>
          <w:sz w:val="22"/>
          <w:szCs w:val="26"/>
        </w:rPr>
      </w:pPr>
    </w:p>
    <w:p w14:paraId="6E9EF7BA" w14:textId="77777777" w:rsidR="00C515EA" w:rsidRDefault="007E07D2">
      <w:pPr>
        <w:jc w:val="center"/>
        <w:rPr>
          <w:rFonts w:ascii="Arial" w:hAnsi="Arial"/>
          <w:color w:val="000000"/>
          <w:sz w:val="22"/>
          <w:szCs w:val="26"/>
        </w:rPr>
      </w:pPr>
      <w:r>
        <w:rPr>
          <w:rFonts w:ascii="Arial" w:hAnsi="Arial"/>
          <w:color w:val="000000"/>
          <w:sz w:val="22"/>
          <w:szCs w:val="26"/>
        </w:rPr>
        <w:t>dotyczy postępowania o udzielenie zamówienia na:</w:t>
      </w:r>
    </w:p>
    <w:p w14:paraId="6392953A" w14:textId="77777777" w:rsidR="00C515EA" w:rsidRDefault="00C515EA">
      <w:pPr>
        <w:pStyle w:val="SIWZ2"/>
        <w:jc w:val="center"/>
        <w:rPr>
          <w:rFonts w:ascii="Arial" w:hAnsi="Arial"/>
          <w:b/>
          <w:bCs/>
          <w:color w:val="000000"/>
          <w:sz w:val="26"/>
          <w:szCs w:val="26"/>
        </w:rPr>
      </w:pPr>
    </w:p>
    <w:p w14:paraId="067CB946" w14:textId="77777777" w:rsidR="00317002" w:rsidRDefault="00317002" w:rsidP="00317002">
      <w:pPr>
        <w:pStyle w:val="Tekstpodstawowy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WYKONANIE PODBUDOWY Z GRUNTU </w:t>
      </w:r>
    </w:p>
    <w:p w14:paraId="79DC67B3" w14:textId="77777777" w:rsidR="00317002" w:rsidRPr="00BF2699" w:rsidRDefault="00317002" w:rsidP="00317002">
      <w:pPr>
        <w:pStyle w:val="Tekstpodstawowy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STABILIZOWANEGO CEMENTEM</w:t>
      </w:r>
    </w:p>
    <w:p w14:paraId="245E2C5B" w14:textId="77777777" w:rsidR="00C515EA" w:rsidRDefault="00C515EA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</w:rPr>
      </w:pPr>
    </w:p>
    <w:p w14:paraId="4BD8633E" w14:textId="77777777" w:rsidR="00C515EA" w:rsidRDefault="007E07D2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</w:rPr>
      </w:pPr>
      <w:r>
        <w:rPr>
          <w:rFonts w:ascii="Arial" w:hAnsi="Arial"/>
          <w:b/>
          <w:bCs/>
          <w:color w:val="000000"/>
          <w:sz w:val="24"/>
          <w:szCs w:val="28"/>
          <w:u w:val="single"/>
        </w:rPr>
        <w:t>Oświadczenie wykonawcy</w:t>
      </w:r>
    </w:p>
    <w:p w14:paraId="4764269A" w14:textId="77777777" w:rsidR="00C515EA" w:rsidRDefault="00C515EA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14:paraId="6829BD0E" w14:textId="77777777" w:rsidR="00C515EA" w:rsidRDefault="007E07D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 xml:space="preserve">składane na podstawie </w:t>
      </w:r>
      <w:r>
        <w:rPr>
          <w:rFonts w:ascii="Arial" w:hAnsi="Arial" w:cs="Arial"/>
          <w:bCs/>
        </w:rPr>
        <w:t>art. 24 ust. 11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color w:val="000000"/>
        </w:rPr>
        <w:t xml:space="preserve">ustawy </w:t>
      </w:r>
      <w:r>
        <w:rPr>
          <w:rFonts w:ascii="Arial" w:hAnsi="Arial" w:cs="Arial"/>
          <w:szCs w:val="22"/>
        </w:rPr>
        <w:t xml:space="preserve">z dnia 29 stycznia 2004 r. - Prawo zamówień publicznych (t. jedn. </w:t>
      </w:r>
      <w:r>
        <w:rPr>
          <w:rFonts w:ascii="Arial" w:hAnsi="Arial" w:cs="Arial"/>
        </w:rPr>
        <w:t>Dz. U</w:t>
      </w:r>
      <w:r w:rsidRPr="00654FAE">
        <w:rPr>
          <w:rFonts w:ascii="Arial" w:hAnsi="Arial" w:cs="Arial"/>
        </w:rPr>
        <w:t>. 201</w:t>
      </w:r>
      <w:r w:rsidR="000A6AE3">
        <w:rPr>
          <w:rFonts w:ascii="Arial" w:hAnsi="Arial" w:cs="Arial"/>
        </w:rPr>
        <w:t>8</w:t>
      </w:r>
      <w:r w:rsidRPr="00654FAE">
        <w:rPr>
          <w:rFonts w:ascii="Arial" w:hAnsi="Arial" w:cs="Arial"/>
        </w:rPr>
        <w:t xml:space="preserve">, poz. </w:t>
      </w:r>
      <w:r w:rsidR="00654FAE" w:rsidRPr="00654FAE">
        <w:rPr>
          <w:rFonts w:ascii="Arial" w:hAnsi="Arial" w:cs="Arial"/>
        </w:rPr>
        <w:t>1</w:t>
      </w:r>
      <w:r w:rsidR="000A6AE3">
        <w:rPr>
          <w:rFonts w:ascii="Arial" w:hAnsi="Arial" w:cs="Arial"/>
        </w:rPr>
        <w:t>986</w:t>
      </w:r>
      <w:r w:rsidRPr="00654FAE">
        <w:rPr>
          <w:rFonts w:ascii="Arial" w:hAnsi="Arial" w:cs="Arial"/>
        </w:rPr>
        <w:t xml:space="preserve"> z </w:t>
      </w:r>
      <w:proofErr w:type="spellStart"/>
      <w:r w:rsidRPr="00654FAE">
        <w:rPr>
          <w:rFonts w:ascii="Arial" w:hAnsi="Arial" w:cs="Arial"/>
        </w:rPr>
        <w:t>późn</w:t>
      </w:r>
      <w:proofErr w:type="spellEnd"/>
      <w:r w:rsidRPr="00654FAE">
        <w:rPr>
          <w:rFonts w:ascii="Arial" w:hAnsi="Arial" w:cs="Arial"/>
        </w:rPr>
        <w:t>. zm.</w:t>
      </w:r>
      <w:r w:rsidRPr="00654FAE">
        <w:rPr>
          <w:rFonts w:ascii="Arial" w:hAnsi="Arial" w:cs="Arial"/>
          <w:szCs w:val="22"/>
        </w:rPr>
        <w:t>)</w:t>
      </w:r>
      <w:r w:rsidRPr="00654FAE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o przynależności lub braku przynależności do tej samej grupy kapitałowej, o której mowa w art. 24 ust. 1 pkt 23 </w:t>
      </w:r>
      <w:proofErr w:type="spellStart"/>
      <w:r>
        <w:rPr>
          <w:rFonts w:ascii="Arial" w:hAnsi="Arial" w:cs="Arial"/>
          <w:b/>
        </w:rPr>
        <w:t>Pzp</w:t>
      </w:r>
      <w:proofErr w:type="spellEnd"/>
      <w:r>
        <w:rPr>
          <w:rFonts w:ascii="Arial" w:hAnsi="Arial" w:cs="Arial"/>
          <w:b/>
        </w:rPr>
        <w:t>.</w:t>
      </w:r>
    </w:p>
    <w:p w14:paraId="2446BD7F" w14:textId="77777777" w:rsidR="00C515EA" w:rsidRDefault="00C515EA">
      <w:pPr>
        <w:spacing w:line="360" w:lineRule="auto"/>
        <w:jc w:val="both"/>
        <w:rPr>
          <w:rFonts w:ascii="Arial" w:hAnsi="Arial" w:cs="Arial"/>
          <w:b/>
        </w:rPr>
      </w:pPr>
    </w:p>
    <w:p w14:paraId="48E06AD5" w14:textId="77777777" w:rsidR="00C515EA" w:rsidRDefault="00C515EA">
      <w:pPr>
        <w:spacing w:line="360" w:lineRule="auto"/>
        <w:jc w:val="both"/>
        <w:rPr>
          <w:rFonts w:ascii="Arial" w:hAnsi="Arial" w:cs="Arial"/>
        </w:rPr>
      </w:pPr>
    </w:p>
    <w:p w14:paraId="646F41F9" w14:textId="77777777" w:rsidR="00C515EA" w:rsidRDefault="007E07D2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po zapoznaniu się z firmami oraz adresami wykonawców, którzy złożyli oferty w terminie, zamieszczonymi na stronie podmiotowej Biuletynu Informacji Publicznej Zamawiającego: </w:t>
      </w:r>
    </w:p>
    <w:p w14:paraId="1B42CA12" w14:textId="77777777" w:rsidR="00C515EA" w:rsidRDefault="00C515EA">
      <w:pPr>
        <w:spacing w:line="360" w:lineRule="auto"/>
        <w:rPr>
          <w:rFonts w:ascii="Arial" w:hAnsi="Arial" w:cs="Arial"/>
          <w:b/>
          <w:u w:val="single"/>
        </w:rPr>
      </w:pPr>
    </w:p>
    <w:p w14:paraId="6C4EDB7E" w14:textId="77777777" w:rsidR="00C515EA" w:rsidRDefault="007E07D2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nie przynależę do tej samej grupy kapitałowej, o której mowa w ust. 1 pkt 23 </w:t>
      </w:r>
      <w:proofErr w:type="spellStart"/>
      <w:r>
        <w:rPr>
          <w:rFonts w:ascii="Arial" w:hAnsi="Arial" w:cs="Arial"/>
          <w:bCs/>
        </w:rPr>
        <w:t>Pzp</w:t>
      </w:r>
      <w:proofErr w:type="spellEnd"/>
      <w:r>
        <w:rPr>
          <w:rFonts w:ascii="Arial" w:hAnsi="Arial" w:cs="Arial"/>
          <w:bCs/>
        </w:rPr>
        <w:t>, z żadnym z tych wykonawców*</w:t>
      </w:r>
    </w:p>
    <w:p w14:paraId="28477181" w14:textId="77777777" w:rsidR="00C515EA" w:rsidRDefault="00C515EA">
      <w:pPr>
        <w:pStyle w:val="Tytu"/>
        <w:jc w:val="both"/>
        <w:rPr>
          <w:rFonts w:cs="Arial"/>
          <w:bCs/>
          <w:i/>
          <w:iCs/>
          <w:sz w:val="20"/>
        </w:rPr>
      </w:pPr>
    </w:p>
    <w:p w14:paraId="57DA17BC" w14:textId="77777777" w:rsidR="00C515EA" w:rsidRDefault="007E07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- przynależę do tej samej grupy kapitałowej, o której mowa w ust. 1 pkt 23 </w:t>
      </w:r>
      <w:proofErr w:type="spellStart"/>
      <w:r>
        <w:rPr>
          <w:rFonts w:ascii="Arial" w:hAnsi="Arial" w:cs="Arial"/>
          <w:bCs/>
        </w:rPr>
        <w:t>Pzp</w:t>
      </w:r>
      <w:proofErr w:type="spellEnd"/>
      <w:r>
        <w:rPr>
          <w:rFonts w:ascii="Arial" w:hAnsi="Arial" w:cs="Arial"/>
          <w:bCs/>
        </w:rPr>
        <w:t>, z następującymi wykonawcami*</w:t>
      </w:r>
      <w:r>
        <w:rPr>
          <w:rFonts w:ascii="Arial" w:hAnsi="Arial" w:cs="Arial"/>
        </w:rPr>
        <w:t>:</w:t>
      </w:r>
    </w:p>
    <w:p w14:paraId="64CD7823" w14:textId="77777777" w:rsidR="00C515EA" w:rsidRDefault="007E07D2" w:rsidP="007E07D2">
      <w:pPr>
        <w:pStyle w:val="Bezodstpw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……………………………………………………………………….……………………………</w:t>
      </w:r>
    </w:p>
    <w:p w14:paraId="3986C5AF" w14:textId="77777777" w:rsidR="00C515EA" w:rsidRDefault="007E07D2" w:rsidP="007E07D2">
      <w:pPr>
        <w:pStyle w:val="Bezodstpw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……………………………………………………………………….……………………………</w:t>
      </w:r>
    </w:p>
    <w:p w14:paraId="025AA4CB" w14:textId="77777777" w:rsidR="00C515EA" w:rsidRDefault="007E07D2" w:rsidP="007E07D2">
      <w:pPr>
        <w:pStyle w:val="Bezodstpw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……………………………………………………………………….……………………………</w:t>
      </w:r>
    </w:p>
    <w:p w14:paraId="6A70A788" w14:textId="77777777" w:rsidR="00C515EA" w:rsidRDefault="00C515EA">
      <w:pPr>
        <w:spacing w:line="360" w:lineRule="auto"/>
        <w:rPr>
          <w:rStyle w:val="alb"/>
          <w:rFonts w:ascii="Arial" w:hAnsi="Arial" w:cs="Arial"/>
          <w:i/>
          <w:iCs/>
        </w:rPr>
      </w:pPr>
    </w:p>
    <w:p w14:paraId="7ED7F78D" w14:textId="77777777" w:rsidR="00C515EA" w:rsidRDefault="007E07D2">
      <w:pPr>
        <w:rPr>
          <w:rStyle w:val="alb"/>
          <w:rFonts w:ascii="Arial" w:hAnsi="Arial" w:cs="Arial"/>
          <w:i/>
          <w:iCs/>
        </w:rPr>
      </w:pPr>
      <w:r>
        <w:rPr>
          <w:rStyle w:val="alb"/>
          <w:rFonts w:ascii="Arial" w:hAnsi="Arial" w:cs="Arial"/>
          <w:i/>
          <w:iCs/>
        </w:rPr>
        <w:t>* niewłaściwe skreślić</w:t>
      </w:r>
    </w:p>
    <w:p w14:paraId="3E40E9B0" w14:textId="77777777" w:rsidR="00C515EA" w:rsidRDefault="00C515EA">
      <w:pPr>
        <w:spacing w:line="276" w:lineRule="auto"/>
        <w:rPr>
          <w:rStyle w:val="alb"/>
          <w:rFonts w:ascii="Arial" w:hAnsi="Arial" w:cs="Arial"/>
        </w:rPr>
      </w:pPr>
    </w:p>
    <w:p w14:paraId="5B51DC61" w14:textId="77777777" w:rsidR="00C515EA" w:rsidRDefault="00C515EA">
      <w:pPr>
        <w:spacing w:line="276" w:lineRule="auto"/>
        <w:rPr>
          <w:rStyle w:val="alb"/>
          <w:rFonts w:ascii="Arial" w:hAnsi="Arial" w:cs="Arial"/>
        </w:rPr>
      </w:pPr>
    </w:p>
    <w:p w14:paraId="6E804E1A" w14:textId="77777777" w:rsidR="00C515EA" w:rsidRDefault="007E07D2">
      <w:pPr>
        <w:spacing w:line="276" w:lineRule="auto"/>
        <w:jc w:val="both"/>
        <w:rPr>
          <w:rFonts w:ascii="Arial" w:hAnsi="Arial" w:cs="Arial"/>
          <w:sz w:val="18"/>
        </w:rPr>
      </w:pPr>
      <w:r>
        <w:rPr>
          <w:rStyle w:val="alb"/>
          <w:rFonts w:ascii="Arial" w:hAnsi="Arial" w:cs="Arial"/>
          <w:sz w:val="18"/>
        </w:rPr>
        <w:t>Zgodnie z art. 24 ust. 11 ustawy Prawo zamówień publicznych w</w:t>
      </w:r>
      <w:r>
        <w:rPr>
          <w:rFonts w:ascii="Arial" w:hAnsi="Arial" w:cs="Arial"/>
          <w:sz w:val="18"/>
        </w:rPr>
        <w:t xml:space="preserve">ykonawca, w terminie 3 dni od zamieszczenia na stronie internetowej informacji, o której mowa w art. 86 ust. 5 </w:t>
      </w:r>
      <w:proofErr w:type="spellStart"/>
      <w:r>
        <w:rPr>
          <w:rFonts w:ascii="Arial" w:hAnsi="Arial" w:cs="Arial"/>
          <w:sz w:val="18"/>
        </w:rPr>
        <w:t>Pzp</w:t>
      </w:r>
      <w:proofErr w:type="spellEnd"/>
      <w:r>
        <w:rPr>
          <w:rFonts w:ascii="Arial" w:hAnsi="Arial" w:cs="Arial"/>
          <w:sz w:val="18"/>
        </w:rPr>
        <w:t>, przekazuje zamawiającemu oświadczenie o przynależności lub braku przynależności do tej samej grupy kapitałowej, o której mowa w ust. 1 pkt 23</w:t>
      </w:r>
      <w:r w:rsidR="00B5762A">
        <w:rPr>
          <w:rFonts w:ascii="Arial" w:hAnsi="Arial" w:cs="Arial"/>
          <w:sz w:val="18"/>
        </w:rPr>
        <w:t xml:space="preserve"> </w:t>
      </w:r>
      <w:proofErr w:type="spellStart"/>
      <w:r w:rsidR="00B5762A">
        <w:rPr>
          <w:rFonts w:ascii="Arial" w:hAnsi="Arial" w:cs="Arial"/>
          <w:sz w:val="18"/>
        </w:rPr>
        <w:t>Pzp</w:t>
      </w:r>
      <w:proofErr w:type="spellEnd"/>
      <w:r>
        <w:rPr>
          <w:rFonts w:ascii="Arial" w:hAnsi="Arial" w:cs="Arial"/>
          <w:sz w:val="18"/>
        </w:rPr>
        <w:t>. Wraz ze złożeniem oświadczenia, wykonawca może przedstawić dowody, że powiązania z innym wykonawcą nie prowadzą do zakłócenia konkurencji w postępowaniu o udzielenie zamówienia.</w:t>
      </w:r>
    </w:p>
    <w:p w14:paraId="4B41259E" w14:textId="77777777" w:rsidR="00C515EA" w:rsidRDefault="00C515EA">
      <w:pPr>
        <w:spacing w:line="360" w:lineRule="auto"/>
        <w:rPr>
          <w:rFonts w:ascii="Arial" w:hAnsi="Arial" w:cs="Arial"/>
        </w:rPr>
      </w:pPr>
    </w:p>
    <w:p w14:paraId="1D4D0713" w14:textId="77777777" w:rsidR="00C515EA" w:rsidRDefault="00C515EA">
      <w:pPr>
        <w:spacing w:line="360" w:lineRule="auto"/>
        <w:rPr>
          <w:rFonts w:ascii="Arial" w:hAnsi="Arial" w:cs="Arial"/>
        </w:rPr>
      </w:pPr>
    </w:p>
    <w:p w14:paraId="2F15343A" w14:textId="77777777" w:rsidR="00C515EA" w:rsidRDefault="00C515EA">
      <w:pPr>
        <w:spacing w:line="360" w:lineRule="auto"/>
        <w:rPr>
          <w:rFonts w:ascii="Arial" w:hAnsi="Arial" w:cs="Arial"/>
        </w:rPr>
      </w:pPr>
    </w:p>
    <w:p w14:paraId="5B81641E" w14:textId="77777777"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0DEAC4F1" w14:textId="77777777" w:rsidR="009F614B" w:rsidRDefault="009F614B" w:rsidP="009F614B"/>
    <w:sectPr w:rsidR="009F614B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D244E" w14:textId="77777777" w:rsidR="005D1754" w:rsidRDefault="005D1754">
      <w:r>
        <w:separator/>
      </w:r>
    </w:p>
  </w:endnote>
  <w:endnote w:type="continuationSeparator" w:id="0">
    <w:p w14:paraId="7FE37CAF" w14:textId="77777777" w:rsidR="005D1754" w:rsidRDefault="005D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7605E" w14:textId="77777777" w:rsidR="001F09C8" w:rsidRDefault="001F09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48BDB5" w14:textId="77777777" w:rsidR="001F09C8" w:rsidRDefault="001F09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3B633" w14:textId="77777777" w:rsidR="001F09C8" w:rsidRDefault="001F09C8">
    <w:pPr>
      <w:pStyle w:val="Stopka"/>
      <w:framePr w:wrap="around" w:vAnchor="text" w:hAnchor="margin" w:xAlign="right" w:y="1"/>
      <w:rPr>
        <w:rStyle w:val="Numerstrony"/>
      </w:rPr>
    </w:pPr>
  </w:p>
  <w:p w14:paraId="4EE18224" w14:textId="77777777" w:rsidR="001F09C8" w:rsidRDefault="001F09C8">
    <w:pPr>
      <w:pStyle w:val="Stopka"/>
      <w:ind w:right="360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Strona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5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z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12</w:t>
    </w:r>
    <w:r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E3097" w14:textId="77777777" w:rsidR="005D1754" w:rsidRDefault="005D1754">
      <w:r>
        <w:separator/>
      </w:r>
    </w:p>
  </w:footnote>
  <w:footnote w:type="continuationSeparator" w:id="0">
    <w:p w14:paraId="5765687B" w14:textId="77777777" w:rsidR="005D1754" w:rsidRDefault="005D1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24F6D" w14:textId="77777777" w:rsidR="001F09C8" w:rsidRDefault="001F09C8">
    <w:pPr>
      <w:pStyle w:val="Nagwek"/>
    </w:pPr>
    <w:r>
      <w:t>Przedsiębiorstwo Komunalne „</w:t>
    </w:r>
    <w:proofErr w:type="spellStart"/>
    <w:r>
      <w:t>Pegimek</w:t>
    </w:r>
    <w:proofErr w:type="spellEnd"/>
    <w:r>
      <w:t>” Sp. z o.o. w Świdniku</w:t>
    </w:r>
  </w:p>
  <w:p w14:paraId="246DF073" w14:textId="77777777" w:rsidR="001F09C8" w:rsidRDefault="001F09C8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AB0348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1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0000000B"/>
    <w:multiLevelType w:val="multilevel"/>
    <w:tmpl w:val="F684F07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</w:abstractNum>
  <w:abstractNum w:abstractNumId="3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4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BD527A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C024A96"/>
    <w:multiLevelType w:val="singleLevel"/>
    <w:tmpl w:val="1F7C208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7" w15:restartNumberingAfterBreak="0">
    <w:nsid w:val="10B92ECF"/>
    <w:multiLevelType w:val="hybridMultilevel"/>
    <w:tmpl w:val="D556CAE2"/>
    <w:lvl w:ilvl="0" w:tplc="339C64D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F7881"/>
    <w:multiLevelType w:val="hybridMultilevel"/>
    <w:tmpl w:val="9F7A78B4"/>
    <w:lvl w:ilvl="0" w:tplc="DA163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A4A63"/>
    <w:multiLevelType w:val="hybridMultilevel"/>
    <w:tmpl w:val="483463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CA7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D61398"/>
    <w:multiLevelType w:val="multilevel"/>
    <w:tmpl w:val="3F809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52B13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F0B7F2B"/>
    <w:multiLevelType w:val="multilevel"/>
    <w:tmpl w:val="3306BAB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0B3066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4A84953"/>
    <w:multiLevelType w:val="hybridMultilevel"/>
    <w:tmpl w:val="5F4A227A"/>
    <w:lvl w:ilvl="0" w:tplc="17A204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4337CC"/>
    <w:multiLevelType w:val="singleLevel"/>
    <w:tmpl w:val="B7B06C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87B0283"/>
    <w:multiLevelType w:val="singleLevel"/>
    <w:tmpl w:val="2FFAF2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9A8291F"/>
    <w:multiLevelType w:val="hybridMultilevel"/>
    <w:tmpl w:val="B7920A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BD461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AAC211E"/>
    <w:multiLevelType w:val="hybridMultilevel"/>
    <w:tmpl w:val="9230DEF6"/>
    <w:lvl w:ilvl="0" w:tplc="5B3A161E">
      <w:start w:val="2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85068EC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 w15:restartNumberingAfterBreak="0">
    <w:nsid w:val="451A4409"/>
    <w:multiLevelType w:val="hybridMultilevel"/>
    <w:tmpl w:val="662E4F8C"/>
    <w:lvl w:ilvl="0" w:tplc="DB003F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3A8F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8A7E9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B6C7E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6CD4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FC0B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16B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43F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FE68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8031D8"/>
    <w:multiLevelType w:val="hybridMultilevel"/>
    <w:tmpl w:val="8FE84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8B7403"/>
    <w:multiLevelType w:val="multilevel"/>
    <w:tmpl w:val="A1E08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D3666AA"/>
    <w:multiLevelType w:val="hybridMultilevel"/>
    <w:tmpl w:val="AC6E8B7A"/>
    <w:lvl w:ilvl="0" w:tplc="BEFA1A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D7A065F"/>
    <w:multiLevelType w:val="multilevel"/>
    <w:tmpl w:val="2E887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51AD2F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69A6379"/>
    <w:multiLevelType w:val="hybridMultilevel"/>
    <w:tmpl w:val="E8383C94"/>
    <w:lvl w:ilvl="0" w:tplc="147666E4">
      <w:start w:val="1"/>
      <w:numFmt w:val="bullet"/>
      <w:lvlText w:val=""/>
      <w:lvlJc w:val="left"/>
      <w:pPr>
        <w:ind w:left="2847" w:hanging="360"/>
      </w:pPr>
      <w:rPr>
        <w:rFonts w:ascii="Symbol" w:hAnsi="Symbol" w:hint="default"/>
        <w:b w:val="0"/>
        <w:i w:val="0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D34747"/>
    <w:multiLevelType w:val="multilevel"/>
    <w:tmpl w:val="6DAA8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845BC9"/>
    <w:multiLevelType w:val="multilevel"/>
    <w:tmpl w:val="ECFAB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0023ED6"/>
    <w:multiLevelType w:val="hybridMultilevel"/>
    <w:tmpl w:val="C49633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420A3"/>
    <w:multiLevelType w:val="hybridMultilevel"/>
    <w:tmpl w:val="EFE2516C"/>
    <w:lvl w:ilvl="0" w:tplc="A9B067AE">
      <w:start w:val="2"/>
      <w:numFmt w:val="decimal"/>
      <w:lvlText w:val="%1."/>
      <w:lvlJc w:val="left"/>
      <w:pPr>
        <w:tabs>
          <w:tab w:val="num" w:pos="818"/>
        </w:tabs>
        <w:ind w:left="818" w:hanging="458"/>
      </w:pPr>
      <w:rPr>
        <w:rFonts w:hint="default"/>
      </w:rPr>
    </w:lvl>
    <w:lvl w:ilvl="1" w:tplc="FE1ACAB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514DB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EF356B"/>
    <w:multiLevelType w:val="multilevel"/>
    <w:tmpl w:val="2DB6E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D329E5"/>
    <w:multiLevelType w:val="hybridMultilevel"/>
    <w:tmpl w:val="4162BBE6"/>
    <w:lvl w:ilvl="0" w:tplc="9920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258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2260688">
      <w:start w:val="2"/>
      <w:numFmt w:val="ordinal"/>
      <w:lvlText w:val="%3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B4B4240"/>
    <w:multiLevelType w:val="hybridMultilevel"/>
    <w:tmpl w:val="A0C086CC"/>
    <w:lvl w:ilvl="0" w:tplc="8D244866">
      <w:start w:val="1"/>
      <w:numFmt w:val="decimal"/>
      <w:lvlText w:val="%1)"/>
      <w:lvlJc w:val="left"/>
      <w:pPr>
        <w:ind w:left="775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6" w15:restartNumberingAfterBreak="0">
    <w:nsid w:val="7B5D6E66"/>
    <w:multiLevelType w:val="hybridMultilevel"/>
    <w:tmpl w:val="9AEA84DC"/>
    <w:lvl w:ilvl="0" w:tplc="CC28987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19"/>
  </w:num>
  <w:num w:numId="4">
    <w:abstractNumId w:val="24"/>
  </w:num>
  <w:num w:numId="5">
    <w:abstractNumId w:val="16"/>
  </w:num>
  <w:num w:numId="6">
    <w:abstractNumId w:val="0"/>
  </w:num>
  <w:num w:numId="7">
    <w:abstractNumId w:val="11"/>
  </w:num>
  <w:num w:numId="8">
    <w:abstractNumId w:val="27"/>
  </w:num>
  <w:num w:numId="9">
    <w:abstractNumId w:val="22"/>
  </w:num>
  <w:num w:numId="10">
    <w:abstractNumId w:val="18"/>
  </w:num>
  <w:num w:numId="11">
    <w:abstractNumId w:val="5"/>
  </w:num>
  <w:num w:numId="12">
    <w:abstractNumId w:val="32"/>
  </w:num>
  <w:num w:numId="13">
    <w:abstractNumId w:val="13"/>
  </w:num>
  <w:num w:numId="14">
    <w:abstractNumId w:val="6"/>
  </w:num>
  <w:num w:numId="15">
    <w:abstractNumId w:val="29"/>
  </w:num>
  <w:num w:numId="16">
    <w:abstractNumId w:val="25"/>
  </w:num>
  <w:num w:numId="17">
    <w:abstractNumId w:val="15"/>
  </w:num>
  <w:num w:numId="18">
    <w:abstractNumId w:val="21"/>
  </w:num>
  <w:num w:numId="19">
    <w:abstractNumId w:val="33"/>
  </w:num>
  <w:num w:numId="20">
    <w:abstractNumId w:val="7"/>
  </w:num>
  <w:num w:numId="21">
    <w:abstractNumId w:val="9"/>
  </w:num>
  <w:num w:numId="22">
    <w:abstractNumId w:val="30"/>
  </w:num>
  <w:num w:numId="23">
    <w:abstractNumId w:val="12"/>
  </w:num>
  <w:num w:numId="24">
    <w:abstractNumId w:val="23"/>
  </w:num>
  <w:num w:numId="25">
    <w:abstractNumId w:val="36"/>
  </w:num>
  <w:num w:numId="26">
    <w:abstractNumId w:val="17"/>
  </w:num>
  <w:num w:numId="27">
    <w:abstractNumId w:val="10"/>
  </w:num>
  <w:num w:numId="28">
    <w:abstractNumId w:val="14"/>
  </w:num>
  <w:num w:numId="29">
    <w:abstractNumId w:val="8"/>
  </w:num>
  <w:num w:numId="30">
    <w:abstractNumId w:val="35"/>
  </w:num>
  <w:num w:numId="31">
    <w:abstractNumId w:val="26"/>
  </w:num>
  <w:num w:numId="32">
    <w:abstractNumId w:val="28"/>
  </w:num>
  <w:num w:numId="33">
    <w:abstractNumId w:val="34"/>
  </w:num>
  <w:num w:numId="34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activeWritingStyle w:appName="MSWord" w:lang="pl-PL" w:vendorID="12" w:dllVersion="512" w:checkStyle="1"/>
  <w:proofState w:spelling="clean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93"/>
    <w:rsid w:val="000A6AE3"/>
    <w:rsid w:val="000F337C"/>
    <w:rsid w:val="001500D8"/>
    <w:rsid w:val="00152C34"/>
    <w:rsid w:val="001F09C8"/>
    <w:rsid w:val="001F77A2"/>
    <w:rsid w:val="00305164"/>
    <w:rsid w:val="00317002"/>
    <w:rsid w:val="00494E41"/>
    <w:rsid w:val="00495FD6"/>
    <w:rsid w:val="005D1754"/>
    <w:rsid w:val="00654FAE"/>
    <w:rsid w:val="006A4BA3"/>
    <w:rsid w:val="006B6B33"/>
    <w:rsid w:val="006D13B0"/>
    <w:rsid w:val="00700A5A"/>
    <w:rsid w:val="007529AD"/>
    <w:rsid w:val="00782521"/>
    <w:rsid w:val="007E07D2"/>
    <w:rsid w:val="00864593"/>
    <w:rsid w:val="008C0303"/>
    <w:rsid w:val="008C1432"/>
    <w:rsid w:val="009849E4"/>
    <w:rsid w:val="009F614B"/>
    <w:rsid w:val="00A14A1F"/>
    <w:rsid w:val="00A91E51"/>
    <w:rsid w:val="00AA7A60"/>
    <w:rsid w:val="00AF092F"/>
    <w:rsid w:val="00B16E53"/>
    <w:rsid w:val="00B5762A"/>
    <w:rsid w:val="00BC2EC2"/>
    <w:rsid w:val="00C515EA"/>
    <w:rsid w:val="00C55B64"/>
    <w:rsid w:val="00C87317"/>
    <w:rsid w:val="00CD78A6"/>
    <w:rsid w:val="00CE67E1"/>
    <w:rsid w:val="00DC1F59"/>
    <w:rsid w:val="00DC5BCD"/>
    <w:rsid w:val="00E31749"/>
    <w:rsid w:val="00F21A65"/>
    <w:rsid w:val="00F21AC4"/>
    <w:rsid w:val="00F43E8F"/>
    <w:rsid w:val="00F56154"/>
    <w:rsid w:val="00F56E00"/>
    <w:rsid w:val="00F77920"/>
    <w:rsid w:val="00F85952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4748564B"/>
  <w15:chartTrackingRefBased/>
  <w15:docId w15:val="{868FFBEE-9D6B-4CFB-8DFD-05EF3CA4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i/>
      <w:sz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sz w:val="24"/>
      <w:lang w:val="cs-CZ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rPr>
      <w:rFonts w:ascii="Arial" w:hAnsi="Arial"/>
      <w:b/>
      <w:sz w:val="24"/>
    </w:rPr>
  </w:style>
  <w:style w:type="paragraph" w:customStyle="1" w:styleId="Tekstpodstawowy1">
    <w:name w:val="Tekst podstawowy1"/>
    <w:rPr>
      <w:color w:val="000000"/>
      <w:sz w:val="24"/>
      <w:lang w:val="en-US"/>
    </w:rPr>
  </w:style>
  <w:style w:type="paragraph" w:styleId="Tekstpodstawowy3">
    <w:name w:val="Body Text 3"/>
    <w:basedOn w:val="Normalny"/>
    <w:semiHidden/>
    <w:rPr>
      <w:rFonts w:ascii="Arial" w:hAnsi="Arial"/>
      <w:color w:val="000000"/>
      <w:sz w:val="22"/>
    </w:rPr>
  </w:style>
  <w:style w:type="paragraph" w:styleId="Tekstpodstawowywcity">
    <w:name w:val="Body Text Indent"/>
    <w:basedOn w:val="Normalny"/>
    <w:semiHidden/>
    <w:pPr>
      <w:ind w:left="567" w:firstLine="567"/>
    </w:pPr>
    <w:rPr>
      <w:rFonts w:ascii="Arial" w:hAnsi="Arial"/>
      <w:sz w:val="24"/>
    </w:rPr>
  </w:style>
  <w:style w:type="paragraph" w:styleId="Tekstpodstawowywcity2">
    <w:name w:val="Body Text Indent 2"/>
    <w:basedOn w:val="Normalny"/>
    <w:semiHidden/>
    <w:pPr>
      <w:ind w:firstLine="567"/>
    </w:pPr>
    <w:rPr>
      <w:rFonts w:ascii="Arial" w:hAnsi="Arial"/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jc w:val="center"/>
    </w:pPr>
    <w:rPr>
      <w:rFonts w:ascii="Arial" w:hAnsi="Arial"/>
      <w:sz w:val="32"/>
    </w:rPr>
  </w:style>
  <w:style w:type="paragraph" w:styleId="Podtytu">
    <w:name w:val="Subtitle"/>
    <w:basedOn w:val="Normalny"/>
    <w:qFormat/>
    <w:pPr>
      <w:jc w:val="center"/>
    </w:pPr>
    <w:rPr>
      <w:rFonts w:ascii="Arial" w:hAnsi="Arial"/>
      <w:b/>
      <w:sz w:val="32"/>
    </w:r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wcity3">
    <w:name w:val="Body Text Indent 3"/>
    <w:basedOn w:val="Normalny"/>
    <w:semiHidden/>
    <w:pPr>
      <w:ind w:firstLine="360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Arial" w:hAnsi="Arial"/>
      <w:b/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ipercze">
    <w:name w:val="Hyperlink"/>
    <w:semiHidden/>
    <w:rPr>
      <w:rFonts w:ascii="Verdana" w:hAnsi="Verdana" w:hint="default"/>
      <w:color w:val="0000FF"/>
      <w:sz w:val="20"/>
      <w:szCs w:val="20"/>
      <w:u w:val="single"/>
    </w:rPr>
  </w:style>
  <w:style w:type="character" w:customStyle="1" w:styleId="br21">
    <w:name w:val="br21"/>
    <w:rPr>
      <w:rFonts w:ascii="Verdana" w:hAnsi="Verdana" w:hint="default"/>
      <w:color w:val="A52A2A"/>
      <w:sz w:val="28"/>
      <w:szCs w:val="28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Lista">
    <w:name w:val="List"/>
    <w:basedOn w:val="Normalny"/>
    <w:semiHidden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aglNwek1">
    <w:name w:val="NaglNwek 1"/>
    <w:basedOn w:val="Normalny"/>
    <w:next w:val="Normalny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Listapunktowana">
    <w:name w:val="List Bullet"/>
    <w:basedOn w:val="Normalny"/>
    <w:autoRedefine/>
    <w:semiHidden/>
    <w:pPr>
      <w:numPr>
        <w:numId w:val="6"/>
      </w:numPr>
    </w:pPr>
    <w:rPr>
      <w:sz w:val="28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Textbody">
    <w:name w:val="Text body"/>
    <w:basedOn w:val="Normalny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SIWZ2">
    <w:name w:val="SIWZ 2"/>
    <w:basedOn w:val="Normalny"/>
    <w:pPr>
      <w:widowControl w:val="0"/>
      <w:suppressAutoHyphens/>
      <w:spacing w:after="113" w:line="100" w:lineRule="atLeast"/>
    </w:pPr>
    <w:rPr>
      <w:rFonts w:eastAsia="SimSun" w:cs="Tahoma"/>
      <w:kern w:val="1"/>
      <w:sz w:val="24"/>
      <w:szCs w:val="24"/>
      <w:lang w:eastAsia="hi-IN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pPr>
      <w:ind w:left="708"/>
    </w:pPr>
    <w:rPr>
      <w:sz w:val="24"/>
      <w:szCs w:val="24"/>
    </w:rPr>
  </w:style>
  <w:style w:type="character" w:customStyle="1" w:styleId="Pegimek">
    <w:name w:val="Pegimek"/>
    <w:basedOn w:val="Domylnaczcionkaakapitu"/>
    <w:semiHidden/>
    <w:rPr>
      <w:rFonts w:ascii="Arial" w:hAnsi="Arial" w:cs="Arial"/>
      <w:color w:val="auto"/>
      <w:sz w:val="20"/>
      <w:szCs w:val="20"/>
    </w:rPr>
  </w:style>
  <w:style w:type="paragraph" w:styleId="Bezodstpw">
    <w:name w:val="No Spacing"/>
    <w:qFormat/>
    <w:pPr>
      <w:jc w:val="both"/>
    </w:pPr>
  </w:style>
  <w:style w:type="character" w:customStyle="1" w:styleId="alb">
    <w:name w:val="a_lb"/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A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1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1422</Words>
  <Characters>8538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PK Pegimek sp. z o.o.</Company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Monika Giza</dc:creator>
  <cp:keywords/>
  <dc:description/>
  <cp:lastModifiedBy>mgospodarek</cp:lastModifiedBy>
  <cp:revision>27</cp:revision>
  <cp:lastPrinted>2018-05-09T10:34:00Z</cp:lastPrinted>
  <dcterms:created xsi:type="dcterms:W3CDTF">2018-03-23T06:52:00Z</dcterms:created>
  <dcterms:modified xsi:type="dcterms:W3CDTF">2020-08-17T14:16:00Z</dcterms:modified>
</cp:coreProperties>
</file>