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360A97" w:rsidRDefault="00360A9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 w:rsidR="00CB7310">
        <w:rPr>
          <w:rFonts w:ascii="Arial" w:hAnsi="Arial"/>
          <w:i/>
          <w:iCs/>
          <w:sz w:val="21"/>
          <w:szCs w:val="21"/>
        </w:rPr>
        <w:tab/>
        <w:t xml:space="preserve">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  <w:sz w:val="28"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C43861" w:rsidRPr="00C43861" w:rsidRDefault="00C43861" w:rsidP="00C43861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28"/>
          <w:szCs w:val="28"/>
          <w:lang w:eastAsia="ar-SA"/>
        </w:rPr>
      </w:pPr>
      <w:bookmarkStart w:id="0" w:name="_Hlk504553119"/>
      <w:r w:rsidRPr="00C43861">
        <w:rPr>
          <w:rFonts w:ascii="Arial" w:hAnsi="Arial" w:cs="Arial"/>
          <w:b/>
          <w:bCs/>
          <w:i/>
          <w:iCs/>
          <w:sz w:val="28"/>
          <w:szCs w:val="28"/>
          <w:lang w:eastAsia="ar-SA"/>
        </w:rPr>
        <w:t>BUDOWA KANALIZACJI SANITARNEJ Z OSIEDLA ŻWIRKI I WIGURY ORAZ KOMPLEKSU SPORTOWO-REKREACYJNEGO W ŚWIDNIKU</w:t>
      </w:r>
    </w:p>
    <w:bookmarkEnd w:id="0"/>
    <w:p w:rsidR="00360A97" w:rsidRPr="00C43861" w:rsidRDefault="00360A97">
      <w:pPr>
        <w:pStyle w:val="Tekstpodstawowy2"/>
        <w:jc w:val="center"/>
        <w:rPr>
          <w:rFonts w:cs="Arial"/>
          <w:b w:val="0"/>
          <w:sz w:val="28"/>
          <w:szCs w:val="28"/>
        </w:rPr>
      </w:pPr>
    </w:p>
    <w:p w:rsidR="00360A97" w:rsidRDefault="00360A97">
      <w:pPr>
        <w:pStyle w:val="Tekstpodstawowy2"/>
        <w:jc w:val="center"/>
        <w:rPr>
          <w:rFonts w:cs="Arial"/>
          <w:b w:val="0"/>
          <w:sz w:val="20"/>
        </w:rPr>
      </w:pPr>
    </w:p>
    <w:p w:rsidR="00F817F6" w:rsidRDefault="00F817F6">
      <w:pPr>
        <w:pStyle w:val="Tekstpodstawowy2"/>
        <w:jc w:val="center"/>
        <w:rPr>
          <w:rFonts w:cs="Arial"/>
          <w:b w:val="0"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360A97" w:rsidRDefault="00360A97">
      <w:pPr>
        <w:jc w:val="both"/>
        <w:rPr>
          <w:rFonts w:ascii="Arial" w:hAnsi="Arial" w:cs="Arial"/>
        </w:rPr>
      </w:pPr>
    </w:p>
    <w:p w:rsidR="00536CEC" w:rsidRPr="00536CEC" w:rsidRDefault="00536CEC" w:rsidP="00536CEC">
      <w:pPr>
        <w:jc w:val="both"/>
        <w:rPr>
          <w:rFonts w:ascii="Arial" w:hAnsi="Arial" w:cs="Arial"/>
        </w:rPr>
      </w:pPr>
      <w:r w:rsidRPr="00536CEC">
        <w:rPr>
          <w:rFonts w:ascii="Arial" w:hAnsi="Arial" w:cs="Arial"/>
        </w:rPr>
        <w:t>netto: …………………… zł, plus obowiązujący podatek VAT  ….. % w kwocie: …………………. zł,</w:t>
      </w:r>
    </w:p>
    <w:p w:rsidR="00536CEC" w:rsidRDefault="00536CEC" w:rsidP="00536CEC">
      <w:pPr>
        <w:jc w:val="both"/>
        <w:rPr>
          <w:rFonts w:ascii="Arial" w:hAnsi="Arial" w:cs="Arial"/>
          <w:b/>
          <w:bCs/>
        </w:rPr>
      </w:pPr>
    </w:p>
    <w:p w:rsidR="00536CEC" w:rsidRPr="00536CEC" w:rsidRDefault="00536CEC" w:rsidP="00536CEC">
      <w:pPr>
        <w:jc w:val="both"/>
        <w:rPr>
          <w:rFonts w:ascii="Arial" w:hAnsi="Arial" w:cs="Arial"/>
          <w:b/>
          <w:bCs/>
        </w:rPr>
      </w:pPr>
      <w:r w:rsidRPr="00536CEC">
        <w:rPr>
          <w:rFonts w:ascii="Arial" w:hAnsi="Arial" w:cs="Arial"/>
          <w:b/>
          <w:bCs/>
        </w:rPr>
        <w:t>brutto: …………………. zł</w:t>
      </w:r>
      <w:r w:rsidRPr="00536CEC">
        <w:rPr>
          <w:rFonts w:ascii="Arial" w:hAnsi="Arial" w:cs="Arial"/>
        </w:rPr>
        <w:t xml:space="preserve"> </w:t>
      </w:r>
      <w:r w:rsidRPr="00536CEC">
        <w:rPr>
          <w:rFonts w:ascii="Arial" w:hAnsi="Arial" w:cs="Arial"/>
          <w:b/>
          <w:bCs/>
        </w:rPr>
        <w:t>(słownie: ……………</w:t>
      </w:r>
      <w:r>
        <w:rPr>
          <w:rFonts w:ascii="Arial" w:hAnsi="Arial" w:cs="Arial"/>
          <w:b/>
          <w:bCs/>
        </w:rPr>
        <w:t>……………………………………………………..</w:t>
      </w:r>
      <w:r w:rsidRPr="00536CEC">
        <w:rPr>
          <w:rFonts w:ascii="Arial" w:hAnsi="Arial" w:cs="Arial"/>
          <w:b/>
          <w:bCs/>
        </w:rPr>
        <w:t>……………);</w:t>
      </w:r>
    </w:p>
    <w:p w:rsidR="00536CEC" w:rsidRDefault="00536CEC" w:rsidP="00536CEC">
      <w:pPr>
        <w:jc w:val="both"/>
        <w:rPr>
          <w:rFonts w:ascii="Arial" w:hAnsi="Arial" w:cs="Arial"/>
          <w:bCs/>
        </w:rPr>
      </w:pPr>
    </w:p>
    <w:p w:rsidR="00536CEC" w:rsidRPr="00536CEC" w:rsidRDefault="00536CEC" w:rsidP="00536CEC">
      <w:pPr>
        <w:jc w:val="both"/>
        <w:rPr>
          <w:rFonts w:ascii="Arial" w:hAnsi="Arial" w:cs="Arial"/>
          <w:bCs/>
        </w:rPr>
      </w:pPr>
      <w:r w:rsidRPr="00536CEC">
        <w:rPr>
          <w:rFonts w:ascii="Arial" w:hAnsi="Arial" w:cs="Arial"/>
          <w:bCs/>
        </w:rPr>
        <w:t>w tym za wykonanie robót:</w:t>
      </w:r>
    </w:p>
    <w:p w:rsidR="00536CEC" w:rsidRDefault="00536CEC" w:rsidP="00536CEC">
      <w:pPr>
        <w:ind w:left="1080"/>
        <w:jc w:val="both"/>
        <w:rPr>
          <w:rFonts w:ascii="Arial" w:hAnsi="Arial" w:cs="Arial"/>
          <w:bCs/>
        </w:rPr>
      </w:pPr>
    </w:p>
    <w:p w:rsidR="00536CEC" w:rsidRPr="009C4B5A" w:rsidRDefault="00536CEC" w:rsidP="00536CEC">
      <w:pPr>
        <w:numPr>
          <w:ilvl w:val="1"/>
          <w:numId w:val="13"/>
        </w:numPr>
        <w:jc w:val="both"/>
        <w:rPr>
          <w:rFonts w:ascii="Arial" w:hAnsi="Arial" w:cs="Arial"/>
          <w:bCs/>
        </w:rPr>
      </w:pPr>
      <w:r w:rsidRPr="00536CEC">
        <w:rPr>
          <w:rFonts w:ascii="Arial" w:hAnsi="Arial" w:cs="Arial"/>
          <w:bCs/>
        </w:rPr>
        <w:t xml:space="preserve">określonych </w:t>
      </w:r>
      <w:r w:rsidRPr="00536CEC">
        <w:rPr>
          <w:rFonts w:ascii="Arial" w:hAnsi="Arial" w:cs="Arial"/>
        </w:rPr>
        <w:t>w I etapie przedmiotu zamówienia, o których mowa w § 1 ust. 1 pkt 1.1.</w:t>
      </w:r>
      <w:r w:rsidR="009C4B5A">
        <w:rPr>
          <w:rFonts w:ascii="Arial" w:hAnsi="Arial" w:cs="Arial"/>
        </w:rPr>
        <w:t>1</w:t>
      </w:r>
      <w:r w:rsidRPr="00536CEC">
        <w:rPr>
          <w:rFonts w:ascii="Arial" w:hAnsi="Arial" w:cs="Arial"/>
        </w:rPr>
        <w:t>.</w:t>
      </w:r>
      <w:r w:rsidR="00652B91">
        <w:rPr>
          <w:rFonts w:ascii="Arial" w:hAnsi="Arial" w:cs="Arial"/>
        </w:rPr>
        <w:t xml:space="preserve"> umowy:</w:t>
      </w:r>
    </w:p>
    <w:p w:rsidR="009C4B5A" w:rsidRPr="00536CEC" w:rsidRDefault="009C4B5A" w:rsidP="009C4B5A">
      <w:pPr>
        <w:ind w:left="1080"/>
        <w:jc w:val="both"/>
        <w:rPr>
          <w:rFonts w:ascii="Arial" w:hAnsi="Arial" w:cs="Arial"/>
          <w:bCs/>
        </w:rPr>
      </w:pPr>
    </w:p>
    <w:p w:rsidR="00536CEC" w:rsidRPr="00536CEC" w:rsidRDefault="00536CEC" w:rsidP="00536CEC">
      <w:pPr>
        <w:jc w:val="both"/>
        <w:rPr>
          <w:rFonts w:ascii="Arial" w:hAnsi="Arial" w:cs="Arial"/>
        </w:rPr>
      </w:pPr>
      <w:r w:rsidRPr="00536CEC">
        <w:rPr>
          <w:rFonts w:ascii="Arial" w:hAnsi="Arial" w:cs="Arial"/>
        </w:rPr>
        <w:t>netto: …………………… zł, plus obowiązujący podatek VAT  ….. % w kwocie: …………………. zł,</w:t>
      </w:r>
    </w:p>
    <w:p w:rsidR="00536CEC" w:rsidRDefault="00536CEC" w:rsidP="00536CEC">
      <w:pPr>
        <w:jc w:val="both"/>
        <w:rPr>
          <w:rFonts w:ascii="Arial" w:hAnsi="Arial" w:cs="Arial"/>
          <w:b/>
          <w:bCs/>
        </w:rPr>
      </w:pPr>
    </w:p>
    <w:p w:rsidR="00536CEC" w:rsidRPr="00536CEC" w:rsidRDefault="00536CEC" w:rsidP="00536CEC">
      <w:pPr>
        <w:jc w:val="both"/>
        <w:rPr>
          <w:rFonts w:ascii="Arial" w:hAnsi="Arial" w:cs="Arial"/>
          <w:b/>
          <w:bCs/>
        </w:rPr>
      </w:pPr>
      <w:r w:rsidRPr="00536CEC">
        <w:rPr>
          <w:rFonts w:ascii="Arial" w:hAnsi="Arial" w:cs="Arial"/>
          <w:b/>
          <w:bCs/>
        </w:rPr>
        <w:t>brutto: …………………. zł</w:t>
      </w:r>
      <w:r w:rsidRPr="00536CEC">
        <w:rPr>
          <w:rFonts w:ascii="Arial" w:hAnsi="Arial" w:cs="Arial"/>
        </w:rPr>
        <w:t xml:space="preserve"> </w:t>
      </w:r>
      <w:r w:rsidRPr="00536CEC">
        <w:rPr>
          <w:rFonts w:ascii="Arial" w:hAnsi="Arial" w:cs="Arial"/>
          <w:b/>
          <w:bCs/>
        </w:rPr>
        <w:t>(słownie: …………</w:t>
      </w:r>
      <w:r>
        <w:rPr>
          <w:rFonts w:ascii="Arial" w:hAnsi="Arial" w:cs="Arial"/>
          <w:b/>
          <w:bCs/>
        </w:rPr>
        <w:t>…………………………………………………….</w:t>
      </w:r>
      <w:r w:rsidRPr="00536CEC">
        <w:rPr>
          <w:rFonts w:ascii="Arial" w:hAnsi="Arial" w:cs="Arial"/>
          <w:b/>
          <w:bCs/>
        </w:rPr>
        <w:t>………………);</w:t>
      </w:r>
    </w:p>
    <w:p w:rsidR="00536CEC" w:rsidRPr="00536CEC" w:rsidRDefault="00536CEC" w:rsidP="00536CEC">
      <w:pPr>
        <w:jc w:val="both"/>
        <w:rPr>
          <w:rFonts w:ascii="Arial" w:hAnsi="Arial" w:cs="Arial"/>
          <w:bCs/>
        </w:rPr>
      </w:pPr>
    </w:p>
    <w:p w:rsidR="00536CEC" w:rsidRPr="009C4B5A" w:rsidRDefault="00536CEC" w:rsidP="00536CEC">
      <w:pPr>
        <w:numPr>
          <w:ilvl w:val="1"/>
          <w:numId w:val="13"/>
        </w:numPr>
        <w:jc w:val="both"/>
        <w:rPr>
          <w:rFonts w:ascii="Arial" w:hAnsi="Arial" w:cs="Arial"/>
          <w:bCs/>
        </w:rPr>
      </w:pPr>
      <w:r w:rsidRPr="00536CEC">
        <w:rPr>
          <w:rFonts w:ascii="Arial" w:hAnsi="Arial" w:cs="Arial"/>
          <w:bCs/>
        </w:rPr>
        <w:t xml:space="preserve">określonych </w:t>
      </w:r>
      <w:r w:rsidRPr="00536CEC">
        <w:rPr>
          <w:rFonts w:ascii="Arial" w:hAnsi="Arial" w:cs="Arial"/>
        </w:rPr>
        <w:t>w II etapie przedmiotu zamówienia, o których mowa w § 1 ust. 1 pkt 1.1.</w:t>
      </w:r>
      <w:r w:rsidR="009C4B5A">
        <w:rPr>
          <w:rFonts w:ascii="Arial" w:hAnsi="Arial" w:cs="Arial"/>
        </w:rPr>
        <w:t>2.</w:t>
      </w:r>
      <w:r w:rsidR="00652B91">
        <w:rPr>
          <w:rFonts w:ascii="Arial" w:hAnsi="Arial" w:cs="Arial"/>
        </w:rPr>
        <w:t xml:space="preserve"> umowy:</w:t>
      </w:r>
    </w:p>
    <w:p w:rsidR="009C4B5A" w:rsidRPr="00536CEC" w:rsidRDefault="009C4B5A" w:rsidP="009C4B5A">
      <w:pPr>
        <w:ind w:left="1080"/>
        <w:jc w:val="both"/>
        <w:rPr>
          <w:rFonts w:ascii="Arial" w:hAnsi="Arial" w:cs="Arial"/>
          <w:bCs/>
        </w:rPr>
      </w:pPr>
      <w:bookmarkStart w:id="1" w:name="_GoBack"/>
      <w:bookmarkEnd w:id="1"/>
    </w:p>
    <w:p w:rsidR="00536CEC" w:rsidRPr="00536CEC" w:rsidRDefault="00536CEC" w:rsidP="00536CEC">
      <w:pPr>
        <w:jc w:val="both"/>
        <w:rPr>
          <w:rFonts w:ascii="Arial" w:hAnsi="Arial" w:cs="Arial"/>
        </w:rPr>
      </w:pPr>
      <w:r w:rsidRPr="00536CEC">
        <w:rPr>
          <w:rFonts w:ascii="Arial" w:hAnsi="Arial" w:cs="Arial"/>
        </w:rPr>
        <w:t>netto: …………………… zł, plus obowiązujący podatek VAT  ….. % w kwocie: …………………. zł,</w:t>
      </w:r>
    </w:p>
    <w:p w:rsidR="00536CEC" w:rsidRDefault="00536CEC" w:rsidP="00536CEC">
      <w:pPr>
        <w:jc w:val="both"/>
        <w:rPr>
          <w:rFonts w:ascii="Arial" w:hAnsi="Arial" w:cs="Arial"/>
          <w:b/>
          <w:bCs/>
        </w:rPr>
      </w:pPr>
    </w:p>
    <w:p w:rsidR="00536CEC" w:rsidRPr="00536CEC" w:rsidRDefault="00536CEC" w:rsidP="00536CEC">
      <w:pPr>
        <w:jc w:val="both"/>
        <w:rPr>
          <w:rFonts w:ascii="Arial" w:hAnsi="Arial" w:cs="Arial"/>
          <w:b/>
          <w:bCs/>
        </w:rPr>
      </w:pPr>
      <w:r w:rsidRPr="00536CEC">
        <w:rPr>
          <w:rFonts w:ascii="Arial" w:hAnsi="Arial" w:cs="Arial"/>
          <w:b/>
          <w:bCs/>
        </w:rPr>
        <w:t>brutto: …………………. zł</w:t>
      </w:r>
      <w:r w:rsidRPr="00536CEC">
        <w:rPr>
          <w:rFonts w:ascii="Arial" w:hAnsi="Arial" w:cs="Arial"/>
        </w:rPr>
        <w:t xml:space="preserve"> </w:t>
      </w:r>
      <w:r w:rsidRPr="00536CEC">
        <w:rPr>
          <w:rFonts w:ascii="Arial" w:hAnsi="Arial" w:cs="Arial"/>
          <w:b/>
          <w:bCs/>
        </w:rPr>
        <w:t>(słownie: …………</w:t>
      </w:r>
      <w:r>
        <w:rPr>
          <w:rFonts w:ascii="Arial" w:hAnsi="Arial" w:cs="Arial"/>
          <w:b/>
          <w:bCs/>
        </w:rPr>
        <w:t>……………………………………………………</w:t>
      </w:r>
      <w:r w:rsidRPr="00536CEC">
        <w:rPr>
          <w:rFonts w:ascii="Arial" w:hAnsi="Arial" w:cs="Arial"/>
          <w:b/>
          <w:bCs/>
        </w:rPr>
        <w:t>………………)</w:t>
      </w:r>
      <w:r>
        <w:rPr>
          <w:rFonts w:ascii="Arial" w:hAnsi="Arial" w:cs="Arial"/>
          <w:b/>
          <w:bCs/>
        </w:rPr>
        <w:t>.</w:t>
      </w:r>
    </w:p>
    <w:p w:rsidR="00360A97" w:rsidRDefault="00360A97">
      <w:pPr>
        <w:jc w:val="both"/>
        <w:rPr>
          <w:rFonts w:ascii="Arial" w:hAnsi="Arial" w:cs="Arial"/>
        </w:rPr>
      </w:pPr>
    </w:p>
    <w:p w:rsidR="00536CEC" w:rsidRDefault="00536CEC">
      <w:pPr>
        <w:jc w:val="both"/>
        <w:rPr>
          <w:rFonts w:ascii="Arial" w:hAnsi="Arial" w:cs="Arial"/>
        </w:rPr>
      </w:pPr>
    </w:p>
    <w:p w:rsidR="00536CEC" w:rsidRDefault="00536CEC">
      <w:pPr>
        <w:jc w:val="both"/>
        <w:rPr>
          <w:rFonts w:ascii="Arial" w:hAnsi="Arial" w:cs="Arial"/>
        </w:rPr>
      </w:pPr>
    </w:p>
    <w:p w:rsidR="00536BCE" w:rsidRPr="00536BCE" w:rsidRDefault="00536BCE" w:rsidP="00536BCE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okres gwarancji i rękojmi: ………………… (słownie……………………………………) miesięcy.</w:t>
      </w:r>
    </w:p>
    <w:p w:rsidR="00C35E10" w:rsidRDefault="00360A97" w:rsidP="00C35E1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t xml:space="preserve">Przedmiot zamówienia wykonamy w terminie: </w:t>
      </w:r>
      <w:r w:rsidR="00C43861" w:rsidRPr="00C43861">
        <w:rPr>
          <w:rFonts w:ascii="Arial" w:hAnsi="Arial" w:cs="Arial"/>
          <w:b/>
        </w:rPr>
        <w:t>I etap</w:t>
      </w:r>
      <w:r w:rsidR="00C43861">
        <w:rPr>
          <w:rFonts w:ascii="Arial" w:hAnsi="Arial" w:cs="Arial"/>
        </w:rPr>
        <w:t xml:space="preserve"> </w:t>
      </w:r>
      <w:r w:rsidR="00E2460B">
        <w:rPr>
          <w:rFonts w:ascii="Arial" w:hAnsi="Arial" w:cs="Arial"/>
          <w:b/>
        </w:rPr>
        <w:t>do</w:t>
      </w:r>
      <w:r w:rsidR="00FD1A3B" w:rsidRPr="00F817F6">
        <w:rPr>
          <w:rFonts w:ascii="Arial" w:hAnsi="Arial" w:cs="Arial"/>
          <w:b/>
        </w:rPr>
        <w:t xml:space="preserve"> </w:t>
      </w:r>
      <w:r w:rsidR="0043326C">
        <w:rPr>
          <w:rFonts w:ascii="Arial" w:hAnsi="Arial" w:cs="Arial"/>
          <w:b/>
        </w:rPr>
        <w:t xml:space="preserve">dnia </w:t>
      </w:r>
      <w:r w:rsidR="00E2460B">
        <w:rPr>
          <w:rFonts w:ascii="Arial" w:hAnsi="Arial" w:cs="Arial"/>
          <w:b/>
        </w:rPr>
        <w:t>20.12.2018.</w:t>
      </w:r>
      <w:r w:rsidR="00C43861">
        <w:rPr>
          <w:rFonts w:ascii="Arial" w:hAnsi="Arial" w:cs="Arial"/>
          <w:b/>
        </w:rPr>
        <w:t>, II etap do dnia 28.06.2019.</w:t>
      </w:r>
    </w:p>
    <w:p w:rsidR="00360A97" w:rsidRPr="00C35E10" w:rsidRDefault="00360A97" w:rsidP="00C35E1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360A97" w:rsidRDefault="00360A9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dokonaliśmy wizji lokalnej, a oferowana cena zawiera wszystkie koszty związane z realizacją zamówienia.</w:t>
      </w:r>
    </w:p>
    <w:p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C554A9" w:rsidRDefault="00C554A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360A97" w:rsidRPr="00C554A9" w:rsidRDefault="00C554A9" w:rsidP="00C554A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554A9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postępowaniu.</w:t>
      </w:r>
    </w:p>
    <w:p w:rsidR="00360A97" w:rsidRDefault="00360A97">
      <w:pPr>
        <w:jc w:val="both"/>
        <w:rPr>
          <w:rFonts w:ascii="Arial" w:hAnsi="Arial"/>
          <w:i/>
          <w:iCs/>
          <w:sz w:val="18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360A97" w:rsidRDefault="00360A9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>Załącznik nr 2*</w:t>
      </w:r>
    </w:p>
    <w:p w:rsidR="00360A97" w:rsidRDefault="00360A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360A97" w:rsidRDefault="00360A97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360A97" w:rsidRDefault="00360A9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360A97" w:rsidRDefault="00360A97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360A97" w:rsidRDefault="00360A97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C43861" w:rsidRPr="00C43861" w:rsidRDefault="00C43861" w:rsidP="00C43861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28"/>
          <w:szCs w:val="28"/>
          <w:lang w:eastAsia="ar-SA"/>
        </w:rPr>
      </w:pPr>
      <w:r w:rsidRPr="00C43861">
        <w:rPr>
          <w:rFonts w:ascii="Arial" w:hAnsi="Arial" w:cs="Arial"/>
          <w:b/>
          <w:bCs/>
          <w:i/>
          <w:iCs/>
          <w:sz w:val="28"/>
          <w:szCs w:val="28"/>
          <w:lang w:eastAsia="ar-SA"/>
        </w:rPr>
        <w:t>BUDOWA KANALIZACJI SANITARNEJ Z OSIEDLA ŻWIRKI I WIGURY ORAZ KOMPLEKSU SPORTOWO-REKREACYJNEGO W ŚWIDNIKU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E33A77">
        <w:tc>
          <w:tcPr>
            <w:tcW w:w="9630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W ZWIĄZKU Z POLEGANIEM NA ZASOBACH INNYCH PODMIOTÓW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w celu wykazania spełniania warunków udziału w postępowaniu, określonych przez Zamawiającego  w pkt 3.1. SIWZ, polegam na zasobach następującego/</w:t>
      </w:r>
      <w:proofErr w:type="spellStart"/>
      <w:r>
        <w:rPr>
          <w:rFonts w:ascii="Arial" w:hAnsi="Arial"/>
          <w:color w:val="000000"/>
        </w:rPr>
        <w:t>ych</w:t>
      </w:r>
      <w:proofErr w:type="spellEnd"/>
      <w:r>
        <w:rPr>
          <w:rFonts w:ascii="Arial" w:hAnsi="Arial"/>
          <w:color w:val="000000"/>
        </w:rPr>
        <w:t xml:space="preserve"> podmiotu/ów: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...........................................................................................................................................</w:t>
      </w:r>
    </w:p>
    <w:p w:rsidR="00360A97" w:rsidRDefault="00360A97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(wskazać podmiot)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 następującym zakresie: 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</w:t>
      </w:r>
    </w:p>
    <w:p w:rsidR="00360A97" w:rsidRDefault="00360A97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 xml:space="preserve">(określić odpowiedni zakres dla wskazanego podmiotu) 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D433F1" w:rsidRDefault="00D433F1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II. DOTYCZĄCE PRZESŁANEK WYKLUCZENIA Z POSTĘPOWANIA</w:t>
      </w: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>
        <w:rPr>
          <w:rFonts w:ascii="Arial" w:hAnsi="Arial"/>
          <w:i/>
          <w:iCs/>
          <w:color w:val="000000"/>
          <w:sz w:val="22"/>
          <w:szCs w:val="22"/>
        </w:rPr>
        <w:t xml:space="preserve"> 2-3, 5-9, 12)</w:t>
      </w:r>
      <w:r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</w:rPr>
        <w:t xml:space="preserve"> Jednocześnie oświadczam, że w związku z ww. okolicznością, na podstawie </w:t>
      </w:r>
      <w:r>
        <w:rPr>
          <w:rFonts w:ascii="Arial" w:hAnsi="Arial" w:cs="Arial"/>
          <w:color w:val="000000"/>
        </w:rPr>
        <w:t>§</w:t>
      </w:r>
      <w:r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PODMIOTU, NA KTÓREGO ZASOBY POWOŁUJE SIĘ WYKONAWCA:</w:t>
            </w:r>
          </w:p>
        </w:tc>
      </w:tr>
    </w:tbl>
    <w:p w:rsidR="00360A97" w:rsidRDefault="00360A97">
      <w:pPr>
        <w:jc w:val="center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 podmiot, na którego zasoby powołuję się w niniejszym postępowaniu: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............................................................................................................................................</w:t>
      </w:r>
    </w:p>
    <w:p w:rsidR="00360A97" w:rsidRDefault="00360A97">
      <w:pPr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iCs/>
          <w:color w:val="000000"/>
        </w:rPr>
        <w:t>CEiDG</w:t>
      </w:r>
      <w:proofErr w:type="spellEnd"/>
      <w:r>
        <w:rPr>
          <w:rFonts w:ascii="Arial" w:hAnsi="Arial" w:cs="Arial"/>
          <w:i/>
          <w:iCs/>
          <w:color w:val="000000"/>
        </w:rPr>
        <w:t>)</w:t>
      </w:r>
    </w:p>
    <w:p w:rsidR="00360A97" w:rsidRDefault="00360A97">
      <w:pPr>
        <w:jc w:val="center"/>
        <w:rPr>
          <w:rFonts w:ascii="Arial" w:hAnsi="Arial" w:cs="Arial"/>
          <w:i/>
          <w:iCs/>
          <w:color w:val="000000"/>
        </w:rPr>
      </w:pPr>
    </w:p>
    <w:p w:rsidR="00360A97" w:rsidRDefault="00360A9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podlega wykluczeniu z postępowania o udzielenie zamówienia.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* w przypadku składania oferty przez wykonawców wspólnie ubiegających się o udzielenie zamówienia (np. konsorcjum, spółka cywilna), powyższe oświadczenie składa każdy z nich odrębnie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Załącznik nr 3</w:t>
      </w:r>
    </w:p>
    <w:p w:rsidR="00360A97" w:rsidRDefault="00360A97">
      <w:pPr>
        <w:jc w:val="right"/>
        <w:rPr>
          <w:rFonts w:ascii="Arial" w:hAnsi="Arial"/>
          <w:i/>
          <w:sz w:val="22"/>
        </w:rPr>
      </w:pPr>
    </w:p>
    <w:p w:rsidR="00360A97" w:rsidRDefault="00360A97">
      <w:pPr>
        <w:rPr>
          <w:rFonts w:ascii="Arial" w:hAnsi="Arial"/>
          <w:i/>
          <w:sz w:val="22"/>
        </w:rPr>
      </w:pPr>
    </w:p>
    <w:p w:rsidR="00360A97" w:rsidRDefault="00360A97">
      <w:pPr>
        <w:pStyle w:val="Nagwek1"/>
        <w:jc w:val="center"/>
      </w:pPr>
      <w:r>
        <w:t xml:space="preserve">WYKAZ  ZAMÓWIEŃ  ZREALIZOWANYCH W  CIĄGU  OSTATNICH  5 LAT PRZED UPŁYWEM TERMINU SKŁADANIA OFERT </w:t>
      </w:r>
    </w:p>
    <w:p w:rsidR="00360A97" w:rsidRDefault="00360A97">
      <w:pPr>
        <w:rPr>
          <w:rFonts w:ascii="Arial" w:hAnsi="Arial"/>
          <w:sz w:val="22"/>
        </w:rPr>
      </w:pPr>
    </w:p>
    <w:p w:rsidR="00360A97" w:rsidRDefault="00360A97">
      <w:pPr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360A97">
        <w:tc>
          <w:tcPr>
            <w:tcW w:w="637" w:type="dxa"/>
            <w:shd w:val="pct12" w:color="auto" w:fill="auto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:rsidR="00360A97" w:rsidRDefault="00360A97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>i miejsce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realizacji</w:t>
            </w:r>
          </w:p>
        </w:tc>
        <w:tc>
          <w:tcPr>
            <w:tcW w:w="2126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360A97">
        <w:trPr>
          <w:cantSplit/>
          <w:trHeight w:val="2552"/>
        </w:trPr>
        <w:tc>
          <w:tcPr>
            <w:tcW w:w="637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60A97">
        <w:trPr>
          <w:cantSplit/>
          <w:trHeight w:val="2552"/>
        </w:trPr>
        <w:tc>
          <w:tcPr>
            <w:tcW w:w="637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360A97" w:rsidRPr="00D9140C" w:rsidRDefault="00360A97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vertAlign w:val="superscript"/>
        </w:rPr>
        <w:t xml:space="preserve">* </w:t>
      </w:r>
      <w:r>
        <w:rPr>
          <w:rFonts w:ascii="Arial" w:hAnsi="Arial"/>
        </w:rPr>
        <w:t>przedmiot zamówienia powinien być opisany w taki sposób, aby sprawdzenie spełnienia wymagań stawianych przez Zamawiającego w tym względzie mogło być dokonane w sposób jednoznaczny</w:t>
      </w:r>
      <w:r w:rsidR="00C43861">
        <w:rPr>
          <w:rFonts w:ascii="Arial" w:hAnsi="Arial"/>
        </w:rPr>
        <w:t>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ind w:left="5670"/>
        <w:jc w:val="both"/>
        <w:rPr>
          <w:rFonts w:ascii="Arial" w:hAnsi="Arial"/>
          <w:sz w:val="22"/>
        </w:rPr>
      </w:pPr>
    </w:p>
    <w:p w:rsidR="00360A97" w:rsidRDefault="00360A97">
      <w:pPr>
        <w:jc w:val="center"/>
        <w:rPr>
          <w:rFonts w:ascii="Arial" w:hAnsi="Arial"/>
          <w:i/>
          <w:sz w:val="22"/>
        </w:rPr>
        <w:sectPr w:rsidR="00360A97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1134" w:bottom="1134" w:left="1134" w:header="708" w:footer="708" w:gutter="0"/>
          <w:cols w:space="708"/>
        </w:sectPr>
      </w:pPr>
    </w:p>
    <w:p w:rsidR="00360A97" w:rsidRDefault="00360A97">
      <w:pPr>
        <w:jc w:val="right"/>
        <w:rPr>
          <w:rFonts w:ascii="Arial" w:hAnsi="Arial"/>
          <w:i/>
          <w:sz w:val="22"/>
        </w:rPr>
      </w:pPr>
    </w:p>
    <w:p w:rsidR="00360A97" w:rsidRDefault="00360A97">
      <w:pPr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Załącznik nr 4</w:t>
      </w:r>
    </w:p>
    <w:p w:rsidR="00360A97" w:rsidRDefault="00360A97">
      <w:pPr>
        <w:rPr>
          <w:rFonts w:ascii="Arial" w:hAnsi="Arial"/>
          <w:i/>
          <w:sz w:val="22"/>
        </w:rPr>
      </w:pPr>
    </w:p>
    <w:p w:rsidR="00360A97" w:rsidRPr="00AF5285" w:rsidRDefault="00AF5285" w:rsidP="00AF5285">
      <w:pPr>
        <w:jc w:val="center"/>
        <w:rPr>
          <w:rFonts w:ascii="Arial" w:hAnsi="Arial"/>
          <w:sz w:val="24"/>
          <w:szCs w:val="24"/>
        </w:rPr>
      </w:pPr>
      <w:r w:rsidRPr="00AF5285">
        <w:rPr>
          <w:rFonts w:ascii="Arial" w:hAnsi="Arial"/>
          <w:b/>
          <w:sz w:val="24"/>
          <w:szCs w:val="24"/>
        </w:rPr>
        <w:t xml:space="preserve">Wykaz osób skierowanych przez wykonawcę do realizacji zamówienia, w szczególności odpowiedzialnych za </w:t>
      </w:r>
      <w:r>
        <w:rPr>
          <w:rFonts w:ascii="Arial" w:hAnsi="Arial"/>
          <w:b/>
          <w:sz w:val="24"/>
          <w:szCs w:val="24"/>
        </w:rPr>
        <w:br/>
      </w:r>
      <w:r w:rsidRPr="00AF5285">
        <w:rPr>
          <w:rFonts w:ascii="Arial" w:hAnsi="Arial"/>
          <w:b/>
          <w:sz w:val="24"/>
          <w:szCs w:val="24"/>
        </w:rPr>
        <w:t>świadczenie usług,</w:t>
      </w:r>
      <w:r>
        <w:rPr>
          <w:rFonts w:ascii="Arial" w:hAnsi="Arial"/>
          <w:b/>
          <w:sz w:val="24"/>
          <w:szCs w:val="24"/>
        </w:rPr>
        <w:t xml:space="preserve"> </w:t>
      </w:r>
      <w:r w:rsidRPr="00AF5285">
        <w:rPr>
          <w:rFonts w:ascii="Arial" w:hAnsi="Arial"/>
          <w:b/>
          <w:sz w:val="24"/>
          <w:szCs w:val="24"/>
        </w:rPr>
        <w:t>kontrolę jakości lub kierowanie robotami budowlanymi</w:t>
      </w:r>
    </w:p>
    <w:p w:rsidR="00360A97" w:rsidRDefault="00360A97">
      <w:pPr>
        <w:rPr>
          <w:rFonts w:ascii="Arial" w:hAnsi="Arial"/>
        </w:rPr>
      </w:pPr>
    </w:p>
    <w:p w:rsidR="00AF5285" w:rsidRDefault="00AF5285">
      <w:pPr>
        <w:rPr>
          <w:rFonts w:ascii="Arial" w:hAnsi="Arial"/>
        </w:rPr>
      </w:pPr>
    </w:p>
    <w:p w:rsidR="00AF5285" w:rsidRDefault="00AF5285">
      <w:pPr>
        <w:rPr>
          <w:rFonts w:ascii="Arial" w:hAnsi="Arial"/>
        </w:rPr>
      </w:pPr>
    </w:p>
    <w:p w:rsidR="00360A97" w:rsidRDefault="00360A97">
      <w:pPr>
        <w:jc w:val="both"/>
        <w:rPr>
          <w:rFonts w:ascii="Arial" w:hAnsi="Arial"/>
        </w:rPr>
      </w:pPr>
      <w:r>
        <w:rPr>
          <w:rFonts w:ascii="Arial" w:hAnsi="Arial"/>
        </w:rPr>
        <w:t>Nazwa i adres Wykonawcy: .................................................................................................................................................................................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</w:rPr>
      </w:pPr>
    </w:p>
    <w:p w:rsidR="00360A97" w:rsidRDefault="00360A97">
      <w:pPr>
        <w:jc w:val="both"/>
        <w:rPr>
          <w:rFonts w:ascii="Arial" w:hAnsi="Arial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5"/>
        <w:gridCol w:w="3260"/>
        <w:gridCol w:w="2552"/>
        <w:gridCol w:w="2551"/>
      </w:tblGrid>
      <w:tr w:rsidR="00360A97">
        <w:trPr>
          <w:trHeight w:val="939"/>
        </w:trPr>
        <w:tc>
          <w:tcPr>
            <w:tcW w:w="3189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Nazwisko i imię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Cs/>
                <w:i/>
                <w:iCs/>
              </w:rPr>
            </w:pPr>
            <w:r>
              <w:rPr>
                <w:rFonts w:ascii="Arial" w:hAnsi="Arial"/>
                <w:b/>
              </w:rPr>
              <w:t xml:space="preserve">Kwalifikacje zawodowe 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bCs/>
                <w:i/>
                <w:iCs/>
              </w:rPr>
              <w:t>(podać nr i rodzaj uprawnień)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  <w:vertAlign w:val="superscript"/>
              </w:rPr>
            </w:pPr>
          </w:p>
        </w:tc>
        <w:tc>
          <w:tcPr>
            <w:tcW w:w="3260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Doświadczenie zawodowe 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52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Zakres wykonywanych czynności</w:t>
            </w:r>
          </w:p>
        </w:tc>
        <w:tc>
          <w:tcPr>
            <w:tcW w:w="2551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Informacja o podstawie do dysponowania wskazaną osobą </w:t>
            </w:r>
            <w:r>
              <w:rPr>
                <w:rFonts w:ascii="Arial" w:hAnsi="Arial"/>
                <w:b/>
                <w:vertAlign w:val="superscript"/>
              </w:rPr>
              <w:t>1)</w:t>
            </w:r>
          </w:p>
        </w:tc>
      </w:tr>
      <w:tr w:rsidR="00360A97">
        <w:trPr>
          <w:trHeight w:val="1376"/>
        </w:trPr>
        <w:tc>
          <w:tcPr>
            <w:tcW w:w="3189" w:type="dxa"/>
          </w:tcPr>
          <w:p w:rsidR="00360A97" w:rsidRDefault="00360A97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360A97" w:rsidRDefault="00360A97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vAlign w:val="center"/>
          </w:tcPr>
          <w:p w:rsidR="00360A97" w:rsidRDefault="00360A97">
            <w:pPr>
              <w:rPr>
                <w:rFonts w:ascii="Arial" w:hAnsi="Arial"/>
              </w:rPr>
            </w:pPr>
          </w:p>
          <w:p w:rsidR="00360A97" w:rsidRDefault="00360A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doświadczenie jako kierownik budowy: ......................... </w:t>
            </w:r>
          </w:p>
          <w:p w:rsidR="00360A97" w:rsidRDefault="00360A9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              </w:t>
            </w:r>
            <w:r>
              <w:rPr>
                <w:rFonts w:ascii="Arial" w:hAnsi="Arial"/>
                <w:i/>
                <w:iCs/>
                <w:sz w:val="16"/>
              </w:rPr>
              <w:t>(podać w latach)</w:t>
            </w:r>
          </w:p>
        </w:tc>
        <w:tc>
          <w:tcPr>
            <w:tcW w:w="2552" w:type="dxa"/>
            <w:vAlign w:val="center"/>
          </w:tcPr>
          <w:p w:rsidR="00360A97" w:rsidRDefault="00360A97">
            <w:pPr>
              <w:jc w:val="center"/>
              <w:rPr>
                <w:rFonts w:ascii="Arial" w:hAnsi="Arial"/>
              </w:rPr>
            </w:pPr>
          </w:p>
          <w:p w:rsidR="00360A97" w:rsidRDefault="00360A97">
            <w:pPr>
              <w:pStyle w:val="Tekstprzypisudolneg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kierownik </w:t>
            </w:r>
            <w:r>
              <w:rPr>
                <w:rFonts w:ascii="Arial" w:hAnsi="Arial"/>
              </w:rPr>
              <w:br/>
              <w:t>budowy</w:t>
            </w:r>
          </w:p>
        </w:tc>
        <w:tc>
          <w:tcPr>
            <w:tcW w:w="2551" w:type="dxa"/>
          </w:tcPr>
          <w:p w:rsidR="00360A97" w:rsidRDefault="00360A97">
            <w:pPr>
              <w:jc w:val="both"/>
              <w:rPr>
                <w:rFonts w:ascii="Arial" w:hAnsi="Arial"/>
              </w:rPr>
            </w:pPr>
          </w:p>
        </w:tc>
      </w:tr>
    </w:tbl>
    <w:p w:rsidR="00360A97" w:rsidRDefault="00360A97">
      <w:pPr>
        <w:jc w:val="both"/>
        <w:rPr>
          <w:rFonts w:ascii="Arial" w:hAnsi="Arial" w:cs="Arial"/>
          <w:vertAlign w:val="superscript"/>
        </w:rPr>
      </w:pP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1) </w:t>
      </w:r>
      <w:r>
        <w:rPr>
          <w:rFonts w:ascii="Arial" w:hAnsi="Arial" w:cs="Arial"/>
        </w:rPr>
        <w:t xml:space="preserve">w rubryce należy podać na jakiej podstawie wykonawca dysponuje osobą (np. umowa o pracę, </w:t>
      </w:r>
      <w:proofErr w:type="spellStart"/>
      <w:r>
        <w:rPr>
          <w:rFonts w:ascii="Arial" w:hAnsi="Arial" w:cs="Arial"/>
        </w:rPr>
        <w:t>umowa-zlecenie</w:t>
      </w:r>
      <w:proofErr w:type="spellEnd"/>
      <w:r>
        <w:rPr>
          <w:rFonts w:ascii="Arial" w:hAnsi="Arial" w:cs="Arial"/>
        </w:rPr>
        <w:t>, zobowiązanie lub inne)</w:t>
      </w:r>
    </w:p>
    <w:p w:rsidR="00360A97" w:rsidRDefault="00360A97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Jeżeli wykonawca polega na osobach zdolnych do wykonania zamówienia innych podmiotów, niezależnie od charakteru prawnego łączących go z nimi stosunków, jest zobowiązany udowodnić zamawiającemu, iż będzie dysponował zasobami niezbędnymi do realizacji zamówienia, w szczególności przedstawiając w tym celu </w:t>
      </w:r>
      <w:r>
        <w:rPr>
          <w:rFonts w:ascii="Arial" w:hAnsi="Arial"/>
          <w:u w:val="single"/>
        </w:rPr>
        <w:t>pisemne zobowiązanie tych podmiotów do oddania mu do dyspozycji niezbędnych zasobów na okres korzystania z nich przy wykonywaniu zamówienia (zał. nr 5).</w:t>
      </w:r>
    </w:p>
    <w:p w:rsidR="00360A97" w:rsidRDefault="00360A97">
      <w:pPr>
        <w:ind w:left="360"/>
        <w:jc w:val="both"/>
        <w:rPr>
          <w:rFonts w:ascii="Arial" w:hAnsi="Arial" w:cs="Arial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jc w:val="right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ind w:left="10773" w:firstLine="567"/>
        <w:jc w:val="center"/>
        <w:rPr>
          <w:rFonts w:ascii="Arial" w:hAnsi="Arial"/>
          <w:sz w:val="22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(podpis)</w:t>
      </w:r>
    </w:p>
    <w:p w:rsidR="00360A97" w:rsidRDefault="00360A97">
      <w:pPr>
        <w:jc w:val="right"/>
        <w:rPr>
          <w:rFonts w:ascii="Arial" w:hAnsi="Arial" w:cs="Arial"/>
          <w:i/>
          <w:sz w:val="22"/>
        </w:rPr>
        <w:sectPr w:rsidR="00360A97">
          <w:headerReference w:type="default" r:id="rId11"/>
          <w:footerReference w:type="even" r:id="rId12"/>
          <w:footerReference w:type="default" r:id="rId13"/>
          <w:type w:val="continuous"/>
          <w:pgSz w:w="16838" w:h="11906" w:orient="landscape" w:code="9"/>
          <w:pgMar w:top="1134" w:right="1134" w:bottom="1134" w:left="1134" w:header="709" w:footer="709" w:gutter="0"/>
          <w:cols w:space="708"/>
        </w:sectPr>
      </w:pPr>
    </w:p>
    <w:p w:rsidR="00360A97" w:rsidRDefault="00360A97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>Załącznik nr 5</w:t>
      </w: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ZOBOWIĄZANIE DO UDOSTĘPNIENIA ZASOBÓW PODMIOTU TRZECIEGO</w:t>
      </w:r>
    </w:p>
    <w:p w:rsidR="00360A97" w:rsidRDefault="00360A97">
      <w:pPr>
        <w:jc w:val="center"/>
        <w:rPr>
          <w:rFonts w:ascii="Arial" w:hAnsi="Arial" w:cs="Arial"/>
          <w:b/>
        </w:rPr>
      </w:pPr>
    </w:p>
    <w:p w:rsidR="00360A97" w:rsidRDefault="00360A97">
      <w:pPr>
        <w:jc w:val="center"/>
        <w:rPr>
          <w:rFonts w:ascii="Arial" w:hAnsi="Arial" w:cs="Arial"/>
          <w:b/>
        </w:rPr>
      </w:pPr>
    </w:p>
    <w:p w:rsidR="00360A97" w:rsidRDefault="00360A97">
      <w:pPr>
        <w:jc w:val="center"/>
        <w:rPr>
          <w:rFonts w:ascii="Arial" w:hAnsi="Arial" w:cs="Arial"/>
        </w:rPr>
      </w:pPr>
    </w:p>
    <w:p w:rsidR="00360A97" w:rsidRDefault="00360A97">
      <w:pPr>
        <w:jc w:val="center"/>
        <w:rPr>
          <w:rFonts w:ascii="Arial" w:hAnsi="Arial" w:cs="Arial"/>
        </w:rPr>
      </w:pP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My, niżej podpisani, upoważnieni do reprezentowania firmy: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……………………………………….......………...............................................................................................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……………………………………….......………...............................................................................................</w:t>
      </w:r>
    </w:p>
    <w:p w:rsidR="00360A97" w:rsidRDefault="00360A97">
      <w:pP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(podać nazwę i adres podmiotu trzeciego)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udostępniamy Wykonawcy:</w:t>
      </w:r>
    </w:p>
    <w:p w:rsidR="00360A97" w:rsidRDefault="00360A97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</w:rPr>
      </w:pPr>
    </w:p>
    <w:p w:rsidR="00360A97" w:rsidRDefault="00360A97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360A97" w:rsidRDefault="00360A97">
      <w:pPr>
        <w:ind w:left="2835" w:firstLine="567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/podać nazwę i adres Wykonawcy/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swoje zasoby w postaci:</w:t>
      </w:r>
    </w:p>
    <w:p w:rsidR="00360A97" w:rsidRDefault="00360A9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osób zdolnych do wykonania zamówienia</w:t>
      </w:r>
    </w:p>
    <w:p w:rsidR="00360A97" w:rsidRDefault="00360A97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w celu realizacji przedmiotu przetargu: </w:t>
      </w:r>
    </w:p>
    <w:p w:rsidR="00D433F1" w:rsidRDefault="00D433F1" w:rsidP="00D433F1">
      <w:pPr>
        <w:pStyle w:val="Lista"/>
        <w:jc w:val="both"/>
        <w:rPr>
          <w:b/>
          <w:bCs/>
          <w:i/>
          <w:iCs/>
          <w:sz w:val="28"/>
          <w:szCs w:val="36"/>
        </w:rPr>
      </w:pPr>
    </w:p>
    <w:p w:rsidR="00C43861" w:rsidRPr="00C43861" w:rsidRDefault="00C43861" w:rsidP="00C43861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28"/>
          <w:szCs w:val="28"/>
          <w:lang w:eastAsia="ar-SA"/>
        </w:rPr>
      </w:pPr>
      <w:r w:rsidRPr="00C43861">
        <w:rPr>
          <w:rFonts w:ascii="Arial" w:hAnsi="Arial" w:cs="Arial"/>
          <w:b/>
          <w:bCs/>
          <w:i/>
          <w:iCs/>
          <w:sz w:val="28"/>
          <w:szCs w:val="28"/>
          <w:lang w:eastAsia="ar-SA"/>
        </w:rPr>
        <w:t>BUDOWA KANALIZACJI SANITARNEJ Z OSIEDLA ŻWIRKI I WIGURY ORAZ KOMPLEKSU SPORTOWO-REKREACYJNEGO W ŚWIDNIKU</w:t>
      </w:r>
    </w:p>
    <w:p w:rsidR="00360A97" w:rsidRDefault="00360A97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:rsidR="00360A97" w:rsidRDefault="00360A97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ogłoszonego przez Przedsiębiorstwo Komunalne „Pegimek” Sp. z o.o. w Świdniku. </w:t>
      </w:r>
    </w:p>
    <w:p w:rsidR="00360A97" w:rsidRDefault="00360A97">
      <w:pPr>
        <w:spacing w:before="120"/>
        <w:jc w:val="both"/>
        <w:rPr>
          <w:rFonts w:ascii="Arial" w:hAnsi="Arial" w:cs="Arial"/>
          <w:b/>
          <w:i/>
          <w:sz w:val="26"/>
          <w:szCs w:val="26"/>
        </w:rPr>
      </w:pPr>
    </w:p>
    <w:p w:rsidR="00360A97" w:rsidRDefault="00360A97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dostępnych wykonawcy zasobów innego podmiotu: …..........................................................................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lang w:eastAsia="ar-SA"/>
        </w:rPr>
      </w:pPr>
    </w:p>
    <w:p w:rsidR="00360A97" w:rsidRDefault="00360A97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Sposób wykorzystania zasobów innego podmiotu przez wykonawcę przy wykonywaniu zamówienia: ….........................................................................................................................................................................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lang w:eastAsia="ar-SA"/>
        </w:rPr>
      </w:pPr>
    </w:p>
    <w:p w:rsidR="00360A97" w:rsidRDefault="00360A97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Charakter stosunku jaki będzie łączył wykonawcę z innym podmiotem: …........................................................</w:t>
      </w:r>
    </w:p>
    <w:p w:rsidR="007C1168" w:rsidRDefault="007C1168">
      <w:pPr>
        <w:spacing w:before="120"/>
        <w:jc w:val="both"/>
        <w:rPr>
          <w:rFonts w:ascii="Arial" w:hAnsi="Arial" w:cs="Arial"/>
          <w:lang w:eastAsia="ar-SA"/>
        </w:rPr>
      </w:pPr>
    </w:p>
    <w:p w:rsidR="00360A97" w:rsidRDefault="00360A97">
      <w:pPr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i okres udziału innego podmiotu przy wykonywaniu zamówienia: ….....................................................</w:t>
      </w:r>
    </w:p>
    <w:p w:rsidR="00360A97" w:rsidRDefault="00360A97">
      <w:pPr>
        <w:rPr>
          <w:rFonts w:ascii="Arial" w:hAnsi="Arial" w:cs="Arial"/>
          <w:sz w:val="22"/>
        </w:rPr>
      </w:pPr>
    </w:p>
    <w:p w:rsidR="00360A97" w:rsidRDefault="00360A97">
      <w:pPr>
        <w:ind w:left="5670"/>
        <w:jc w:val="both"/>
        <w:rPr>
          <w:rFonts w:ascii="Arial" w:hAnsi="Arial" w:cs="Arial"/>
          <w:sz w:val="22"/>
        </w:rPr>
      </w:pPr>
    </w:p>
    <w:p w:rsidR="00360A97" w:rsidRDefault="00360A97">
      <w:pPr>
        <w:ind w:left="5670"/>
        <w:jc w:val="both"/>
        <w:rPr>
          <w:rFonts w:ascii="Arial" w:hAnsi="Arial" w:cs="Arial"/>
          <w:sz w:val="22"/>
        </w:rPr>
      </w:pPr>
    </w:p>
    <w:p w:rsidR="001E72A6" w:rsidRDefault="001E72A6">
      <w:pPr>
        <w:ind w:left="5670"/>
        <w:jc w:val="both"/>
        <w:rPr>
          <w:rFonts w:ascii="Arial" w:hAnsi="Arial" w:cs="Arial"/>
          <w:sz w:val="22"/>
        </w:rPr>
      </w:pPr>
    </w:p>
    <w:p w:rsidR="00360A97" w:rsidRDefault="00360A97">
      <w:pPr>
        <w:ind w:left="567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................................................................</w:t>
      </w:r>
    </w:p>
    <w:p w:rsidR="00360A97" w:rsidRDefault="00360A97">
      <w:pPr>
        <w:ind w:left="567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/data i podpis osoby upoważnionej do reprezentowania podmiotu trzeciego/</w:t>
      </w: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7C1168" w:rsidRDefault="007C1168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360A97" w:rsidRDefault="00360A97">
      <w:pPr>
        <w:pStyle w:val="Tytu"/>
        <w:jc w:val="left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Uwaga! </w:t>
      </w:r>
    </w:p>
    <w:p w:rsidR="00360A97" w:rsidRDefault="00360A97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Powyższe zobowiązanie podmiotu trzeciego należy przedstawić w oryginale lub kserokopii poświadczonej za zgodność z oryginałem przez ten podmiot.</w:t>
      </w:r>
    </w:p>
    <w:p w:rsidR="00360A97" w:rsidRDefault="00360A97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Jeżeli wykonawca nie korzysta z zasobów podmiotu trzeciego </w:t>
      </w:r>
      <w:r>
        <w:rPr>
          <w:rFonts w:cs="Arial"/>
          <w:i/>
          <w:iCs/>
          <w:sz w:val="20"/>
          <w:u w:val="single"/>
        </w:rPr>
        <w:t>nie składa</w:t>
      </w:r>
      <w:r>
        <w:rPr>
          <w:rFonts w:cs="Arial"/>
          <w:i/>
          <w:iCs/>
          <w:sz w:val="20"/>
        </w:rPr>
        <w:t xml:space="preserve"> powyższego zobowiązania.</w:t>
      </w: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 xml:space="preserve">Załącznik nr 6 </w:t>
      </w:r>
    </w:p>
    <w:p w:rsidR="00360A97" w:rsidRDefault="00360A97"/>
    <w:p w:rsidR="00360A97" w:rsidRPr="00D9140C" w:rsidRDefault="00360A97">
      <w:pPr>
        <w:pStyle w:val="Nagwek1"/>
        <w:jc w:val="center"/>
        <w:rPr>
          <w:rFonts w:cs="Arial"/>
          <w:bCs/>
          <w:i/>
          <w:iCs/>
          <w:sz w:val="22"/>
          <w:szCs w:val="22"/>
        </w:rPr>
      </w:pPr>
      <w:r w:rsidRPr="00D9140C">
        <w:rPr>
          <w:rFonts w:cs="Arial"/>
          <w:bCs/>
          <w:sz w:val="22"/>
          <w:szCs w:val="22"/>
        </w:rPr>
        <w:t xml:space="preserve">Umowa o wykonanie robót budowlanych nr </w:t>
      </w:r>
      <w:r w:rsidR="00E2460B">
        <w:rPr>
          <w:rFonts w:cs="Arial"/>
          <w:bCs/>
          <w:sz w:val="22"/>
          <w:szCs w:val="22"/>
        </w:rPr>
        <w:t>……..</w:t>
      </w:r>
      <w:r w:rsidRPr="00D9140C">
        <w:rPr>
          <w:rFonts w:cs="Arial"/>
          <w:bCs/>
          <w:sz w:val="22"/>
          <w:szCs w:val="22"/>
        </w:rPr>
        <w:t>/201</w:t>
      </w:r>
      <w:r w:rsidR="00D9140C" w:rsidRPr="00D9140C">
        <w:rPr>
          <w:rFonts w:cs="Arial"/>
          <w:bCs/>
          <w:sz w:val="22"/>
          <w:szCs w:val="22"/>
        </w:rPr>
        <w:t>8</w:t>
      </w:r>
      <w:r w:rsidRPr="00D9140C">
        <w:rPr>
          <w:rFonts w:cs="Arial"/>
          <w:bCs/>
          <w:sz w:val="22"/>
          <w:szCs w:val="22"/>
        </w:rPr>
        <w:t>/S  - wzór</w:t>
      </w:r>
    </w:p>
    <w:p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zawarta w dniu …………………….. r. w Świdniku pomiędzy:</w:t>
      </w:r>
    </w:p>
    <w:p w:rsidR="00D433F1" w:rsidRPr="00D433F1" w:rsidRDefault="00D433F1" w:rsidP="00D433F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b/>
          <w:bCs/>
          <w:spacing w:val="-2"/>
          <w:sz w:val="22"/>
          <w:szCs w:val="22"/>
        </w:rPr>
        <w:t xml:space="preserve">Przedsiębiorstwem Komunalnym „PEGIMEK” Sp. z o. o. 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z siedzibą przy ul. Marii Konopnickiej 3, 21-040 Świdnik, zarejestrowana w Sądzie Rejonowym Lublin-Wschód w Lublinie z siedzibą w Świdniku VI Wydział Gospodarczy Krajowego Rejestru Sądowego pod numerem KRS 0000124113, NIP: 713-020-78-84, </w:t>
      </w:r>
      <w:r w:rsidRPr="00D433F1">
        <w:rPr>
          <w:rFonts w:ascii="Arial" w:hAnsi="Arial" w:cs="Arial"/>
          <w:sz w:val="22"/>
          <w:szCs w:val="22"/>
        </w:rPr>
        <w:t xml:space="preserve">REGON: 430121305, </w:t>
      </w:r>
      <w:r w:rsidRPr="00D433F1">
        <w:rPr>
          <w:rFonts w:ascii="Arial" w:hAnsi="Arial" w:cs="Arial"/>
          <w:spacing w:val="-2"/>
          <w:sz w:val="22"/>
          <w:szCs w:val="22"/>
        </w:rPr>
        <w:t>wysokość kapitału zakładowego 22 881 500,00 zł, reprezentowana przez:</w:t>
      </w:r>
    </w:p>
    <w:p w:rsidR="00D433F1" w:rsidRPr="00D433F1" w:rsidRDefault="00D433F1" w:rsidP="00D433F1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spacing w:val="-2"/>
          <w:sz w:val="22"/>
          <w:szCs w:val="22"/>
        </w:rPr>
        <w:t xml:space="preserve">1. </w:t>
      </w:r>
      <w:r w:rsidR="00F35D1E">
        <w:rPr>
          <w:rFonts w:ascii="Arial" w:hAnsi="Arial" w:cs="Arial"/>
          <w:spacing w:val="-2"/>
          <w:sz w:val="22"/>
          <w:szCs w:val="22"/>
        </w:rPr>
        <w:t>…………………………………………………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Zamawiającym,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a ……………………………………………………………………………….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Wykonawcą,</w:t>
      </w: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 następującej treści: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</w:p>
    <w:p w:rsidR="00D433F1" w:rsidRPr="00D433F1" w:rsidRDefault="00D433F1" w:rsidP="00D433F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zleca, a Wykonawca przyjmuje do wykonania zadanie pn</w:t>
      </w:r>
      <w:r w:rsidRPr="00BB363E">
        <w:rPr>
          <w:rFonts w:ascii="Arial" w:hAnsi="Arial" w:cs="Arial"/>
          <w:b/>
          <w:sz w:val="22"/>
          <w:szCs w:val="22"/>
        </w:rPr>
        <w:t xml:space="preserve">. </w:t>
      </w:r>
      <w:r w:rsidR="00BB363E" w:rsidRPr="00BB363E">
        <w:rPr>
          <w:rFonts w:ascii="Arial" w:hAnsi="Arial" w:cs="Arial"/>
          <w:b/>
          <w:sz w:val="22"/>
          <w:szCs w:val="22"/>
        </w:rPr>
        <w:t>„</w:t>
      </w:r>
      <w:r w:rsidR="00E2460B">
        <w:rPr>
          <w:rFonts w:ascii="Arial" w:hAnsi="Arial" w:cs="Arial"/>
          <w:b/>
          <w:sz w:val="22"/>
          <w:szCs w:val="22"/>
        </w:rPr>
        <w:t xml:space="preserve">Budowa </w:t>
      </w:r>
      <w:r w:rsidR="00B363B5">
        <w:rPr>
          <w:rFonts w:ascii="Arial" w:hAnsi="Arial" w:cs="Arial"/>
          <w:b/>
          <w:sz w:val="22"/>
          <w:szCs w:val="22"/>
        </w:rPr>
        <w:t xml:space="preserve">sieci kanalizacji sanitarnej </w:t>
      </w:r>
      <w:r w:rsidR="00F564E2" w:rsidRPr="00F564E2">
        <w:rPr>
          <w:rFonts w:ascii="Arial" w:hAnsi="Arial" w:cs="Arial"/>
          <w:b/>
          <w:sz w:val="22"/>
          <w:szCs w:val="22"/>
        </w:rPr>
        <w:t>na potrzeby projektowanego kompleksu sportowego - rekreacyjnego przy ulicy Fabrycznej w Świdniku oraz na potrzeby odprowadzenia ścieków z osiedla Żwirki i Wigury w Świdniku</w:t>
      </w:r>
      <w:r w:rsidR="00BB363E" w:rsidRPr="00BB363E">
        <w:rPr>
          <w:rFonts w:ascii="Arial" w:hAnsi="Arial" w:cs="Arial"/>
          <w:b/>
          <w:sz w:val="22"/>
          <w:szCs w:val="22"/>
        </w:rPr>
        <w:t>”</w:t>
      </w:r>
      <w:r w:rsidR="00BB363E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sz w:val="22"/>
          <w:szCs w:val="22"/>
        </w:rPr>
        <w:t>obejmujące:</w:t>
      </w:r>
    </w:p>
    <w:p w:rsidR="00B363B5" w:rsidRDefault="00D433F1" w:rsidP="00CB7494">
      <w:pPr>
        <w:pStyle w:val="Akapitzlist"/>
        <w:numPr>
          <w:ilvl w:val="1"/>
          <w:numId w:val="36"/>
        </w:num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564E2">
        <w:rPr>
          <w:rFonts w:ascii="Arial" w:hAnsi="Arial"/>
          <w:sz w:val="22"/>
          <w:szCs w:val="22"/>
        </w:rPr>
        <w:t xml:space="preserve">wykonanie robót budowlanych wg dokumentacji projektowej </w:t>
      </w:r>
      <w:r w:rsidR="00F564E2">
        <w:rPr>
          <w:rFonts w:ascii="Arial" w:hAnsi="Arial"/>
          <w:sz w:val="22"/>
          <w:szCs w:val="22"/>
        </w:rPr>
        <w:t>(stanowiącej załącznik nr 8A i 8B do SIWZ) obejmującej</w:t>
      </w:r>
      <w:r w:rsidR="00B363B5" w:rsidRPr="00F564E2">
        <w:rPr>
          <w:rFonts w:ascii="Arial" w:hAnsi="Arial" w:cs="Arial"/>
          <w:sz w:val="22"/>
          <w:szCs w:val="22"/>
        </w:rPr>
        <w:t>:</w:t>
      </w:r>
    </w:p>
    <w:p w:rsidR="009336C5" w:rsidRPr="009336C5" w:rsidRDefault="009336C5" w:rsidP="00CB7494">
      <w:pPr>
        <w:numPr>
          <w:ilvl w:val="2"/>
          <w:numId w:val="49"/>
        </w:numPr>
        <w:tabs>
          <w:tab w:val="left" w:pos="142"/>
          <w:tab w:val="left" w:pos="360"/>
        </w:tabs>
        <w:suppressAutoHyphens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9336C5">
        <w:rPr>
          <w:rFonts w:ascii="Arial" w:hAnsi="Arial" w:cs="Arial"/>
          <w:b/>
          <w:bCs/>
          <w:sz w:val="22"/>
          <w:szCs w:val="22"/>
          <w:lang w:eastAsia="ar-SA"/>
        </w:rPr>
        <w:t>Etap I:</w:t>
      </w:r>
    </w:p>
    <w:p w:rsidR="009336C5" w:rsidRPr="009336C5" w:rsidRDefault="009336C5" w:rsidP="00CB7494">
      <w:pPr>
        <w:numPr>
          <w:ilvl w:val="0"/>
          <w:numId w:val="48"/>
        </w:numPr>
        <w:tabs>
          <w:tab w:val="left" w:pos="142"/>
          <w:tab w:val="left" w:pos="3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336C5">
        <w:rPr>
          <w:rFonts w:ascii="Arial" w:hAnsi="Arial" w:cs="Arial"/>
          <w:sz w:val="22"/>
          <w:szCs w:val="22"/>
          <w:lang w:eastAsia="ar-SA"/>
        </w:rPr>
        <w:t>Budow</w:t>
      </w:r>
      <w:r w:rsidR="00CB7494">
        <w:rPr>
          <w:rFonts w:ascii="Arial" w:hAnsi="Arial" w:cs="Arial"/>
          <w:sz w:val="22"/>
          <w:szCs w:val="22"/>
          <w:lang w:eastAsia="ar-SA"/>
        </w:rPr>
        <w:t xml:space="preserve">ę </w:t>
      </w:r>
      <w:r w:rsidRPr="009336C5">
        <w:rPr>
          <w:rFonts w:ascii="Arial" w:hAnsi="Arial" w:cs="Arial"/>
          <w:sz w:val="22"/>
          <w:szCs w:val="22"/>
          <w:lang w:eastAsia="ar-SA"/>
        </w:rPr>
        <w:t>sieci kanalizacji sanitarnej  na potrzeby ośrodka sportowego.</w:t>
      </w:r>
    </w:p>
    <w:p w:rsidR="009336C5" w:rsidRPr="009336C5" w:rsidRDefault="009336C5" w:rsidP="00CB7494">
      <w:pPr>
        <w:numPr>
          <w:ilvl w:val="0"/>
          <w:numId w:val="48"/>
        </w:numPr>
        <w:tabs>
          <w:tab w:val="left" w:pos="142"/>
          <w:tab w:val="left" w:pos="3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336C5">
        <w:rPr>
          <w:rFonts w:ascii="Arial" w:hAnsi="Arial" w:cs="Arial"/>
          <w:sz w:val="22"/>
          <w:szCs w:val="22"/>
          <w:lang w:eastAsia="ar-SA"/>
        </w:rPr>
        <w:t>Budow</w:t>
      </w:r>
      <w:r w:rsidR="00CB7494">
        <w:rPr>
          <w:rFonts w:ascii="Arial" w:hAnsi="Arial" w:cs="Arial"/>
          <w:sz w:val="22"/>
          <w:szCs w:val="22"/>
          <w:lang w:eastAsia="ar-SA"/>
        </w:rPr>
        <w:t>ę</w:t>
      </w:r>
      <w:r w:rsidRPr="009336C5">
        <w:rPr>
          <w:rFonts w:ascii="Arial" w:hAnsi="Arial" w:cs="Arial"/>
          <w:sz w:val="22"/>
          <w:szCs w:val="22"/>
          <w:lang w:eastAsia="ar-SA"/>
        </w:rPr>
        <w:t xml:space="preserve"> zbiornika tłoczni.</w:t>
      </w:r>
    </w:p>
    <w:p w:rsidR="009336C5" w:rsidRPr="009336C5" w:rsidRDefault="009336C5" w:rsidP="00CB7494">
      <w:pPr>
        <w:numPr>
          <w:ilvl w:val="0"/>
          <w:numId w:val="48"/>
        </w:numPr>
        <w:tabs>
          <w:tab w:val="left" w:pos="142"/>
          <w:tab w:val="left" w:pos="3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336C5">
        <w:rPr>
          <w:rFonts w:ascii="Arial" w:hAnsi="Arial" w:cs="Arial"/>
          <w:sz w:val="22"/>
          <w:szCs w:val="22"/>
          <w:lang w:eastAsia="ar-SA"/>
        </w:rPr>
        <w:t>Budow</w:t>
      </w:r>
      <w:r w:rsidR="00CB7494">
        <w:rPr>
          <w:rFonts w:ascii="Arial" w:hAnsi="Arial" w:cs="Arial"/>
          <w:sz w:val="22"/>
          <w:szCs w:val="22"/>
          <w:lang w:eastAsia="ar-SA"/>
        </w:rPr>
        <w:t>ę</w:t>
      </w:r>
      <w:r w:rsidRPr="009336C5">
        <w:rPr>
          <w:rFonts w:ascii="Arial" w:hAnsi="Arial" w:cs="Arial"/>
          <w:sz w:val="22"/>
          <w:szCs w:val="22"/>
          <w:lang w:eastAsia="ar-SA"/>
        </w:rPr>
        <w:t xml:space="preserve"> sieci kanalizacji sanitarnej  na potrzeby osiedla Żwirki i Wigury w terenie ośrodka sportowego.</w:t>
      </w:r>
    </w:p>
    <w:p w:rsidR="009336C5" w:rsidRPr="009336C5" w:rsidRDefault="009336C5" w:rsidP="00CB7494">
      <w:pPr>
        <w:numPr>
          <w:ilvl w:val="2"/>
          <w:numId w:val="49"/>
        </w:numPr>
        <w:tabs>
          <w:tab w:val="left" w:pos="142"/>
          <w:tab w:val="left" w:pos="360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9336C5">
        <w:rPr>
          <w:rFonts w:ascii="Arial" w:hAnsi="Arial" w:cs="Arial"/>
          <w:b/>
          <w:sz w:val="22"/>
          <w:szCs w:val="22"/>
          <w:lang w:eastAsia="ar-SA"/>
        </w:rPr>
        <w:t>Etap II:</w:t>
      </w:r>
    </w:p>
    <w:p w:rsidR="009336C5" w:rsidRPr="009336C5" w:rsidRDefault="009336C5" w:rsidP="00CB7494">
      <w:pPr>
        <w:numPr>
          <w:ilvl w:val="0"/>
          <w:numId w:val="48"/>
        </w:numPr>
        <w:tabs>
          <w:tab w:val="left" w:pos="142"/>
          <w:tab w:val="left" w:pos="3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336C5">
        <w:rPr>
          <w:rFonts w:ascii="Arial" w:hAnsi="Arial" w:cs="Arial"/>
          <w:sz w:val="22"/>
          <w:szCs w:val="22"/>
          <w:lang w:eastAsia="ar-SA"/>
        </w:rPr>
        <w:t>Budow</w:t>
      </w:r>
      <w:r w:rsidR="00CB7494">
        <w:rPr>
          <w:rFonts w:ascii="Arial" w:hAnsi="Arial" w:cs="Arial"/>
          <w:sz w:val="22"/>
          <w:szCs w:val="22"/>
          <w:lang w:eastAsia="ar-SA"/>
        </w:rPr>
        <w:t>ę</w:t>
      </w:r>
      <w:r w:rsidRPr="009336C5">
        <w:rPr>
          <w:rFonts w:ascii="Arial" w:hAnsi="Arial" w:cs="Arial"/>
          <w:sz w:val="22"/>
          <w:szCs w:val="22"/>
          <w:lang w:eastAsia="ar-SA"/>
        </w:rPr>
        <w:t xml:space="preserve"> sieci kanalizacji sanitarnej  na potrzeby osiedla Żwirki i Wigury poza terenem ośrodka sportowego.</w:t>
      </w:r>
    </w:p>
    <w:p w:rsidR="009336C5" w:rsidRPr="009336C5" w:rsidRDefault="009336C5" w:rsidP="00CB7494">
      <w:pPr>
        <w:numPr>
          <w:ilvl w:val="0"/>
          <w:numId w:val="48"/>
        </w:numPr>
        <w:tabs>
          <w:tab w:val="left" w:pos="142"/>
          <w:tab w:val="left" w:pos="3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336C5">
        <w:rPr>
          <w:rFonts w:ascii="Arial" w:hAnsi="Arial" w:cs="Arial"/>
          <w:sz w:val="22"/>
          <w:szCs w:val="22"/>
          <w:lang w:eastAsia="ar-SA"/>
        </w:rPr>
        <w:t>Budow</w:t>
      </w:r>
      <w:r w:rsidR="00CB7494">
        <w:rPr>
          <w:rFonts w:ascii="Arial" w:hAnsi="Arial" w:cs="Arial"/>
          <w:sz w:val="22"/>
          <w:szCs w:val="22"/>
          <w:lang w:eastAsia="ar-SA"/>
        </w:rPr>
        <w:t>ę</w:t>
      </w:r>
      <w:r w:rsidRPr="009336C5">
        <w:rPr>
          <w:rFonts w:ascii="Arial" w:hAnsi="Arial" w:cs="Arial"/>
          <w:sz w:val="22"/>
          <w:szCs w:val="22"/>
          <w:lang w:eastAsia="ar-SA"/>
        </w:rPr>
        <w:t xml:space="preserve"> zbiornika przepompowni ścieków.</w:t>
      </w:r>
    </w:p>
    <w:p w:rsidR="009336C5" w:rsidRPr="009336C5" w:rsidRDefault="009336C5" w:rsidP="00CB7494">
      <w:pPr>
        <w:numPr>
          <w:ilvl w:val="0"/>
          <w:numId w:val="48"/>
        </w:numPr>
        <w:tabs>
          <w:tab w:val="left" w:pos="142"/>
          <w:tab w:val="left" w:pos="3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336C5">
        <w:rPr>
          <w:rFonts w:ascii="Arial" w:hAnsi="Arial" w:cs="Arial"/>
          <w:sz w:val="22"/>
          <w:szCs w:val="22"/>
          <w:lang w:eastAsia="ar-SA"/>
        </w:rPr>
        <w:t>Budow</w:t>
      </w:r>
      <w:r w:rsidR="00CB7494">
        <w:rPr>
          <w:rFonts w:ascii="Arial" w:hAnsi="Arial" w:cs="Arial"/>
          <w:sz w:val="22"/>
          <w:szCs w:val="22"/>
          <w:lang w:eastAsia="ar-SA"/>
        </w:rPr>
        <w:t>ę</w:t>
      </w:r>
      <w:r w:rsidRPr="009336C5">
        <w:rPr>
          <w:rFonts w:ascii="Arial" w:hAnsi="Arial" w:cs="Arial"/>
          <w:sz w:val="22"/>
          <w:szCs w:val="22"/>
          <w:lang w:eastAsia="ar-SA"/>
        </w:rPr>
        <w:t xml:space="preserve"> odcinka grawitacyjnego od istniejącej sieci do przepompowni ścieków.</w:t>
      </w:r>
    </w:p>
    <w:p w:rsidR="00D433F1" w:rsidRPr="00BB363E" w:rsidRDefault="00D433F1" w:rsidP="00CB7494">
      <w:pPr>
        <w:pStyle w:val="Akapitzlist"/>
        <w:numPr>
          <w:ilvl w:val="1"/>
          <w:numId w:val="36"/>
        </w:numPr>
        <w:tabs>
          <w:tab w:val="left" w:pos="360"/>
        </w:tabs>
        <w:suppressAutoHyphens/>
        <w:jc w:val="both"/>
        <w:rPr>
          <w:rFonts w:ascii="Arial" w:hAnsi="Arial"/>
          <w:sz w:val="22"/>
          <w:szCs w:val="22"/>
        </w:rPr>
      </w:pPr>
      <w:r w:rsidRPr="00BB363E">
        <w:rPr>
          <w:rFonts w:ascii="Arial" w:hAnsi="Arial"/>
          <w:sz w:val="22"/>
          <w:szCs w:val="22"/>
        </w:rPr>
        <w:t>obsług</w:t>
      </w:r>
      <w:r w:rsidR="00F35D1E">
        <w:rPr>
          <w:rFonts w:ascii="Arial" w:hAnsi="Arial"/>
          <w:sz w:val="22"/>
          <w:szCs w:val="22"/>
        </w:rPr>
        <w:t>ę</w:t>
      </w:r>
      <w:r w:rsidRPr="00BB363E">
        <w:rPr>
          <w:rFonts w:ascii="Arial" w:hAnsi="Arial"/>
          <w:sz w:val="22"/>
          <w:szCs w:val="22"/>
        </w:rPr>
        <w:t xml:space="preserve"> geodezyjn</w:t>
      </w:r>
      <w:r w:rsidR="00F35D1E">
        <w:rPr>
          <w:rFonts w:ascii="Arial" w:hAnsi="Arial"/>
          <w:sz w:val="22"/>
          <w:szCs w:val="22"/>
        </w:rPr>
        <w:t>ą</w:t>
      </w:r>
      <w:r w:rsidR="001E72A6">
        <w:rPr>
          <w:rFonts w:ascii="Arial" w:hAnsi="Arial"/>
          <w:sz w:val="22"/>
          <w:szCs w:val="22"/>
        </w:rPr>
        <w:t>;</w:t>
      </w:r>
    </w:p>
    <w:p w:rsidR="00D433F1" w:rsidRPr="00BB363E" w:rsidRDefault="00D433F1" w:rsidP="00BB363E">
      <w:pPr>
        <w:pStyle w:val="Akapitzlist"/>
        <w:numPr>
          <w:ilvl w:val="1"/>
          <w:numId w:val="36"/>
        </w:num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BB363E">
        <w:rPr>
          <w:rFonts w:ascii="Arial" w:hAnsi="Arial"/>
          <w:sz w:val="22"/>
          <w:szCs w:val="22"/>
        </w:rPr>
        <w:t>monitoring kamerą TV wykonanej sieci</w:t>
      </w:r>
      <w:r w:rsidR="001E72A6">
        <w:rPr>
          <w:rFonts w:ascii="Arial" w:hAnsi="Arial"/>
          <w:sz w:val="22"/>
          <w:szCs w:val="22"/>
        </w:rPr>
        <w:t>;</w:t>
      </w:r>
    </w:p>
    <w:p w:rsidR="00D433F1" w:rsidRPr="00BB363E" w:rsidRDefault="00D433F1" w:rsidP="00BB363E">
      <w:pPr>
        <w:pStyle w:val="Akapitzlist"/>
        <w:numPr>
          <w:ilvl w:val="1"/>
          <w:numId w:val="36"/>
        </w:numPr>
        <w:tabs>
          <w:tab w:val="left" w:pos="360"/>
        </w:tabs>
        <w:suppressAutoHyphens/>
        <w:jc w:val="both"/>
        <w:rPr>
          <w:rFonts w:ascii="Arial" w:hAnsi="Arial"/>
          <w:sz w:val="22"/>
          <w:szCs w:val="22"/>
        </w:rPr>
      </w:pPr>
      <w:r w:rsidRPr="00BB363E">
        <w:rPr>
          <w:rFonts w:ascii="Arial" w:hAnsi="Arial" w:cs="Arial"/>
          <w:sz w:val="22"/>
          <w:szCs w:val="22"/>
        </w:rPr>
        <w:t xml:space="preserve">wykonanie próby szczelności na </w:t>
      </w:r>
      <w:proofErr w:type="spellStart"/>
      <w:r w:rsidRPr="00BB363E">
        <w:rPr>
          <w:rFonts w:ascii="Arial" w:hAnsi="Arial" w:cs="Arial"/>
          <w:sz w:val="22"/>
          <w:szCs w:val="22"/>
        </w:rPr>
        <w:t>eksfiltracj</w:t>
      </w:r>
      <w:r w:rsidR="000912FF">
        <w:rPr>
          <w:rFonts w:ascii="Arial" w:hAnsi="Arial" w:cs="Arial"/>
          <w:sz w:val="22"/>
          <w:szCs w:val="22"/>
        </w:rPr>
        <w:t>ę</w:t>
      </w:r>
      <w:proofErr w:type="spellEnd"/>
      <w:r w:rsidRPr="00BB363E">
        <w:rPr>
          <w:rFonts w:ascii="Arial" w:hAnsi="Arial" w:cs="Arial"/>
          <w:sz w:val="22"/>
          <w:szCs w:val="22"/>
        </w:rPr>
        <w:t xml:space="preserve"> ścieków i infiltrację wód gruntowych zgodnie z wymaganiami normy PN-EN 1610;</w:t>
      </w:r>
    </w:p>
    <w:p w:rsidR="00D433F1" w:rsidRPr="00BB363E" w:rsidRDefault="00D433F1" w:rsidP="00BB363E">
      <w:pPr>
        <w:pStyle w:val="Akapitzlist"/>
        <w:numPr>
          <w:ilvl w:val="1"/>
          <w:numId w:val="36"/>
        </w:numPr>
        <w:tabs>
          <w:tab w:val="left" w:pos="360"/>
        </w:tabs>
        <w:suppressAutoHyphens/>
        <w:jc w:val="both"/>
        <w:rPr>
          <w:rFonts w:ascii="Arial" w:hAnsi="Arial"/>
          <w:sz w:val="22"/>
          <w:szCs w:val="22"/>
        </w:rPr>
      </w:pPr>
      <w:r w:rsidRPr="00BB363E">
        <w:rPr>
          <w:rFonts w:ascii="Arial" w:hAnsi="Arial"/>
          <w:sz w:val="22"/>
          <w:szCs w:val="22"/>
        </w:rPr>
        <w:t>przywrócenie terenu do stanu pierwotnego</w:t>
      </w:r>
      <w:r w:rsidR="000D3773">
        <w:rPr>
          <w:rFonts w:ascii="Arial" w:hAnsi="Arial"/>
          <w:sz w:val="22"/>
          <w:szCs w:val="22"/>
        </w:rPr>
        <w:t>;</w:t>
      </w:r>
    </w:p>
    <w:p w:rsidR="00D433F1" w:rsidRPr="00BB363E" w:rsidRDefault="00D433F1" w:rsidP="00BB363E">
      <w:pPr>
        <w:pStyle w:val="Akapitzlist"/>
        <w:numPr>
          <w:ilvl w:val="1"/>
          <w:numId w:val="36"/>
        </w:num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B363E">
        <w:rPr>
          <w:rFonts w:ascii="Arial" w:hAnsi="Arial"/>
          <w:sz w:val="22"/>
          <w:szCs w:val="22"/>
        </w:rPr>
        <w:t xml:space="preserve">wykonanie prac towarzyszących i pomocniczych związanych z robotami budowlanymi określonymi w </w:t>
      </w:r>
      <w:r w:rsidR="007D0A44">
        <w:rPr>
          <w:rFonts w:ascii="Arial" w:hAnsi="Arial"/>
          <w:sz w:val="22"/>
          <w:szCs w:val="22"/>
        </w:rPr>
        <w:t>projekcie i „O</w:t>
      </w:r>
      <w:r w:rsidRPr="00BB363E">
        <w:rPr>
          <w:rFonts w:ascii="Arial" w:hAnsi="Arial"/>
          <w:sz w:val="22"/>
          <w:szCs w:val="22"/>
        </w:rPr>
        <w:t>pisie przedmiotu zamówienia</w:t>
      </w:r>
      <w:r w:rsidR="007D0A44">
        <w:rPr>
          <w:rFonts w:ascii="Arial" w:hAnsi="Arial"/>
          <w:sz w:val="22"/>
          <w:szCs w:val="22"/>
        </w:rPr>
        <w:t>”</w:t>
      </w:r>
      <w:r w:rsidRPr="00BB363E">
        <w:rPr>
          <w:rFonts w:ascii="Arial" w:hAnsi="Arial"/>
          <w:sz w:val="22"/>
          <w:szCs w:val="22"/>
        </w:rPr>
        <w:t>, których wykonanie będzie konieczne do osiągnięcia zamierzonego celu, zgodnie ze sztuką budowlaną</w:t>
      </w:r>
      <w:r w:rsidR="001E72A6">
        <w:rPr>
          <w:rFonts w:ascii="Arial" w:hAnsi="Arial"/>
          <w:sz w:val="22"/>
          <w:szCs w:val="22"/>
        </w:rPr>
        <w:t>.</w:t>
      </w:r>
    </w:p>
    <w:p w:rsidR="00D433F1" w:rsidRPr="00D433F1" w:rsidRDefault="00D433F1" w:rsidP="00D433F1">
      <w:pPr>
        <w:numPr>
          <w:ilvl w:val="0"/>
          <w:numId w:val="29"/>
        </w:numPr>
        <w:tabs>
          <w:tab w:val="center" w:pos="5016"/>
          <w:tab w:val="right" w:pos="9552"/>
        </w:tabs>
        <w:spacing w:line="260" w:lineRule="atLeast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>Wykonawca, niniejszą umową  zobowiązuje się wobec Zamawiającego do wykonania i przekazania Zamawiającemu przedmiotu umowy zgodnie z wymaganiami Zamawiającego opisanymi w specyfikacji istotnych warunków zamówienia, dokumentacji projektowej i zasadami wiedzy technicznej oraz do usunięcia wszystkich wad występujących w tym przedmiocie w okresie gwarancji i rękojmi.</w:t>
      </w:r>
    </w:p>
    <w:p w:rsidR="00D433F1" w:rsidRPr="00D433F1" w:rsidRDefault="00D433F1" w:rsidP="00D433F1">
      <w:pPr>
        <w:numPr>
          <w:ilvl w:val="0"/>
          <w:numId w:val="29"/>
        </w:numPr>
        <w:tabs>
          <w:tab w:val="left" w:pos="567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 przypadku, gdy wystąpią roboty wykraczające poza zakres określony w dokumentacji projektowej i „Opisie przedmiotu zamówienia”, które są niezbędne do prawidłowego wykonania podstawowego przedmiotu zamówienia i których wykonanie stało się konieczne na skutek sytuacji niemożliwej wcześniej do przewidzenia przez Zamawiającego działającego z należytą starannością, a wartość wszystkich takich robót budowlanych nie przekracza łącznie 50 % wartości wynagrodzenia będą przyjmowane przez Wykonawcę do realizacji na podstawie odrębnej umowy. Roboty dodatkowe zostaną rozliczone na podstawie protokołu konieczności wykonania tych robót i kosztorysu sporządzonego na zasadach określonych w § 7 ust. 5.</w:t>
      </w:r>
      <w:r w:rsidR="00946FE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D433F1" w:rsidRPr="00946FEF" w:rsidRDefault="00D433F1" w:rsidP="00D433F1">
      <w:pPr>
        <w:numPr>
          <w:ilvl w:val="0"/>
          <w:numId w:val="29"/>
        </w:numPr>
        <w:tabs>
          <w:tab w:val="center" w:pos="5016"/>
          <w:tab w:val="right" w:pos="9552"/>
        </w:tabs>
        <w:spacing w:line="260" w:lineRule="atLeast"/>
        <w:jc w:val="both"/>
        <w:rPr>
          <w:sz w:val="22"/>
          <w:szCs w:val="22"/>
          <w:lang w:eastAsia="ar-SA"/>
        </w:rPr>
      </w:pPr>
      <w:r w:rsidRPr="00946FEF">
        <w:rPr>
          <w:rFonts w:ascii="Arial" w:hAnsi="Arial" w:cs="Arial"/>
          <w:sz w:val="22"/>
          <w:szCs w:val="22"/>
          <w:lang w:eastAsia="ar-SA"/>
        </w:rPr>
        <w:t xml:space="preserve">Wykonawca zobowiązuje się do realizacji robót zamiennych polegających na użyciu innych materiałów i technologii w stosunku do opisanych w “Opisie przedmiotu zamówienia” i dokumentacji projektowej. Roboty zamienne zostaną rozliczone na podstawie protokołu konieczności </w:t>
      </w:r>
      <w:r w:rsidRPr="00946FEF">
        <w:rPr>
          <w:rFonts w:ascii="Arial" w:hAnsi="Arial" w:cs="Arial"/>
          <w:sz w:val="22"/>
          <w:szCs w:val="22"/>
          <w:lang w:eastAsia="ar-SA"/>
        </w:rPr>
        <w:lastRenderedPageBreak/>
        <w:t xml:space="preserve">wykonania tych robót i kosztorysu sporządzonego na zasadach określonych w § 7 ust. 5. </w:t>
      </w:r>
      <w:r w:rsidRPr="00946FEF">
        <w:rPr>
          <w:rFonts w:ascii="Arial" w:hAnsi="Arial" w:cs="Arial"/>
          <w:bCs/>
          <w:sz w:val="22"/>
          <w:szCs w:val="22"/>
          <w:lang w:eastAsia="ar-SA"/>
        </w:rPr>
        <w:t xml:space="preserve">Zmiana wynagrodzenia nastąpi w formie aneksu do umowy. </w:t>
      </w:r>
    </w:p>
    <w:p w:rsidR="00946FEF" w:rsidRPr="00946FEF" w:rsidRDefault="00946FEF" w:rsidP="00946FEF">
      <w:pPr>
        <w:tabs>
          <w:tab w:val="center" w:pos="5016"/>
          <w:tab w:val="right" w:pos="9552"/>
        </w:tabs>
        <w:spacing w:line="260" w:lineRule="atLeast"/>
        <w:ind w:left="360"/>
        <w:jc w:val="both"/>
        <w:rPr>
          <w:sz w:val="22"/>
          <w:szCs w:val="22"/>
          <w:lang w:eastAsia="ar-SA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2</w:t>
      </w:r>
    </w:p>
    <w:p w:rsidR="00D433F1" w:rsidRPr="00D433F1" w:rsidRDefault="00D433F1" w:rsidP="00D433F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ustalają następujące terminy realizacji robót:</w:t>
      </w:r>
    </w:p>
    <w:p w:rsidR="00D433F1" w:rsidRPr="00D433F1" w:rsidRDefault="00D433F1" w:rsidP="00D433F1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Przekazanie placu budowy: w ciągu </w:t>
      </w:r>
      <w:r>
        <w:rPr>
          <w:rFonts w:ascii="Arial" w:hAnsi="Arial" w:cs="Arial"/>
          <w:sz w:val="22"/>
          <w:szCs w:val="22"/>
        </w:rPr>
        <w:t>5</w:t>
      </w:r>
      <w:r w:rsidRPr="00D433F1">
        <w:rPr>
          <w:rFonts w:ascii="Arial" w:hAnsi="Arial" w:cs="Arial"/>
          <w:sz w:val="22"/>
          <w:szCs w:val="22"/>
        </w:rPr>
        <w:t xml:space="preserve"> dni od dnia podpisania umowy.</w:t>
      </w:r>
    </w:p>
    <w:p w:rsidR="00D433F1" w:rsidRPr="00A628C5" w:rsidRDefault="00D433F1" w:rsidP="00D433F1">
      <w:pPr>
        <w:numPr>
          <w:ilvl w:val="1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Zakończenie </w:t>
      </w:r>
      <w:r w:rsidR="00A628C5">
        <w:rPr>
          <w:rFonts w:ascii="Arial" w:hAnsi="Arial" w:cs="Arial"/>
          <w:sz w:val="22"/>
          <w:szCs w:val="22"/>
        </w:rPr>
        <w:t xml:space="preserve">I etapu </w:t>
      </w:r>
      <w:r w:rsidRPr="00D433F1">
        <w:rPr>
          <w:rFonts w:ascii="Arial" w:hAnsi="Arial" w:cs="Arial"/>
          <w:sz w:val="22"/>
          <w:szCs w:val="22"/>
        </w:rPr>
        <w:t>robót</w:t>
      </w:r>
      <w:r w:rsidR="0021557E">
        <w:rPr>
          <w:rFonts w:ascii="Arial" w:hAnsi="Arial" w:cs="Arial"/>
          <w:sz w:val="22"/>
          <w:szCs w:val="22"/>
        </w:rPr>
        <w:t xml:space="preserve"> </w:t>
      </w:r>
      <w:bookmarkStart w:id="2" w:name="_Hlk527107095"/>
      <w:r w:rsidR="00A55382">
        <w:rPr>
          <w:rFonts w:ascii="Arial" w:hAnsi="Arial" w:cs="Arial"/>
          <w:sz w:val="22"/>
          <w:szCs w:val="22"/>
        </w:rPr>
        <w:t xml:space="preserve">określonych w </w:t>
      </w:r>
      <w:r w:rsidR="00A55382">
        <w:rPr>
          <w:sz w:val="22"/>
          <w:szCs w:val="22"/>
        </w:rPr>
        <w:t>§</w:t>
      </w:r>
      <w:r w:rsidR="00A55382">
        <w:rPr>
          <w:rFonts w:ascii="Arial" w:hAnsi="Arial" w:cs="Arial"/>
          <w:sz w:val="22"/>
          <w:szCs w:val="22"/>
        </w:rPr>
        <w:t xml:space="preserve"> 1 ust. 1 pkt 1.1.1. </w:t>
      </w:r>
      <w:bookmarkEnd w:id="2"/>
      <w:r w:rsidRPr="00D433F1">
        <w:rPr>
          <w:rFonts w:ascii="Arial" w:hAnsi="Arial" w:cs="Arial"/>
          <w:sz w:val="22"/>
          <w:szCs w:val="22"/>
        </w:rPr>
        <w:t xml:space="preserve">– </w:t>
      </w:r>
      <w:r w:rsidR="002A6B2D">
        <w:rPr>
          <w:rFonts w:ascii="Arial" w:hAnsi="Arial" w:cs="Arial"/>
          <w:b/>
          <w:sz w:val="22"/>
          <w:szCs w:val="22"/>
        </w:rPr>
        <w:t xml:space="preserve">do dnia </w:t>
      </w:r>
      <w:r w:rsidR="00E2460B">
        <w:rPr>
          <w:rFonts w:ascii="Arial" w:hAnsi="Arial" w:cs="Arial"/>
          <w:b/>
          <w:sz w:val="22"/>
          <w:szCs w:val="22"/>
        </w:rPr>
        <w:t>20.12.2018.</w:t>
      </w:r>
    </w:p>
    <w:p w:rsidR="00A628C5" w:rsidRPr="00A24016" w:rsidRDefault="00A628C5" w:rsidP="00D433F1">
      <w:pPr>
        <w:numPr>
          <w:ilvl w:val="1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628C5">
        <w:rPr>
          <w:rFonts w:ascii="Arial" w:hAnsi="Arial" w:cs="Arial"/>
          <w:bCs/>
          <w:sz w:val="22"/>
          <w:szCs w:val="22"/>
        </w:rPr>
        <w:t xml:space="preserve">Zakończenie II etapu robót </w:t>
      </w:r>
      <w:r w:rsidR="00A55382">
        <w:rPr>
          <w:rFonts w:ascii="Arial" w:hAnsi="Arial" w:cs="Arial"/>
          <w:sz w:val="22"/>
          <w:szCs w:val="22"/>
        </w:rPr>
        <w:t xml:space="preserve">określonych w </w:t>
      </w:r>
      <w:r w:rsidR="00A55382">
        <w:rPr>
          <w:sz w:val="22"/>
          <w:szCs w:val="22"/>
        </w:rPr>
        <w:t>§</w:t>
      </w:r>
      <w:r w:rsidR="00A55382">
        <w:rPr>
          <w:rFonts w:ascii="Arial" w:hAnsi="Arial" w:cs="Arial"/>
          <w:sz w:val="22"/>
          <w:szCs w:val="22"/>
        </w:rPr>
        <w:t xml:space="preserve"> 1 ust. 1 pkt 1.1.</w:t>
      </w:r>
      <w:r w:rsidR="00A55382">
        <w:rPr>
          <w:rFonts w:ascii="Arial" w:hAnsi="Arial" w:cs="Arial"/>
          <w:sz w:val="22"/>
          <w:szCs w:val="22"/>
        </w:rPr>
        <w:t>2</w:t>
      </w:r>
      <w:r w:rsidR="00A55382">
        <w:rPr>
          <w:rFonts w:ascii="Arial" w:hAnsi="Arial" w:cs="Arial"/>
          <w:sz w:val="22"/>
          <w:szCs w:val="22"/>
        </w:rPr>
        <w:t xml:space="preserve">. </w:t>
      </w:r>
      <w:r w:rsidRPr="00A628C5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do dnia 28.06.2019.</w:t>
      </w:r>
    </w:p>
    <w:p w:rsidR="00D433F1" w:rsidRPr="00D433F1" w:rsidRDefault="00D433F1" w:rsidP="00D433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2. Terminy wykonania robót objętych niniejszą umową mogą ulec zmianie w przypadku: </w:t>
      </w:r>
    </w:p>
    <w:p w:rsidR="00D433F1" w:rsidRPr="00D433F1" w:rsidRDefault="00D433F1" w:rsidP="00D433F1">
      <w:pPr>
        <w:widowControl w:val="0"/>
        <w:numPr>
          <w:ilvl w:val="1"/>
          <w:numId w:val="34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przerw w realizacji robót powstałych z przyczyn leżących po stronie Zamawiającego, z powodu działania siły wyższej lub wystąpienia niesprzyjających warunków atmosferycznych uniemożliwiających wykonywanie prac budowlanych zgodnie z technologią (powyższy fakt musi być zgłoszony pisemnie do inspektora nadzoru) – o czas trwania przerwy;</w:t>
      </w:r>
    </w:p>
    <w:p w:rsidR="00D433F1" w:rsidRPr="00D433F1" w:rsidRDefault="00D433F1" w:rsidP="00D433F1">
      <w:pPr>
        <w:widowControl w:val="0"/>
        <w:numPr>
          <w:ilvl w:val="1"/>
          <w:numId w:val="34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zlecenia robót dodatkowych lub zamiennych, jeżeli terminy ich zlecenia, rodzaj lub zakres, uniemożliwiają dotrzymanie pierwotnego terminu umownego – o okres potrzebny do ich wykonania;</w:t>
      </w:r>
    </w:p>
    <w:p w:rsidR="00D433F1" w:rsidRPr="00D433F1" w:rsidRDefault="00D433F1" w:rsidP="00D433F1">
      <w:pPr>
        <w:widowControl w:val="0"/>
        <w:numPr>
          <w:ilvl w:val="1"/>
          <w:numId w:val="34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stwierdzenia błędów w dokumentacji projektowej Zamawiającego, których usunięcie będzie wymagało konsultacji z projektantem lub naniesienia poprawek/zmian w projekcie – o czas trwania konsultacji lub naniesienia poprawek/zmian;</w:t>
      </w:r>
    </w:p>
    <w:p w:rsidR="00D433F1" w:rsidRPr="00D433F1" w:rsidRDefault="00D433F1" w:rsidP="00D433F1">
      <w:pPr>
        <w:widowControl w:val="0"/>
        <w:numPr>
          <w:ilvl w:val="1"/>
          <w:numId w:val="34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zwłoki w wydaniu przez organy administracji lub inne podmioty wymaganych decyzji, zezwoleń, uzgodnień z przyczyn niezawinionych przez Wykonawcę – o czas trwania przerwy z tego powodu.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3. Wykonawca nie będzie uprawniony do przedłużania terminu wykonania umowy i zwiększenia wynagrodzenia, jeżeli zmiana w wykonaniu przedmiotu zamówienia jest wymuszona uchybieniem czy naruszeniem umowy przez Wykonawcę. W takim przypadku koszty dodatkowe związane z takimi zmianami ponosi Wykonawca.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3</w:t>
      </w:r>
    </w:p>
    <w:p w:rsidR="00D433F1" w:rsidRPr="00D433F1" w:rsidRDefault="00D433F1" w:rsidP="00D433F1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Przedstawicielem Zamawiającego przy realizacji zamówienia, zwanym dalej inspektorem nadzoru, będzie: ………………………………….. 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Inspektor nadzoru działa w granicach umocowania określonego przepisami ustawy z dnia 7 lipca 1994 r. Prawo Budowlane </w:t>
      </w:r>
      <w:bookmarkStart w:id="3" w:name="_Hlk527095201"/>
      <w:r w:rsidRPr="00D433F1">
        <w:rPr>
          <w:rFonts w:ascii="Arial" w:hAnsi="Arial" w:cs="Arial"/>
          <w:sz w:val="22"/>
          <w:szCs w:val="22"/>
        </w:rPr>
        <w:t>(tekst jedn. Dz. U. 201</w:t>
      </w:r>
      <w:r w:rsidR="00A628C5">
        <w:rPr>
          <w:rFonts w:ascii="Arial" w:hAnsi="Arial" w:cs="Arial"/>
          <w:sz w:val="22"/>
          <w:szCs w:val="22"/>
        </w:rPr>
        <w:t>8</w:t>
      </w:r>
      <w:r w:rsidRPr="00D433F1">
        <w:rPr>
          <w:rFonts w:ascii="Arial" w:hAnsi="Arial" w:cs="Arial"/>
          <w:sz w:val="22"/>
          <w:szCs w:val="22"/>
        </w:rPr>
        <w:t xml:space="preserve">, poz. </w:t>
      </w:r>
      <w:r w:rsidR="00A628C5">
        <w:rPr>
          <w:rFonts w:ascii="Arial" w:hAnsi="Arial" w:cs="Arial"/>
          <w:sz w:val="22"/>
          <w:szCs w:val="22"/>
        </w:rPr>
        <w:t>1</w:t>
      </w:r>
      <w:r w:rsidRPr="00D433F1">
        <w:rPr>
          <w:rFonts w:ascii="Arial" w:hAnsi="Arial" w:cs="Arial"/>
          <w:sz w:val="22"/>
          <w:szCs w:val="22"/>
        </w:rPr>
        <w:t>2</w:t>
      </w:r>
      <w:r w:rsidR="00A628C5">
        <w:rPr>
          <w:rFonts w:ascii="Arial" w:hAnsi="Arial" w:cs="Arial"/>
          <w:sz w:val="22"/>
          <w:szCs w:val="22"/>
        </w:rPr>
        <w:t>02</w:t>
      </w:r>
      <w:r w:rsidRPr="00D433F1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D433F1">
        <w:rPr>
          <w:rFonts w:ascii="Arial" w:hAnsi="Arial" w:cs="Arial"/>
          <w:sz w:val="22"/>
          <w:szCs w:val="22"/>
        </w:rPr>
        <w:t>późn</w:t>
      </w:r>
      <w:proofErr w:type="spellEnd"/>
      <w:r w:rsidRPr="00D433F1">
        <w:rPr>
          <w:rFonts w:ascii="Arial" w:hAnsi="Arial" w:cs="Arial"/>
          <w:sz w:val="22"/>
          <w:szCs w:val="22"/>
        </w:rPr>
        <w:t>. zm.)</w:t>
      </w:r>
      <w:r w:rsidRPr="00D433F1">
        <w:rPr>
          <w:rFonts w:ascii="Arial" w:hAnsi="Arial" w:cs="Arial"/>
          <w:color w:val="000000"/>
          <w:sz w:val="22"/>
          <w:szCs w:val="22"/>
        </w:rPr>
        <w:t>;</w:t>
      </w:r>
      <w:bookmarkEnd w:id="3"/>
    </w:p>
    <w:p w:rsidR="00D433F1" w:rsidRPr="00D433F1" w:rsidRDefault="00D433F1" w:rsidP="00D433F1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Wykonawca ustanawia kierownika budowy w osobie: ………………………., </w:t>
      </w:r>
      <w:proofErr w:type="spellStart"/>
      <w:r w:rsidRPr="00D433F1">
        <w:rPr>
          <w:rFonts w:ascii="Arial" w:hAnsi="Arial" w:cs="Arial"/>
          <w:sz w:val="22"/>
          <w:szCs w:val="22"/>
        </w:rPr>
        <w:t>upr</w:t>
      </w:r>
      <w:proofErr w:type="spellEnd"/>
      <w:r w:rsidRPr="00D433F1">
        <w:rPr>
          <w:rFonts w:ascii="Arial" w:hAnsi="Arial" w:cs="Arial"/>
          <w:sz w:val="22"/>
          <w:szCs w:val="22"/>
        </w:rPr>
        <w:t>. nr …………………………. Kierownik budowy zobowiązuje się do prowadzenia prac i wypełniania swoich obowiązków zgodnie z odpowiednimi przepisami ustawy z dnia 7 lipca 1994 r. Prawo Budowlane.</w:t>
      </w:r>
    </w:p>
    <w:p w:rsidR="00D433F1" w:rsidRPr="00D433F1" w:rsidRDefault="00D433F1" w:rsidP="00D433F1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Zamawiający wyraża zgodę na zmianę na stanowisku kierownika budowy na inną osobę niż wymieniona w ofercie wykonawcy, pod warunkiem spełniania przez nią wymagań określonych przez Zamawiającego w zakresie posiadania kwalifikacji i doświadczenia.  </w:t>
      </w:r>
    </w:p>
    <w:p w:rsidR="00D433F1" w:rsidRDefault="00D433F1" w:rsidP="00D433F1">
      <w:pPr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4</w:t>
      </w:r>
    </w:p>
    <w:p w:rsidR="00D433F1" w:rsidRPr="00D433F1" w:rsidRDefault="00D433F1" w:rsidP="00D433F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Wykonawca oświadcza, że jest </w:t>
      </w:r>
      <w:bookmarkStart w:id="4" w:name="_Hlk512596154"/>
      <w:r w:rsidRPr="00D433F1">
        <w:rPr>
          <w:rFonts w:ascii="Arial" w:hAnsi="Arial" w:cs="Arial"/>
          <w:sz w:val="22"/>
          <w:szCs w:val="22"/>
        </w:rPr>
        <w:t>ubezpieczony od odpowiedzialności cywilnej w zakresie prowadzonej działalności gospodarczej związanej z przedmiotem zamówienia</w:t>
      </w:r>
      <w:bookmarkEnd w:id="4"/>
      <w:r w:rsidR="00D34EBF">
        <w:rPr>
          <w:rFonts w:ascii="Arial" w:hAnsi="Arial" w:cs="Arial"/>
          <w:sz w:val="22"/>
          <w:szCs w:val="22"/>
        </w:rPr>
        <w:t>, na potwierdzenie powyższego Wykonawca dostarczył w</w:t>
      </w:r>
      <w:r w:rsidRPr="00D433F1">
        <w:rPr>
          <w:rFonts w:ascii="Arial" w:hAnsi="Arial" w:cs="Arial"/>
          <w:sz w:val="22"/>
          <w:szCs w:val="22"/>
        </w:rPr>
        <w:t>łaściw</w:t>
      </w:r>
      <w:r w:rsidR="0004105B">
        <w:rPr>
          <w:rFonts w:ascii="Arial" w:hAnsi="Arial" w:cs="Arial"/>
          <w:sz w:val="22"/>
          <w:szCs w:val="22"/>
        </w:rPr>
        <w:t xml:space="preserve">ą </w:t>
      </w:r>
      <w:r w:rsidRPr="00D433F1">
        <w:rPr>
          <w:rFonts w:ascii="Arial" w:hAnsi="Arial" w:cs="Arial"/>
          <w:sz w:val="22"/>
          <w:szCs w:val="22"/>
        </w:rPr>
        <w:t>polis</w:t>
      </w:r>
      <w:r w:rsidR="0004105B">
        <w:rPr>
          <w:rFonts w:ascii="Arial" w:hAnsi="Arial" w:cs="Arial"/>
          <w:sz w:val="22"/>
          <w:szCs w:val="22"/>
        </w:rPr>
        <w:t>ę, która</w:t>
      </w:r>
      <w:r w:rsidR="00D34EBF">
        <w:rPr>
          <w:rFonts w:ascii="Arial" w:hAnsi="Arial" w:cs="Arial"/>
          <w:sz w:val="22"/>
          <w:szCs w:val="22"/>
        </w:rPr>
        <w:t xml:space="preserve"> stanowi załącznik do niniejszej umowy.</w:t>
      </w:r>
      <w:r w:rsidRPr="00D433F1">
        <w:rPr>
          <w:rFonts w:ascii="Arial" w:hAnsi="Arial" w:cs="Arial"/>
          <w:sz w:val="22"/>
          <w:szCs w:val="22"/>
        </w:rPr>
        <w:t xml:space="preserve"> </w:t>
      </w:r>
    </w:p>
    <w:p w:rsidR="00D433F1" w:rsidRPr="00D433F1" w:rsidRDefault="00D433F1" w:rsidP="00D433F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 czasie realizacji robót Wykonawca będzie utrzymywał teren budowy w stanie wolnym od przeszkód komunikacyjnych oraz będzie usuwał i składował wszelkie urządzenia pomocnicze i zbędne materiały, odpady i śmieci. </w:t>
      </w:r>
    </w:p>
    <w:p w:rsidR="00D433F1" w:rsidRPr="00D433F1" w:rsidRDefault="00D433F1" w:rsidP="00D433F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zapewni właściwą organizację budowy poprzez zabezpieczenie nadzoru wykonawczego robót zgodnie z obowiązującymi przepisami, w tym z zakresu bezpieczeństwa i higieny pracy.</w:t>
      </w:r>
    </w:p>
    <w:p w:rsidR="00D433F1" w:rsidRPr="00D433F1" w:rsidRDefault="00D433F1" w:rsidP="00D433F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będzie prawidłowo prowadził dokumentację budowy.</w:t>
      </w:r>
    </w:p>
    <w:p w:rsidR="00D433F1" w:rsidRPr="00D433F1" w:rsidRDefault="00D433F1" w:rsidP="00D433F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załatwia wszystkie formalności i ponosi koszty związane z budową.</w:t>
      </w:r>
    </w:p>
    <w:p w:rsidR="00D433F1" w:rsidRPr="00D433F1" w:rsidRDefault="00D433F1" w:rsidP="00D433F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ponosi koszty związane z zajęciem pasa drogowego oraz z organizacją ruchu na czas budowy</w:t>
      </w:r>
      <w:r w:rsidR="0004105B">
        <w:rPr>
          <w:rFonts w:ascii="Arial" w:hAnsi="Arial" w:cs="Arial"/>
          <w:sz w:val="22"/>
          <w:szCs w:val="22"/>
        </w:rPr>
        <w:t xml:space="preserve"> – Wykonawca zobowiązany jest przedstawić decyzje właściwych organów w tym zakresie oraz dokumenty potwierdzające dokonanie wymaganych opłat.</w:t>
      </w:r>
    </w:p>
    <w:p w:rsidR="00D433F1" w:rsidRPr="00D433F1" w:rsidRDefault="00D433F1" w:rsidP="00D433F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odtworzy nawierzchnię terenów zielonych, dróg i chodników i poniesie koszty z tym związane.</w:t>
      </w:r>
    </w:p>
    <w:p w:rsidR="00D433F1" w:rsidRPr="00D433F1" w:rsidRDefault="00D433F1" w:rsidP="00D433F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lastRenderedPageBreak/>
        <w:t xml:space="preserve">Wykonawca zagospodaruje powstałe odpady i materiały rozbiórkowe we własnym zakresie zgodnie z ustawą z dnia 14 grudnia 2012 r. o odpadach (tekst j. Dz. U. 2018 poz. 21 z </w:t>
      </w:r>
      <w:proofErr w:type="spellStart"/>
      <w:r w:rsidRPr="00D433F1">
        <w:rPr>
          <w:rFonts w:ascii="Arial" w:hAnsi="Arial" w:cs="Arial"/>
          <w:sz w:val="22"/>
          <w:szCs w:val="22"/>
        </w:rPr>
        <w:t>późn</w:t>
      </w:r>
      <w:proofErr w:type="spellEnd"/>
      <w:r w:rsidRPr="00D433F1">
        <w:rPr>
          <w:rFonts w:ascii="Arial" w:hAnsi="Arial" w:cs="Arial"/>
          <w:sz w:val="22"/>
          <w:szCs w:val="22"/>
        </w:rPr>
        <w:t>. zm.) i poniesie koszty z tym związane.</w:t>
      </w:r>
    </w:p>
    <w:p w:rsidR="00D433F1" w:rsidRPr="00D433F1" w:rsidRDefault="00D433F1" w:rsidP="00D433F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Po zakończeniu robót Wykonawca zobowiązany jest uporządkować teren budowy i przekazać go Zamawiającemu w dniu odbioru końcowego.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5</w:t>
      </w:r>
    </w:p>
    <w:p w:rsidR="00D433F1" w:rsidRPr="00D433F1" w:rsidRDefault="00D433F1" w:rsidP="00D433F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Wykonawca zobowiązuje się wykonać przedmiot umowy z materiałów własnych. </w:t>
      </w:r>
    </w:p>
    <w:p w:rsidR="00D433F1" w:rsidRPr="00D433F1" w:rsidRDefault="00D433F1" w:rsidP="00D433F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Materiały, o których mowa w ust. 1 powinny być fabrycznie nowe, w I gatunku i odpowiadać co do jakości wymogom wyrobów dopuszczonych do obrotu i stosowania w budownictwie określonym w art. 10 ustawy z dnia 7 lipca 1994 r. Prawo Budowlane oraz wymaganiom SIWZ i projektu.</w:t>
      </w:r>
    </w:p>
    <w:p w:rsidR="00D433F1" w:rsidRPr="00E635A9" w:rsidRDefault="00D433F1" w:rsidP="00E635A9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Na materiały Wykonawca obowiązany jest posiadać certyfikat na znak bezpieczeństwa, deklarację zgodności lub certyfikat zgodności z Polską Normą lub, w przypadku braku PN, aprobatę techniczną.</w:t>
      </w:r>
      <w:r w:rsidR="00E635A9">
        <w:rPr>
          <w:rFonts w:ascii="Arial" w:hAnsi="Arial" w:cs="Arial"/>
          <w:sz w:val="22"/>
          <w:szCs w:val="22"/>
        </w:rPr>
        <w:t xml:space="preserve"> Na zastosowane materiały/urządzenia Wykonawca obowiązany jest dostarczyć karty gwarancyjne.</w:t>
      </w:r>
    </w:p>
    <w:p w:rsidR="00D433F1" w:rsidRPr="00D433F1" w:rsidRDefault="00D433F1" w:rsidP="00D433F1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 xml:space="preserve">Zamawiający dopuszcza zmianę materiałów, sprzętu, urządzeń wskazanych w dokumentacji projektowej na inne </w:t>
      </w:r>
      <w:r w:rsidRPr="00D433F1">
        <w:rPr>
          <w:rFonts w:ascii="Arial" w:hAnsi="Arial" w:cs="Arial"/>
          <w:sz w:val="22"/>
          <w:szCs w:val="22"/>
        </w:rPr>
        <w:t>pod warunkiem zapewnienia parametrów jakościowych i cech użytkowych nie gorszych niż określone w dokumentacji – zmiany muszą być zaakceptowane przez projektanta i nie są podstawą do zmiany terminu wykonania zamówienia.</w:t>
      </w:r>
    </w:p>
    <w:p w:rsidR="00D433F1" w:rsidRPr="00D433F1" w:rsidRDefault="00D433F1" w:rsidP="00D433F1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ma prawo w każdym momencie realizacji umowy zrezygnować z użytych materiałów, wyrobów jeżeli nie będą one zgodne z obowiązującymi przepisami prawa, opisem przedmiotu umowy oraz projektem, a także z tych części robót, których one dotyczą. Rezygnacja ta nastąpi niezwłocznie po stwierdzeniu niezgodności w formie pisemnej odpowiednim wpisem do dziennika budowy.</w:t>
      </w:r>
    </w:p>
    <w:p w:rsidR="00D433F1" w:rsidRPr="00D433F1" w:rsidRDefault="00D433F1" w:rsidP="00D433F1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bookmarkStart w:id="5" w:name="_Hlk510508317"/>
      <w:r w:rsidRPr="00D433F1">
        <w:rPr>
          <w:rFonts w:ascii="Arial" w:hAnsi="Arial" w:cs="Arial"/>
          <w:sz w:val="22"/>
          <w:szCs w:val="22"/>
        </w:rPr>
        <w:t xml:space="preserve">Inspektor nadzoru </w:t>
      </w:r>
      <w:bookmarkEnd w:id="5"/>
      <w:r w:rsidRPr="00D433F1">
        <w:rPr>
          <w:rFonts w:ascii="Arial" w:hAnsi="Arial" w:cs="Arial"/>
          <w:sz w:val="22"/>
          <w:szCs w:val="22"/>
        </w:rPr>
        <w:t xml:space="preserve">może zobowiązać Wykonawcę do ponownego wykonania robót, jeżeli materiały i jakość wykonanych robót nie spełniają wymagań określonych w ust. 2 i 3 lub nie zapewniają możliwości oddania do użytkowania przedmiotu Umowy. 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6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567"/>
          <w:tab w:val="left" w:pos="851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Wykonawca powierzy Podwykonawcom wykonanie następujących robót budowlanych stanowiących przedmiot Umowy:</w:t>
      </w:r>
      <w:r w:rsidR="00C35E1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426"/>
          <w:tab w:val="left" w:pos="851"/>
        </w:tabs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color w:val="000000"/>
          <w:sz w:val="22"/>
          <w:szCs w:val="22"/>
          <w:lang w:eastAsia="en-US"/>
        </w:rPr>
        <w:t>Wykonawca jest odpowiedzialny za działania lub zaniechania Podwykonawców, dalszych Podwykonawców, ich przedstawicieli lub pracowników, jak za własne działania lub zaniechania.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Zawarcie Umowy o podwykonawstwo może nastąpić wyłącznie po akceptacji jej projektu przez Zamawiającego, a przystąpienie do jej realizacji przez Podwykonawcę może nastąpić wyłącznie po akceptacji Umowy o podwykonawstwo przez Zamawiającego. 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Wykonawca, Podwykonawca lub dalszy Podwykonawca zobowiązany jest do przedłożenia Zamawiającemu projektu Umowy o podwykonawstwo, której przedmiotem są roboty budowlane, wraz z zestawieniem ilości robót i ich wyceną nawiązującą do cen jednostkowych przedstawionych w Ofercie Wykonawcy, wraz z częścią dokumentacji dotyczącej wykonania robót, które mają być realizowane na podstawie Umowy o podwykonawstwo lub ze wskazaniem tej części dokumentacji.  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Projekt Umowy o podwykonawstwo, której przedmiotem są roboty budowlane, będzie uważany za zaakceptowany przez Zamawiającego, jeżeli Zamawiający w terminie 14 dni od dnia przedłożenia mu projektu nie zgłosi na piśmie zastrzeżeń. 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6" w:name="_Hlk510078637"/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Zamawiający zgłosi w terminie określonym w ust. powyżej pisemne zastrzeżenia do projektu Umowy </w:t>
      </w:r>
      <w:r w:rsidRPr="00D433F1">
        <w:rPr>
          <w:rFonts w:ascii="Arial" w:hAnsi="Arial" w:cs="Arial"/>
          <w:sz w:val="22"/>
          <w:szCs w:val="22"/>
          <w:lang w:eastAsia="ar-SA"/>
        </w:rPr>
        <w:t xml:space="preserve">o podwykonawstwo, której przedmiotem są roboty budowlane, w szczególności w następujących przypadkach: </w:t>
      </w:r>
    </w:p>
    <w:p w:rsidR="00D433F1" w:rsidRPr="00D433F1" w:rsidRDefault="00D433F1" w:rsidP="00D433F1">
      <w:pPr>
        <w:numPr>
          <w:ilvl w:val="0"/>
          <w:numId w:val="31"/>
        </w:numPr>
        <w:tabs>
          <w:tab w:val="left" w:pos="709"/>
        </w:tabs>
        <w:ind w:left="851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>projekt umowy będzie sprzeczny z zapisami niniejszej Umowy</w:t>
      </w:r>
      <w:r w:rsidRPr="00D433F1">
        <w:rPr>
          <w:rFonts w:ascii="Arial" w:hAnsi="Arial" w:cs="Arial"/>
          <w:color w:val="000000"/>
          <w:sz w:val="22"/>
          <w:szCs w:val="22"/>
          <w:lang w:eastAsia="ar-SA"/>
        </w:rPr>
        <w:t>,</w:t>
      </w:r>
    </w:p>
    <w:p w:rsidR="00D433F1" w:rsidRPr="00D433F1" w:rsidRDefault="00D433F1" w:rsidP="00D433F1">
      <w:pPr>
        <w:numPr>
          <w:ilvl w:val="0"/>
          <w:numId w:val="31"/>
        </w:numPr>
        <w:tabs>
          <w:tab w:val="left" w:pos="709"/>
        </w:tabs>
        <w:ind w:left="851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 xml:space="preserve">nie załączenia do projektu zestawień, dokumentów lub informacji, o których mowa w ust. </w:t>
      </w:r>
      <w:r w:rsidR="0004105B">
        <w:rPr>
          <w:rFonts w:ascii="Arial" w:hAnsi="Arial" w:cs="Arial"/>
          <w:sz w:val="22"/>
          <w:szCs w:val="22"/>
          <w:lang w:eastAsia="ar-SA"/>
        </w:rPr>
        <w:t>4</w:t>
      </w:r>
      <w:r w:rsidRPr="00D433F1">
        <w:rPr>
          <w:rFonts w:ascii="Arial" w:hAnsi="Arial" w:cs="Arial"/>
          <w:sz w:val="22"/>
          <w:szCs w:val="22"/>
          <w:lang w:eastAsia="ar-SA"/>
        </w:rPr>
        <w:t>,</w:t>
      </w:r>
    </w:p>
    <w:p w:rsidR="00D433F1" w:rsidRPr="00D433F1" w:rsidRDefault="00D433F1" w:rsidP="00D433F1">
      <w:pPr>
        <w:numPr>
          <w:ilvl w:val="0"/>
          <w:numId w:val="31"/>
        </w:numPr>
        <w:ind w:left="851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gdy przewiduje termin zapłaty wynagrodzenia dłuższy niż 30 dni od dnia doręczenia Wykonawcy, podwykonawcy faktury lub rachunku, potwierdzających wykonanie zleconej Podwykonawcy roboty budowlanej.</w:t>
      </w:r>
    </w:p>
    <w:bookmarkEnd w:id="6"/>
    <w:p w:rsidR="00D433F1" w:rsidRPr="00D433F1" w:rsidRDefault="00D433F1" w:rsidP="00D433F1">
      <w:pPr>
        <w:numPr>
          <w:ilvl w:val="1"/>
          <w:numId w:val="32"/>
        </w:numPr>
        <w:tabs>
          <w:tab w:val="left" w:pos="709"/>
          <w:tab w:val="left" w:pos="1276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Po akceptacji projektu Umowy o podwykonawstwo, której przedmiotem są roboty budowlane lub po upływie terminu na zgłoszenie przez Zamawiającego zastrzeżeń do tego projektu, Wykonawca, Podwykonawca lub dalszy Podwykonawca przedłoży Zamawiającemu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lastRenderedPageBreak/>
        <w:t>poświadczoną za zgodność z oryginałem kopię zawartej Umowy o podwykonawstwo w terminie 7 dni od dnia zawarcia tej Umowy.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Zamawiający zgłosi Wykonawcy, Podwykonawcy lub dalszemu Podwykonawcy pisemny sprzeciw do </w:t>
      </w:r>
      <w:r w:rsidRPr="00D433F1">
        <w:rPr>
          <w:rFonts w:ascii="Arial" w:hAnsi="Arial" w:cs="Arial"/>
          <w:sz w:val="22"/>
          <w:szCs w:val="22"/>
          <w:lang w:eastAsia="ar-SA"/>
        </w:rPr>
        <w:t xml:space="preserve">przedłożonej Umowy o podwykonawstwo, której przedmiotem są roboty budowlane, w terminie 7 dni od jej przedłożenia w przypadkach określonych w ust. </w:t>
      </w:r>
      <w:r w:rsidR="00240C09">
        <w:rPr>
          <w:rFonts w:ascii="Arial" w:hAnsi="Arial" w:cs="Arial"/>
          <w:sz w:val="22"/>
          <w:szCs w:val="22"/>
          <w:lang w:eastAsia="ar-SA"/>
        </w:rPr>
        <w:t>6</w:t>
      </w:r>
      <w:r w:rsidRPr="00D433F1">
        <w:rPr>
          <w:rFonts w:ascii="Arial" w:hAnsi="Arial" w:cs="Arial"/>
          <w:sz w:val="22"/>
          <w:szCs w:val="22"/>
          <w:lang w:eastAsia="ar-SA"/>
        </w:rPr>
        <w:t xml:space="preserve">. 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426"/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>Umowa o podwykonawstwo, której przedmiotem są roboty budowlane, będzie uważana za zaakceptowaną przez Zamawiającego, jeżeli Zamawiający w terminie 7 dni od dnia przedłożenia kopii tej umowy nie zgłosi do niej na piśmie sprzeciwu.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  <w:tab w:val="left" w:pos="851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>Wykonawca, Podwykonawca lub dalszy Podwykonawca nie może polecić Podwykonawcy realizacji przedmiotu Umowy o podwykonawstwo, której przedmiotem są roboty budowlane w przypadku braku jej akceptacji przez Zamawiającego.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Do zasad powierzania podwykonawcom robót lub czynności, o których mowa w ust. 1 stosuje się postanowienia art. 647</w:t>
      </w:r>
      <w:r w:rsidRPr="00D433F1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1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Kodeksu cywilnego.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Za wykonane przez </w:t>
      </w:r>
      <w:r w:rsidR="00240C09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odwykonawcę i odebrane przez inspektora nadzoru roboty zapłaty dokonuje Wykonawca, w terminie i na zasadach określonych w umowie zawartej z </w:t>
      </w:r>
      <w:r w:rsidR="00240C09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odwykonawcą. Dokonanie przez Wykonawcę wszystkich należnych podwykonawcom płatności poświadczone potwierdzonymi za zgodność kopiami faktur i dowodów przelewu, jest warunkiem koniecznym do uruchomienia płatności wymienionej w § 7</w:t>
      </w:r>
      <w:r w:rsidRPr="00D433F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ust. 1</w:t>
      </w:r>
      <w:r w:rsidR="00716F60">
        <w:rPr>
          <w:rFonts w:ascii="Arial" w:eastAsia="Calibri" w:hAnsi="Arial" w:cs="Arial"/>
          <w:sz w:val="22"/>
          <w:szCs w:val="22"/>
          <w:lang w:eastAsia="en-US"/>
        </w:rPr>
        <w:t xml:space="preserve"> pkt 1.1. oraz 1.2.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 przypadku uchylenia się od obowiązku zapłaty przez Wykonawcę Zamawiający może dokonać bezpośredniej zapłaty wymagalnego wynagrodzenia (bez odsetek) przysługującemu podwykonawcy, który zawarł zaakceptowaną przez Zamawiającego umowę o podwykonawstwo. 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 przypadku dokonania bezpośredniej zapłaty podwykonawcy Zamawiający potrąci kwotę wypłaconego wynagrodzenia z wynagrodzenia należnego Wykonawcy.</w:t>
      </w:r>
    </w:p>
    <w:p w:rsidR="00D433F1" w:rsidRPr="00D433F1" w:rsidRDefault="00D433F1" w:rsidP="00D433F1">
      <w:pPr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7</w:t>
      </w:r>
    </w:p>
    <w:p w:rsidR="00D433F1" w:rsidRPr="00652B91" w:rsidRDefault="00D433F1" w:rsidP="00652B91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652B91">
        <w:rPr>
          <w:rFonts w:ascii="Arial" w:hAnsi="Arial" w:cs="Arial"/>
          <w:sz w:val="22"/>
          <w:szCs w:val="22"/>
        </w:rPr>
        <w:t>Wynagrodzenie Wykonawcy za wykonanie przedmiotu umowy ustala się ryczałtowo w wysokości: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bookmarkStart w:id="7" w:name="_Hlk527097104"/>
      <w:bookmarkStart w:id="8" w:name="_Hlk527097326"/>
      <w:r w:rsidRPr="00D433F1">
        <w:rPr>
          <w:rFonts w:ascii="Arial" w:hAnsi="Arial" w:cs="Arial"/>
          <w:sz w:val="22"/>
          <w:szCs w:val="22"/>
        </w:rPr>
        <w:t xml:space="preserve">netto: …………………… zł (słownie: ………………….. zł), plus obowiązujący podatek VAT  </w:t>
      </w:r>
      <w:r w:rsidR="00240C09">
        <w:rPr>
          <w:rFonts w:ascii="Arial" w:hAnsi="Arial" w:cs="Arial"/>
          <w:sz w:val="22"/>
          <w:szCs w:val="22"/>
        </w:rPr>
        <w:t>…..</w:t>
      </w:r>
      <w:r w:rsidRPr="00D433F1">
        <w:rPr>
          <w:rFonts w:ascii="Arial" w:hAnsi="Arial" w:cs="Arial"/>
          <w:sz w:val="22"/>
          <w:szCs w:val="22"/>
        </w:rPr>
        <w:t xml:space="preserve"> % w kwocie: …………………. zł,</w:t>
      </w:r>
    </w:p>
    <w:p w:rsidR="00D433F1" w:rsidRDefault="00D433F1" w:rsidP="00D433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433F1">
        <w:rPr>
          <w:rFonts w:ascii="Arial" w:hAnsi="Arial" w:cs="Arial"/>
          <w:b/>
          <w:bCs/>
          <w:sz w:val="22"/>
          <w:szCs w:val="22"/>
        </w:rPr>
        <w:t>brutto: …………………. zł</w:t>
      </w:r>
      <w:r w:rsidRPr="00D433F1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b/>
          <w:bCs/>
          <w:sz w:val="22"/>
          <w:szCs w:val="22"/>
        </w:rPr>
        <w:t>(słownie: …………………………)</w:t>
      </w:r>
      <w:r w:rsidR="00536CEC">
        <w:rPr>
          <w:rFonts w:ascii="Arial" w:hAnsi="Arial" w:cs="Arial"/>
          <w:b/>
          <w:bCs/>
          <w:sz w:val="22"/>
          <w:szCs w:val="22"/>
        </w:rPr>
        <w:t>;</w:t>
      </w:r>
    </w:p>
    <w:bookmarkEnd w:id="7"/>
    <w:p w:rsidR="00536CEC" w:rsidRDefault="00536CEC" w:rsidP="00D433F1">
      <w:pPr>
        <w:jc w:val="both"/>
        <w:rPr>
          <w:rFonts w:ascii="Arial" w:hAnsi="Arial" w:cs="Arial"/>
          <w:bCs/>
          <w:sz w:val="22"/>
          <w:szCs w:val="22"/>
        </w:rPr>
      </w:pPr>
      <w:r w:rsidRPr="00536CEC">
        <w:rPr>
          <w:rFonts w:ascii="Arial" w:hAnsi="Arial" w:cs="Arial"/>
          <w:bCs/>
          <w:sz w:val="22"/>
          <w:szCs w:val="22"/>
        </w:rPr>
        <w:t>w tym za wykonanie robót:</w:t>
      </w:r>
    </w:p>
    <w:p w:rsidR="00716F60" w:rsidRPr="00536CEC" w:rsidRDefault="00716F60" w:rsidP="00D433F1">
      <w:pPr>
        <w:jc w:val="both"/>
        <w:rPr>
          <w:rFonts w:ascii="Arial" w:hAnsi="Arial" w:cs="Arial"/>
          <w:bCs/>
          <w:sz w:val="22"/>
          <w:szCs w:val="22"/>
        </w:rPr>
      </w:pPr>
    </w:p>
    <w:p w:rsidR="00536CEC" w:rsidRPr="00652B91" w:rsidRDefault="00536CEC" w:rsidP="00716F60">
      <w:pPr>
        <w:pStyle w:val="Akapitzlist"/>
        <w:numPr>
          <w:ilvl w:val="1"/>
          <w:numId w:val="47"/>
        </w:numPr>
        <w:jc w:val="both"/>
        <w:rPr>
          <w:rFonts w:ascii="Arial" w:hAnsi="Arial" w:cs="Arial"/>
          <w:bCs/>
          <w:sz w:val="22"/>
          <w:szCs w:val="22"/>
        </w:rPr>
      </w:pPr>
      <w:bookmarkStart w:id="9" w:name="_Hlk527096963"/>
      <w:r w:rsidRPr="00652B91">
        <w:rPr>
          <w:rFonts w:ascii="Arial" w:hAnsi="Arial" w:cs="Arial"/>
          <w:bCs/>
          <w:sz w:val="22"/>
          <w:szCs w:val="22"/>
        </w:rPr>
        <w:t xml:space="preserve">określonych </w:t>
      </w:r>
      <w:r w:rsidRPr="00652B91">
        <w:rPr>
          <w:rFonts w:ascii="Arial" w:hAnsi="Arial" w:cs="Arial"/>
          <w:sz w:val="22"/>
          <w:szCs w:val="22"/>
        </w:rPr>
        <w:t>w I etapie przedmiotu zamówienia, o których mowa w § 1 ust. 1 pkt 1.1.1</w:t>
      </w:r>
      <w:r w:rsidR="00897032">
        <w:rPr>
          <w:rFonts w:ascii="Arial" w:hAnsi="Arial" w:cs="Arial"/>
          <w:sz w:val="22"/>
          <w:szCs w:val="22"/>
        </w:rPr>
        <w:t>.</w:t>
      </w:r>
      <w:r w:rsidR="00652B91" w:rsidRPr="00652B91">
        <w:rPr>
          <w:rFonts w:ascii="Arial" w:hAnsi="Arial" w:cs="Arial"/>
          <w:sz w:val="22"/>
          <w:szCs w:val="22"/>
        </w:rPr>
        <w:t xml:space="preserve"> umowy:</w:t>
      </w:r>
    </w:p>
    <w:p w:rsidR="00536CEC" w:rsidRPr="00536CEC" w:rsidRDefault="00536CEC" w:rsidP="00536CEC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36CEC">
        <w:rPr>
          <w:rFonts w:ascii="Arial" w:hAnsi="Arial" w:cs="Arial"/>
          <w:sz w:val="22"/>
          <w:szCs w:val="22"/>
        </w:rPr>
        <w:t>netto: …………………… zł (słownie: ……………….. zł), plus obowiązujący podatek VAT  ….. % w kwocie: …………………. zł,</w:t>
      </w:r>
    </w:p>
    <w:p w:rsidR="00536CEC" w:rsidRPr="00536CEC" w:rsidRDefault="00536CEC" w:rsidP="00536CEC">
      <w:pPr>
        <w:pStyle w:val="Akapitzlist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36CEC">
        <w:rPr>
          <w:rFonts w:ascii="Arial" w:hAnsi="Arial" w:cs="Arial"/>
          <w:b/>
          <w:bCs/>
          <w:sz w:val="22"/>
          <w:szCs w:val="22"/>
        </w:rPr>
        <w:t>brutto: …………………. zł</w:t>
      </w:r>
      <w:r w:rsidRPr="00536CEC">
        <w:rPr>
          <w:rFonts w:ascii="Arial" w:hAnsi="Arial" w:cs="Arial"/>
          <w:sz w:val="22"/>
          <w:szCs w:val="22"/>
        </w:rPr>
        <w:t xml:space="preserve"> </w:t>
      </w:r>
      <w:r w:rsidRPr="00536CEC">
        <w:rPr>
          <w:rFonts w:ascii="Arial" w:hAnsi="Arial" w:cs="Arial"/>
          <w:b/>
          <w:bCs/>
          <w:sz w:val="22"/>
          <w:szCs w:val="22"/>
        </w:rPr>
        <w:t>(słownie: …………………………);</w:t>
      </w:r>
    </w:p>
    <w:p w:rsidR="00536CEC" w:rsidRPr="00536CEC" w:rsidRDefault="00536CEC" w:rsidP="00536CEC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</w:p>
    <w:bookmarkEnd w:id="9"/>
    <w:p w:rsidR="00536CEC" w:rsidRPr="00716F60" w:rsidRDefault="00536CEC" w:rsidP="00716F60">
      <w:pPr>
        <w:pStyle w:val="Akapitzlist"/>
        <w:numPr>
          <w:ilvl w:val="1"/>
          <w:numId w:val="47"/>
        </w:numPr>
        <w:jc w:val="both"/>
        <w:rPr>
          <w:rFonts w:ascii="Arial" w:hAnsi="Arial" w:cs="Arial"/>
          <w:bCs/>
          <w:sz w:val="22"/>
          <w:szCs w:val="22"/>
        </w:rPr>
      </w:pPr>
      <w:r w:rsidRPr="00716F60">
        <w:rPr>
          <w:rFonts w:ascii="Arial" w:hAnsi="Arial" w:cs="Arial"/>
          <w:bCs/>
          <w:sz w:val="22"/>
          <w:szCs w:val="22"/>
        </w:rPr>
        <w:t xml:space="preserve">określonych </w:t>
      </w:r>
      <w:r w:rsidRPr="00716F60">
        <w:rPr>
          <w:rFonts w:ascii="Arial" w:hAnsi="Arial" w:cs="Arial"/>
          <w:sz w:val="22"/>
          <w:szCs w:val="22"/>
        </w:rPr>
        <w:t>w I</w:t>
      </w:r>
      <w:r w:rsidRPr="00716F60">
        <w:rPr>
          <w:rFonts w:ascii="Arial" w:hAnsi="Arial" w:cs="Arial"/>
          <w:sz w:val="22"/>
          <w:szCs w:val="22"/>
        </w:rPr>
        <w:t>I</w:t>
      </w:r>
      <w:r w:rsidRPr="00716F60">
        <w:rPr>
          <w:rFonts w:ascii="Arial" w:hAnsi="Arial" w:cs="Arial"/>
          <w:sz w:val="22"/>
          <w:szCs w:val="22"/>
        </w:rPr>
        <w:t xml:space="preserve"> etapie przedmiotu zamówienia, o których mowa w § 1 ust. 1 pkt 1.1.</w:t>
      </w:r>
      <w:r w:rsidR="00897032">
        <w:rPr>
          <w:rFonts w:ascii="Arial" w:hAnsi="Arial" w:cs="Arial"/>
          <w:sz w:val="22"/>
          <w:szCs w:val="22"/>
        </w:rPr>
        <w:t>2.</w:t>
      </w:r>
      <w:r w:rsidR="00652B91" w:rsidRPr="00716F60">
        <w:rPr>
          <w:rFonts w:ascii="Arial" w:hAnsi="Arial" w:cs="Arial"/>
          <w:sz w:val="22"/>
          <w:szCs w:val="22"/>
        </w:rPr>
        <w:t xml:space="preserve"> umowy:</w:t>
      </w:r>
    </w:p>
    <w:p w:rsidR="00536CEC" w:rsidRPr="00536CEC" w:rsidRDefault="00536CEC" w:rsidP="00536CEC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536CEC">
        <w:rPr>
          <w:rFonts w:ascii="Arial" w:hAnsi="Arial" w:cs="Arial"/>
          <w:sz w:val="22"/>
          <w:szCs w:val="22"/>
        </w:rPr>
        <w:t>netto: …………………… zł (słownie: ……………….. zł), plus obowiązujący podatek VAT  ….. % w kwocie: …………………. zł,</w:t>
      </w:r>
    </w:p>
    <w:p w:rsidR="00536CEC" w:rsidRPr="00536CEC" w:rsidRDefault="00536CEC" w:rsidP="00536CEC">
      <w:pPr>
        <w:pStyle w:val="Akapitzlist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36CEC">
        <w:rPr>
          <w:rFonts w:ascii="Arial" w:hAnsi="Arial" w:cs="Arial"/>
          <w:b/>
          <w:bCs/>
          <w:sz w:val="22"/>
          <w:szCs w:val="22"/>
        </w:rPr>
        <w:t>brutto: …………………. zł</w:t>
      </w:r>
      <w:r w:rsidRPr="00536CEC">
        <w:rPr>
          <w:rFonts w:ascii="Arial" w:hAnsi="Arial" w:cs="Arial"/>
          <w:sz w:val="22"/>
          <w:szCs w:val="22"/>
        </w:rPr>
        <w:t xml:space="preserve"> </w:t>
      </w:r>
      <w:r w:rsidRPr="00536CEC">
        <w:rPr>
          <w:rFonts w:ascii="Arial" w:hAnsi="Arial" w:cs="Arial"/>
          <w:b/>
          <w:bCs/>
          <w:sz w:val="22"/>
          <w:szCs w:val="22"/>
        </w:rPr>
        <w:t>(słownie: …………………………);</w:t>
      </w:r>
    </w:p>
    <w:bookmarkEnd w:id="8"/>
    <w:p w:rsidR="00536CEC" w:rsidRPr="00536CEC" w:rsidRDefault="00536CEC" w:rsidP="00536CEC">
      <w:pPr>
        <w:pStyle w:val="Akapitzlist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Ww. wynagrodzenie zawiera koszty wynikające wprost z projektów, specyfikacji istotnych warunków zamówienia i umowy oraz w nich nieujęte, a bez których nie można wykonać zamówienia tj.:</w:t>
      </w:r>
    </w:p>
    <w:p w:rsidR="00D433F1" w:rsidRPr="00D433F1" w:rsidRDefault="00D433F1" w:rsidP="00D433F1">
      <w:pPr>
        <w:numPr>
          <w:ilvl w:val="0"/>
          <w:numId w:val="2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robót przygotowawczych, odtworzeniowych, porządkowych,</w:t>
      </w:r>
    </w:p>
    <w:p w:rsidR="00D433F1" w:rsidRPr="00D433F1" w:rsidRDefault="00D433F1" w:rsidP="00D433F1">
      <w:pPr>
        <w:numPr>
          <w:ilvl w:val="0"/>
          <w:numId w:val="2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zagospodarowania i organizację placu budowy,</w:t>
      </w:r>
    </w:p>
    <w:p w:rsidR="00D433F1" w:rsidRPr="00D433F1" w:rsidRDefault="00D433F1" w:rsidP="00D433F1">
      <w:pPr>
        <w:numPr>
          <w:ilvl w:val="0"/>
          <w:numId w:val="2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związane z odbiorami robót (monitoring TV, badania, pomiary laboratoryjne, inwentaryzacja powykonawcza i inne),</w:t>
      </w:r>
    </w:p>
    <w:p w:rsidR="00D433F1" w:rsidRPr="00D433F1" w:rsidRDefault="00D433F1" w:rsidP="00D433F1">
      <w:pPr>
        <w:numPr>
          <w:ilvl w:val="0"/>
          <w:numId w:val="2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obsługa geodezyjna,</w:t>
      </w:r>
    </w:p>
    <w:p w:rsidR="00D433F1" w:rsidRPr="00D433F1" w:rsidRDefault="00D433F1" w:rsidP="00D433F1">
      <w:pPr>
        <w:numPr>
          <w:ilvl w:val="0"/>
          <w:numId w:val="2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wykonania projektu BIOZ, projektu organizacji ruchu i zajęcia pasa drogowego,</w:t>
      </w:r>
    </w:p>
    <w:p w:rsidR="00D433F1" w:rsidRPr="00D433F1" w:rsidRDefault="00D433F1" w:rsidP="00D433F1">
      <w:pPr>
        <w:numPr>
          <w:ilvl w:val="0"/>
          <w:numId w:val="2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odtworzenia dróg i chodników, terenów zielonych,</w:t>
      </w:r>
    </w:p>
    <w:p w:rsidR="00D433F1" w:rsidRPr="00D433F1" w:rsidRDefault="00D433F1" w:rsidP="00D433F1">
      <w:pPr>
        <w:numPr>
          <w:ilvl w:val="0"/>
          <w:numId w:val="2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inne koszty wynikające z </w:t>
      </w:r>
      <w:proofErr w:type="spellStart"/>
      <w:r w:rsidRPr="00D433F1">
        <w:rPr>
          <w:rFonts w:ascii="Arial" w:hAnsi="Arial" w:cs="Arial"/>
          <w:sz w:val="22"/>
          <w:szCs w:val="22"/>
        </w:rPr>
        <w:t>siwz</w:t>
      </w:r>
      <w:proofErr w:type="spellEnd"/>
      <w:r w:rsidRPr="00D433F1">
        <w:rPr>
          <w:rFonts w:ascii="Arial" w:hAnsi="Arial" w:cs="Arial"/>
          <w:sz w:val="22"/>
          <w:szCs w:val="22"/>
        </w:rPr>
        <w:t xml:space="preserve"> i załączników, w tym umowy oraz obowiązujących w tym zakresie przepisów, norm, decyzji, warunków technicznych, zasad wiedzy technicznej i sztuki </w:t>
      </w:r>
      <w:r w:rsidRPr="00D433F1">
        <w:rPr>
          <w:rFonts w:ascii="Arial" w:hAnsi="Arial" w:cs="Arial"/>
          <w:sz w:val="22"/>
          <w:szCs w:val="22"/>
        </w:rPr>
        <w:lastRenderedPageBreak/>
        <w:t>budowlanej konieczne do prawidłowej realizacji przedmiotu umowy i osiągnięcia zamierzonego celu,</w:t>
      </w:r>
    </w:p>
    <w:p w:rsidR="00D433F1" w:rsidRPr="00D433F1" w:rsidRDefault="00D433F1" w:rsidP="00D433F1">
      <w:pPr>
        <w:numPr>
          <w:ilvl w:val="0"/>
          <w:numId w:val="2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opłaty i podatki.</w:t>
      </w:r>
    </w:p>
    <w:p w:rsidR="00D433F1" w:rsidRPr="00D433F1" w:rsidRDefault="00D433F1" w:rsidP="00D433F1">
      <w:p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przypadku, gdy wykonanie danych robót zostało ujęte w dokumentacji projektowej, a nie zostało ujęte w przedmiarach lub zostało ujęte w przedmiarach w zaniżonym obmiarze w stosunku do rzeczywistych wymogów – jest objęte przedmiotem zamówienia i wynagrodzeniem ryczałtowym.</w:t>
      </w:r>
    </w:p>
    <w:p w:rsidR="00D433F1" w:rsidRPr="00D433F1" w:rsidRDefault="00D433F1" w:rsidP="00716F60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niniejszej umowy nie mogą zmienić ceny wykonania zamówienia przedstawionej w ust. 1 (z zastrzeżeniem ust. 3-5</w:t>
      </w:r>
      <w:r w:rsidR="0098740A">
        <w:rPr>
          <w:rFonts w:ascii="Arial" w:hAnsi="Arial" w:cs="Arial"/>
          <w:sz w:val="22"/>
          <w:szCs w:val="22"/>
        </w:rPr>
        <w:t xml:space="preserve"> oraz </w:t>
      </w:r>
      <w:r w:rsidR="0098740A">
        <w:rPr>
          <w:sz w:val="22"/>
          <w:szCs w:val="22"/>
        </w:rPr>
        <w:t>§</w:t>
      </w:r>
      <w:r w:rsidR="0098740A">
        <w:rPr>
          <w:rFonts w:ascii="Arial" w:hAnsi="Arial" w:cs="Arial"/>
          <w:sz w:val="22"/>
          <w:szCs w:val="22"/>
        </w:rPr>
        <w:t xml:space="preserve"> 16 ust. 2 i 3</w:t>
      </w:r>
      <w:r w:rsidRPr="00D433F1">
        <w:rPr>
          <w:rFonts w:ascii="Arial" w:hAnsi="Arial" w:cs="Arial"/>
          <w:sz w:val="22"/>
          <w:szCs w:val="22"/>
        </w:rPr>
        <w:t>). Jeżeli jednak wskutek zmiany stosunków, której nie można było przewidzieć wykonanie dzieła groziłoby wykonawcy rażącą stratą, sąd może podwyższyć ryczałt lub rozwiązać niniejszą umowę.</w:t>
      </w:r>
    </w:p>
    <w:p w:rsidR="00D433F1" w:rsidRPr="00D433F1" w:rsidRDefault="00D433F1" w:rsidP="00716F60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 urzędowej zmiany podatku VAT wynagrodzenie umowne brutto ulega odpowiedniej zmianie, bez konieczności sporządzania aneksu do umowy.</w:t>
      </w:r>
    </w:p>
    <w:p w:rsidR="00D433F1" w:rsidRPr="00D433F1" w:rsidRDefault="00D433F1" w:rsidP="00716F60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 zmniejszenia zakresu przedmiotu zamówienia, gdy jego wykonanie w pierwotnym zakresie nie leży w interesie publicznym lub rezygnacji przez Zamawiającego z realizacji części przedmiotu zamówienia, Zamawiającemu przysługuje prawo do zmniejszenia wynagrodzenia Wykonawcy o niewykonane roboty, na podstawie protokołu konieczności, kosztorysu i aneksu do umowy.</w:t>
      </w:r>
    </w:p>
    <w:p w:rsidR="00D433F1" w:rsidRPr="00D433F1" w:rsidRDefault="00D433F1" w:rsidP="00716F60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 wystąpienia robót dodatkowych lub zamiennych podstawą obliczenia ich kosztów będzie:</w:t>
      </w:r>
    </w:p>
    <w:p w:rsidR="00D433F1" w:rsidRPr="00D433F1" w:rsidRDefault="00D433F1" w:rsidP="00D433F1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kosztorys ofertowy opracowany na podstawie cen jednostkowych lub dane wyjściowe do kosztorysowania przyjęte do sporządzenia kosztorysu ofertowego wykonawcy, ceny jednostkowe pracy sprzętu i materiałów zaproponowane przez Wykonawcę, ale nie wyższe niż średnie ceny publikowane przez uzgodniony z Zamawiającym publikator cen jednostkowych robót budowlanych dla woj. lubelskiego np. </w:t>
      </w:r>
      <w:proofErr w:type="spellStart"/>
      <w:r w:rsidRPr="00D433F1">
        <w:rPr>
          <w:rFonts w:ascii="Arial" w:hAnsi="Arial" w:cs="Arial"/>
          <w:sz w:val="22"/>
          <w:szCs w:val="22"/>
        </w:rPr>
        <w:t>Sekocenbud</w:t>
      </w:r>
      <w:proofErr w:type="spellEnd"/>
      <w:r w:rsidRPr="00D433F1">
        <w:rPr>
          <w:rFonts w:ascii="Arial" w:hAnsi="Arial" w:cs="Arial"/>
          <w:sz w:val="22"/>
          <w:szCs w:val="22"/>
        </w:rPr>
        <w:t xml:space="preserve"> dla kwartału poprzedzającego termin wykonania robót budowlanych.</w:t>
      </w:r>
    </w:p>
    <w:p w:rsidR="00D433F1" w:rsidRPr="00D433F1" w:rsidRDefault="00D433F1" w:rsidP="00D433F1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kalkulacja uproszczona z uwzględnieniem cen czynników produkcji nie wyższych od średnich cen publikowanych przez uzgodniony z Zamawiającym publikator cen jednostkowych robót budowlanych dla woj. lubelskiego np. </w:t>
      </w:r>
      <w:proofErr w:type="spellStart"/>
      <w:r w:rsidRPr="00D433F1">
        <w:rPr>
          <w:rFonts w:ascii="Arial" w:hAnsi="Arial" w:cs="Arial"/>
          <w:sz w:val="22"/>
          <w:szCs w:val="22"/>
        </w:rPr>
        <w:t>Sekocenbud</w:t>
      </w:r>
      <w:proofErr w:type="spellEnd"/>
      <w:r w:rsidRPr="00D433F1">
        <w:rPr>
          <w:rFonts w:ascii="Arial" w:hAnsi="Arial" w:cs="Arial"/>
          <w:sz w:val="22"/>
          <w:szCs w:val="22"/>
        </w:rPr>
        <w:t xml:space="preserve"> dla kwartału poprzedzającego termin wykonania robót budowlanych.</w:t>
      </w:r>
    </w:p>
    <w:p w:rsidR="007E26CB" w:rsidRPr="00864F4C" w:rsidRDefault="007E26CB" w:rsidP="00C404D4">
      <w:pPr>
        <w:ind w:left="7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8</w:t>
      </w:r>
    </w:p>
    <w:p w:rsidR="00D433F1" w:rsidRPr="00D433F1" w:rsidRDefault="00D433F1" w:rsidP="00D433F1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Ustala się następujące rodzaje odbiorów robót:</w:t>
      </w:r>
    </w:p>
    <w:p w:rsidR="00D433F1" w:rsidRDefault="00D433F1" w:rsidP="00D433F1">
      <w:pPr>
        <w:numPr>
          <w:ilvl w:val="1"/>
          <w:numId w:val="19"/>
        </w:numPr>
        <w:tabs>
          <w:tab w:val="clear" w:pos="1440"/>
          <w:tab w:val="num" w:pos="1080"/>
        </w:tabs>
        <w:ind w:left="1080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robót zanikających i ulegających zakryciu,</w:t>
      </w:r>
    </w:p>
    <w:p w:rsidR="00E11151" w:rsidRDefault="00E11151" w:rsidP="00D433F1">
      <w:pPr>
        <w:numPr>
          <w:ilvl w:val="1"/>
          <w:numId w:val="19"/>
        </w:numPr>
        <w:tabs>
          <w:tab w:val="clear" w:pos="1440"/>
          <w:tab w:val="num" w:pos="1080"/>
        </w:tabs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odbiór częściowy,</w:t>
      </w:r>
    </w:p>
    <w:p w:rsidR="00D433F1" w:rsidRPr="00D433F1" w:rsidRDefault="00D433F1" w:rsidP="00D433F1">
      <w:pPr>
        <w:numPr>
          <w:ilvl w:val="1"/>
          <w:numId w:val="1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końcowy,</w:t>
      </w:r>
    </w:p>
    <w:p w:rsidR="00D433F1" w:rsidRPr="00D433F1" w:rsidRDefault="00D433F1" w:rsidP="00D433F1">
      <w:pPr>
        <w:numPr>
          <w:ilvl w:val="1"/>
          <w:numId w:val="1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gwarancyjny,</w:t>
      </w:r>
    </w:p>
    <w:p w:rsidR="00D433F1" w:rsidRPr="00D433F1" w:rsidRDefault="00D433F1" w:rsidP="00D433F1">
      <w:pPr>
        <w:numPr>
          <w:ilvl w:val="1"/>
          <w:numId w:val="19"/>
        </w:numPr>
        <w:tabs>
          <w:tab w:val="clear" w:pos="1440"/>
          <w:tab w:val="num" w:pos="1080"/>
        </w:tabs>
        <w:ind w:left="1080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po okresie rękojmi i gwarancji.</w:t>
      </w:r>
    </w:p>
    <w:p w:rsidR="008D01D2" w:rsidRDefault="00D433F1" w:rsidP="008D01D2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Odbioru robót zanikających i ulegających zakryciu dokonuje inspektor nadzoru na pisemny wniosek Wykonawcy w ciągu 3 dni od dnia zgłoszenia.</w:t>
      </w:r>
    </w:p>
    <w:p w:rsidR="00E11151" w:rsidRPr="00D433F1" w:rsidRDefault="00E11151" w:rsidP="00E11151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1557E">
        <w:rPr>
          <w:rFonts w:ascii="Arial" w:hAnsi="Arial" w:cs="Arial"/>
          <w:sz w:val="22"/>
          <w:szCs w:val="22"/>
        </w:rPr>
        <w:t xml:space="preserve">Odbioru częściowego dokonuje się po </w:t>
      </w:r>
      <w:r>
        <w:rPr>
          <w:rFonts w:ascii="Arial" w:hAnsi="Arial" w:cs="Arial"/>
          <w:sz w:val="22"/>
          <w:szCs w:val="22"/>
        </w:rPr>
        <w:t>wykonaniu</w:t>
      </w:r>
      <w:r w:rsidRPr="002155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robót określonych </w:t>
      </w:r>
      <w:bookmarkStart w:id="10" w:name="_Hlk527096922"/>
      <w:r>
        <w:rPr>
          <w:rFonts w:ascii="Arial" w:hAnsi="Arial" w:cs="Arial"/>
          <w:sz w:val="22"/>
          <w:szCs w:val="22"/>
        </w:rPr>
        <w:t>w I etapie przedmiotu zamówienia</w:t>
      </w:r>
      <w:r>
        <w:rPr>
          <w:rFonts w:ascii="Arial" w:hAnsi="Arial" w:cs="Arial"/>
          <w:sz w:val="22"/>
          <w:szCs w:val="22"/>
        </w:rPr>
        <w:t xml:space="preserve">, o których mowa w </w:t>
      </w:r>
      <w:r w:rsidRPr="00D125AA">
        <w:rPr>
          <w:rFonts w:ascii="Arial" w:hAnsi="Arial" w:cs="Arial"/>
          <w:sz w:val="22"/>
          <w:szCs w:val="22"/>
        </w:rPr>
        <w:t xml:space="preserve">§ </w:t>
      </w:r>
      <w:r w:rsidR="000504CF">
        <w:rPr>
          <w:rFonts w:ascii="Arial" w:hAnsi="Arial" w:cs="Arial"/>
          <w:sz w:val="22"/>
          <w:szCs w:val="22"/>
        </w:rPr>
        <w:t>1</w:t>
      </w:r>
      <w:r w:rsidRPr="00D125AA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1 pkt 1.</w:t>
      </w:r>
      <w:r w:rsidR="000504C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.1</w:t>
      </w:r>
      <w:bookmarkEnd w:id="10"/>
      <w:r w:rsidR="008970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1557E">
        <w:rPr>
          <w:rFonts w:ascii="Arial" w:hAnsi="Arial" w:cs="Arial"/>
          <w:sz w:val="22"/>
          <w:szCs w:val="22"/>
        </w:rPr>
        <w:t xml:space="preserve">na podstawie pisemnego zgłoszenia Wykonawcy </w:t>
      </w:r>
      <w:r w:rsidR="000504CF" w:rsidRPr="00D433F1">
        <w:rPr>
          <w:rFonts w:ascii="Arial" w:hAnsi="Arial" w:cs="Arial"/>
          <w:sz w:val="22"/>
          <w:szCs w:val="22"/>
        </w:rPr>
        <w:t xml:space="preserve">oraz innych czynności przewidzianych przepisami ustawy Prawo Budowlane potwierdzonych przez </w:t>
      </w:r>
      <w:r w:rsidR="000504CF">
        <w:rPr>
          <w:rFonts w:ascii="Arial" w:hAnsi="Arial" w:cs="Arial"/>
          <w:sz w:val="22"/>
          <w:szCs w:val="22"/>
        </w:rPr>
        <w:t>Zamawiającego</w:t>
      </w:r>
      <w:r w:rsidRPr="0021557E">
        <w:rPr>
          <w:rFonts w:ascii="Arial" w:hAnsi="Arial" w:cs="Arial"/>
          <w:sz w:val="22"/>
          <w:szCs w:val="22"/>
        </w:rPr>
        <w:t xml:space="preserve">. Przepisy </w:t>
      </w:r>
      <w:r w:rsidRPr="0021557E">
        <w:rPr>
          <w:sz w:val="22"/>
          <w:szCs w:val="22"/>
        </w:rPr>
        <w:t>§</w:t>
      </w:r>
      <w:r w:rsidRPr="0021557E">
        <w:rPr>
          <w:rFonts w:ascii="Arial" w:hAnsi="Arial" w:cs="Arial"/>
          <w:sz w:val="22"/>
          <w:szCs w:val="22"/>
        </w:rPr>
        <w:t xml:space="preserve"> 11 stosuje się odpowiednio.</w:t>
      </w:r>
    </w:p>
    <w:p w:rsidR="00D433F1" w:rsidRPr="00D433F1" w:rsidRDefault="00D433F1" w:rsidP="00D433F1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D433F1">
        <w:rPr>
          <w:rFonts w:ascii="Arial" w:hAnsi="Arial" w:cs="Arial"/>
          <w:sz w:val="22"/>
          <w:szCs w:val="22"/>
        </w:rPr>
        <w:t>Odbioru końcowego</w:t>
      </w:r>
      <w:r w:rsidR="000504CF">
        <w:rPr>
          <w:rFonts w:ascii="Arial" w:hAnsi="Arial" w:cs="Arial"/>
          <w:sz w:val="22"/>
          <w:szCs w:val="22"/>
        </w:rPr>
        <w:t xml:space="preserve">, po zakończeniu robót określonych w II etapie </w:t>
      </w:r>
      <w:r w:rsidRPr="00D433F1">
        <w:rPr>
          <w:rFonts w:ascii="Arial" w:hAnsi="Arial" w:cs="Arial"/>
          <w:sz w:val="22"/>
          <w:szCs w:val="22"/>
        </w:rPr>
        <w:t xml:space="preserve"> </w:t>
      </w:r>
      <w:r w:rsidR="000504CF">
        <w:rPr>
          <w:rFonts w:ascii="Arial" w:hAnsi="Arial" w:cs="Arial"/>
          <w:sz w:val="22"/>
          <w:szCs w:val="22"/>
        </w:rPr>
        <w:t xml:space="preserve">przedmiotu zamówienia, o których mowa w </w:t>
      </w:r>
      <w:r w:rsidR="000504CF" w:rsidRPr="00D125AA">
        <w:rPr>
          <w:rFonts w:ascii="Arial" w:hAnsi="Arial" w:cs="Arial"/>
          <w:sz w:val="22"/>
          <w:szCs w:val="22"/>
        </w:rPr>
        <w:t xml:space="preserve">§ </w:t>
      </w:r>
      <w:r w:rsidR="000504CF">
        <w:rPr>
          <w:rFonts w:ascii="Arial" w:hAnsi="Arial" w:cs="Arial"/>
          <w:sz w:val="22"/>
          <w:szCs w:val="22"/>
        </w:rPr>
        <w:t>1</w:t>
      </w:r>
      <w:r w:rsidR="000504CF" w:rsidRPr="00D125AA">
        <w:rPr>
          <w:rFonts w:ascii="Arial" w:hAnsi="Arial" w:cs="Arial"/>
          <w:sz w:val="22"/>
          <w:szCs w:val="22"/>
        </w:rPr>
        <w:t xml:space="preserve"> ust. </w:t>
      </w:r>
      <w:r w:rsidR="000504CF">
        <w:rPr>
          <w:rFonts w:ascii="Arial" w:hAnsi="Arial" w:cs="Arial"/>
          <w:sz w:val="22"/>
          <w:szCs w:val="22"/>
        </w:rPr>
        <w:t>1 pkt 1.1.</w:t>
      </w:r>
      <w:r w:rsidR="00897032">
        <w:rPr>
          <w:rFonts w:ascii="Arial" w:hAnsi="Arial" w:cs="Arial"/>
          <w:sz w:val="22"/>
          <w:szCs w:val="22"/>
        </w:rPr>
        <w:t>2.</w:t>
      </w:r>
      <w:r w:rsidR="000504CF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sz w:val="22"/>
          <w:szCs w:val="22"/>
        </w:rPr>
        <w:t xml:space="preserve">dokonuje się po całkowitym zakończeniu wszystkich robót składających się na przedmiot umowy na podstawie pisemnego zgłoszenia Wykonawcy </w:t>
      </w:r>
      <w:bookmarkStart w:id="11" w:name="_Hlk527095790"/>
      <w:r w:rsidRPr="00D433F1">
        <w:rPr>
          <w:rFonts w:ascii="Arial" w:hAnsi="Arial" w:cs="Arial"/>
          <w:sz w:val="22"/>
          <w:szCs w:val="22"/>
        </w:rPr>
        <w:t xml:space="preserve">oraz innych czynności przewidzianych przepisami ustawy Prawo Budowlane potwierdzonych przez Zamawiającego. </w:t>
      </w:r>
    </w:p>
    <w:bookmarkEnd w:id="11"/>
    <w:p w:rsidR="00D433F1" w:rsidRPr="00D433F1" w:rsidRDefault="00D433F1" w:rsidP="00D433F1">
      <w:pPr>
        <w:numPr>
          <w:ilvl w:val="0"/>
          <w:numId w:val="19"/>
        </w:numPr>
        <w:tabs>
          <w:tab w:val="clear" w:pos="720"/>
          <w:tab w:val="num" w:pos="360"/>
        </w:tabs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Odbiór gwarancyjny to cyklicznie wykonywana kontrola skuteczności usunięcia przez Wykonawcę ujawnionych Wad fizycznych obiektu.</w:t>
      </w:r>
    </w:p>
    <w:p w:rsidR="00D433F1" w:rsidRPr="00D433F1" w:rsidRDefault="00D433F1" w:rsidP="00D433F1">
      <w:pPr>
        <w:numPr>
          <w:ilvl w:val="0"/>
          <w:numId w:val="19"/>
        </w:numPr>
        <w:tabs>
          <w:tab w:val="clear" w:pos="720"/>
          <w:tab w:val="num" w:pos="360"/>
        </w:tabs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Odbiór po okresie rękojmi i gwarancji ma na celu stwierdzenie wykonania przez Wykonawcę zobowiązań wynikających z rękojmi i gwarancji.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9</w:t>
      </w:r>
    </w:p>
    <w:p w:rsidR="0021557E" w:rsidRDefault="00D433F1" w:rsidP="00D433F1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postanawiają, że rozliczenie za wykonane roboty odbędzie się</w:t>
      </w:r>
      <w:r w:rsidR="0021557E">
        <w:rPr>
          <w:rFonts w:ascii="Arial" w:hAnsi="Arial" w:cs="Arial"/>
          <w:sz w:val="22"/>
          <w:szCs w:val="22"/>
        </w:rPr>
        <w:t>:</w:t>
      </w:r>
    </w:p>
    <w:p w:rsidR="000504CF" w:rsidRDefault="000504CF" w:rsidP="000504CF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fakturą częściową </w:t>
      </w:r>
      <w:r w:rsidRPr="00D433F1">
        <w:rPr>
          <w:rFonts w:ascii="Arial" w:hAnsi="Arial" w:cs="Arial"/>
          <w:sz w:val="22"/>
          <w:szCs w:val="22"/>
        </w:rPr>
        <w:t xml:space="preserve">wystawioną po zakończeniu </w:t>
      </w:r>
      <w:r>
        <w:rPr>
          <w:rFonts w:ascii="Arial" w:hAnsi="Arial" w:cs="Arial"/>
          <w:sz w:val="22"/>
          <w:szCs w:val="22"/>
        </w:rPr>
        <w:t>i odbiorze</w:t>
      </w:r>
      <w:r w:rsidRPr="000504CF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sz w:val="22"/>
          <w:szCs w:val="22"/>
        </w:rPr>
        <w:t xml:space="preserve">robót </w:t>
      </w:r>
      <w:r>
        <w:rPr>
          <w:rFonts w:ascii="Arial" w:hAnsi="Arial" w:cs="Arial"/>
          <w:sz w:val="22"/>
          <w:szCs w:val="22"/>
        </w:rPr>
        <w:t>określonych w I etapie prze</w:t>
      </w:r>
      <w:r w:rsidRPr="00D433F1">
        <w:rPr>
          <w:rFonts w:ascii="Arial" w:hAnsi="Arial" w:cs="Arial"/>
          <w:sz w:val="22"/>
          <w:szCs w:val="22"/>
        </w:rPr>
        <w:t>dmiot</w:t>
      </w:r>
      <w:r w:rsidR="00422113">
        <w:rPr>
          <w:rFonts w:ascii="Arial" w:hAnsi="Arial" w:cs="Arial"/>
          <w:sz w:val="22"/>
          <w:szCs w:val="22"/>
        </w:rPr>
        <w:t>u</w:t>
      </w:r>
      <w:r w:rsidRPr="00D433F1">
        <w:rPr>
          <w:rFonts w:ascii="Arial" w:hAnsi="Arial" w:cs="Arial"/>
          <w:sz w:val="22"/>
          <w:szCs w:val="22"/>
        </w:rPr>
        <w:t xml:space="preserve"> </w:t>
      </w:r>
      <w:r w:rsidR="00422113">
        <w:rPr>
          <w:rFonts w:ascii="Arial" w:hAnsi="Arial" w:cs="Arial"/>
          <w:sz w:val="22"/>
          <w:szCs w:val="22"/>
        </w:rPr>
        <w:t>zamówienia,</w:t>
      </w:r>
      <w:r w:rsidRPr="00D433F1">
        <w:rPr>
          <w:rFonts w:ascii="Arial" w:hAnsi="Arial" w:cs="Arial"/>
          <w:sz w:val="22"/>
          <w:szCs w:val="22"/>
        </w:rPr>
        <w:t xml:space="preserve"> </w:t>
      </w:r>
    </w:p>
    <w:p w:rsidR="00D433F1" w:rsidRPr="00D433F1" w:rsidRDefault="0021557E" w:rsidP="0021557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433F1" w:rsidRPr="00D433F1">
        <w:rPr>
          <w:rFonts w:ascii="Arial" w:hAnsi="Arial" w:cs="Arial"/>
          <w:sz w:val="22"/>
          <w:szCs w:val="22"/>
        </w:rPr>
        <w:t xml:space="preserve">fakturą końcową wystawioną po zakończeniu </w:t>
      </w:r>
      <w:r w:rsidR="007B4139">
        <w:rPr>
          <w:rFonts w:ascii="Arial" w:hAnsi="Arial" w:cs="Arial"/>
          <w:sz w:val="22"/>
          <w:szCs w:val="22"/>
        </w:rPr>
        <w:t xml:space="preserve">i odbiorze </w:t>
      </w:r>
      <w:r w:rsidR="00864F4C">
        <w:rPr>
          <w:rFonts w:ascii="Arial" w:hAnsi="Arial" w:cs="Arial"/>
          <w:sz w:val="22"/>
          <w:szCs w:val="22"/>
        </w:rPr>
        <w:t>wszystkich</w:t>
      </w:r>
      <w:r w:rsidR="00D433F1" w:rsidRPr="00D433F1">
        <w:rPr>
          <w:rFonts w:ascii="Arial" w:hAnsi="Arial" w:cs="Arial"/>
          <w:sz w:val="22"/>
          <w:szCs w:val="22"/>
        </w:rPr>
        <w:t xml:space="preserve"> robót składających się na przedmiot </w:t>
      </w:r>
      <w:r w:rsidR="00422113">
        <w:rPr>
          <w:rFonts w:ascii="Arial" w:hAnsi="Arial" w:cs="Arial"/>
          <w:sz w:val="22"/>
          <w:szCs w:val="22"/>
        </w:rPr>
        <w:t>zamówienia</w:t>
      </w:r>
      <w:r w:rsidR="00D433F1" w:rsidRPr="00D433F1">
        <w:rPr>
          <w:rFonts w:ascii="Arial" w:hAnsi="Arial" w:cs="Arial"/>
          <w:sz w:val="22"/>
          <w:szCs w:val="22"/>
        </w:rPr>
        <w:t xml:space="preserve">. </w:t>
      </w:r>
    </w:p>
    <w:p w:rsidR="00D433F1" w:rsidRPr="00D433F1" w:rsidRDefault="00D433F1" w:rsidP="00D433F1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Ustala się następujące terminy płatności: w ciągu 14 dni od dnia otrzymania prawidłowo wystawionej przez Wykonawcę faktury, przelewem na konto Wykonawcy wskazane na fakturze, z zastrzeżeniem ust. 3.</w:t>
      </w:r>
    </w:p>
    <w:p w:rsidR="00D433F1" w:rsidRPr="00D433F1" w:rsidRDefault="00D433F1" w:rsidP="00D433F1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Warunkiem koniecznym do uruchomienia płatności jest </w:t>
      </w:r>
      <w:r w:rsidR="007B4139">
        <w:rPr>
          <w:rFonts w:ascii="Arial" w:hAnsi="Arial" w:cs="Arial"/>
          <w:sz w:val="22"/>
          <w:szCs w:val="22"/>
        </w:rPr>
        <w:t>bezusterkowy</w:t>
      </w:r>
      <w:r w:rsidRPr="00D433F1">
        <w:rPr>
          <w:rFonts w:ascii="Arial" w:hAnsi="Arial" w:cs="Arial"/>
          <w:sz w:val="22"/>
          <w:szCs w:val="22"/>
        </w:rPr>
        <w:t xml:space="preserve"> odbiór przedmiotu zamówienia potwierdzony protokołem odbioru </w:t>
      </w:r>
      <w:r w:rsidR="00A57CA2">
        <w:rPr>
          <w:rFonts w:ascii="Arial" w:hAnsi="Arial" w:cs="Arial"/>
          <w:sz w:val="22"/>
          <w:szCs w:val="22"/>
        </w:rPr>
        <w:t>częściowego/</w:t>
      </w:r>
      <w:r w:rsidRPr="00D433F1">
        <w:rPr>
          <w:rFonts w:ascii="Arial" w:hAnsi="Arial" w:cs="Arial"/>
          <w:sz w:val="22"/>
          <w:szCs w:val="22"/>
        </w:rPr>
        <w:t>końcowego przedmiotu umowy podpisanym przez obie strony.</w:t>
      </w:r>
    </w:p>
    <w:p w:rsidR="00D433F1" w:rsidRPr="00D433F1" w:rsidRDefault="00A26A59" w:rsidP="00D433F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10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przyjmuje na siebie następujące obowiązki szczegółowe:</w:t>
      </w:r>
    </w:p>
    <w:p w:rsidR="00D433F1" w:rsidRPr="00D433F1" w:rsidRDefault="00D433F1" w:rsidP="00D433F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Informowania Inspektora Nadzoru o konieczności wykonania robót dodatkowych lub zamiennych w terminie 3 dni od daty stwierdzenia konieczności ich wykonania.</w:t>
      </w:r>
    </w:p>
    <w:p w:rsidR="00D433F1" w:rsidRPr="00D433F1" w:rsidRDefault="00D433F1" w:rsidP="00D433F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Informowania Inspektora Nadzoru o terminie zakrycia robót ulegających zakryciu. Jeżeli Wykonawca nie poinformował o tych faktach Inspektora Nadzoru zobowiązany jest odkryć roboty lub wykonać otwory niezbędne do zbadania robót, a następnie przywrócić roboty do stanu poprzedniego na własny koszt.</w:t>
      </w:r>
    </w:p>
    <w:p w:rsidR="00D433F1" w:rsidRPr="00D433F1" w:rsidRDefault="00D433F1" w:rsidP="00D433F1">
      <w:pPr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sz w:val="22"/>
        </w:rPr>
        <w:t>W przypadku zniszczenia lub uszkodzenia mienia osób trzecich lub Zamawiającego z przyczyn leżących po stronie Wykonawcy w toku realizacji – naprawienia ich i doprowadzenia do stanu poprzedniego.</w:t>
      </w:r>
    </w:p>
    <w:p w:rsidR="00D433F1" w:rsidRPr="00D433F1" w:rsidRDefault="00D433F1" w:rsidP="00D433F1">
      <w:pPr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sz w:val="22"/>
        </w:rPr>
        <w:t xml:space="preserve">Wykonawca odpowiada za wszelkie powstałe z przyczyn leżących po stronie Wykonawcy uszkodzenia elementów uzbrojenia podziemnego i naziemnego oraz ponosi koszty jego naprawy. 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11</w:t>
      </w:r>
    </w:p>
    <w:p w:rsidR="00D433F1" w:rsidRPr="00D433F1" w:rsidRDefault="00D433F1" w:rsidP="00D433F1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Zamawiający wyznaczy termin i rozpocznie odbiór końcowy przedmiotu umowy w ciągu 10 dni od daty zawiadomienia go o osiągnięciu gotowości do odbioru, zawiadamiając o tym Wykonawcę. </w:t>
      </w:r>
    </w:p>
    <w:p w:rsidR="00D433F1" w:rsidRPr="00D433F1" w:rsidRDefault="00D433F1" w:rsidP="00D433F1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Co najmniej 5 dni przed wyznaczonym terminem odbioru Wykonawca dostarczy kompletną dokumentację powykonawczą tj. dziennik budowy, inwentaryzację geodezyjną, dokumentację z monitoringu kamerą tv, protokoły, wyniki badań laboratoryjnych (w tym wyniki badań stopnia zagęszczenia gruntu zasypki wykopu), certyfikaty, deklaracje zgodności, świadectwa jakości, atesty, oświadczenia dotyczące dopuszczenia wyrobów do stosowania w budownictwie, i inne dokumenty potwierdzające jakość wbudowanych materiałów i wykonanych robót, karty gwarancyjne oraz inne dokumenty wymagane przez przepisy ustawy Prawo budowlane.</w:t>
      </w:r>
    </w:p>
    <w:p w:rsidR="00D433F1" w:rsidRPr="00D433F1" w:rsidRDefault="00D433F1" w:rsidP="00D433F1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postanawiają, że z czynności odbioru końcowego będzie spisany protokół zawierający wszelkie ustalenia w toku odbioru. Jeżeli podczas odbioru zostaną stwierdzone wady to odbiór zostanie przerwany, a Zamawiającemu przysługują następujące uprawnienia:</w:t>
      </w:r>
    </w:p>
    <w:p w:rsidR="00D433F1" w:rsidRPr="00D433F1" w:rsidRDefault="00D433F1" w:rsidP="00D433F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wady nadają się do usunięcia to Wykonawca usunie wady w terminie 14 dni od dnia ich zgłoszenia. W razie nie usunięcia wad  w terminie Zamawiający może, bez konieczności uzyskania upoważnienia sądu, zlecić usunięcie wad osobie trzeciej na koszt i ryzyko Wykonawcy lub odpowiednio obniżyć wynagrodzenie Wykonawcy.</w:t>
      </w:r>
    </w:p>
    <w:p w:rsidR="00D433F1" w:rsidRPr="00D433F1" w:rsidRDefault="00D433F1" w:rsidP="00D433F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wady nie nadają się do usunięcia i w przypadku, gdy:</w:t>
      </w:r>
    </w:p>
    <w:p w:rsidR="00D433F1" w:rsidRPr="00D433F1" w:rsidRDefault="00D433F1" w:rsidP="00D433F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uniemożliwiają użytkowanie przedmiotu umowy zgodnie z przeznaczeniem Zamawiający może odstąpić od  umowy lub zażądać wykonania przedmiotu umowy po raz drugi;</w:t>
      </w:r>
    </w:p>
    <w:p w:rsidR="00D433F1" w:rsidRPr="00D433F1" w:rsidRDefault="00D433F1" w:rsidP="00D433F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umożliwiają użytkowanie przedmiotu umowy zgodnie z przeznaczeniem może żądać odpowiedniego obniżenia wynagrodzenia.</w:t>
      </w:r>
    </w:p>
    <w:p w:rsidR="00D433F1" w:rsidRPr="00D433F1" w:rsidRDefault="00D433F1" w:rsidP="00D433F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dla ustalenia zaistnienia wad niezbędne jest dokonanie prób, badań, odkryć lub ekspertyz, to Zamawiający ma prawo polecić Wykonawcy dokonanie tych czynności na jego koszt. W przypadku, jeżeli te czynności przesądzą, że wady w robotach nie wystąpiły, Wykonawca będzie miał prawo żądać od Zamawiającego zwrotu poniesionych z tego tytułu kosztów.</w:t>
      </w:r>
    </w:p>
    <w:p w:rsidR="00D433F1" w:rsidRPr="00D433F1" w:rsidRDefault="00D433F1" w:rsidP="00D433F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wznowi odbiór przedmiotu zamówienia po usunięciu przez Wykonawcę lub osobę trzecią stwierdzonych wad. Koszty usunięcia wad przez osobę trzecią Zamawiający ma prawo pokryć w całości lub w części z przeznaczonego na ten cel zabezpieczenia należytego wykonania umowy.</w:t>
      </w:r>
    </w:p>
    <w:p w:rsidR="00D433F1" w:rsidRPr="00D433F1" w:rsidRDefault="00D433F1" w:rsidP="00D433F1">
      <w:pPr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lastRenderedPageBreak/>
        <w:t>§ 12</w:t>
      </w:r>
    </w:p>
    <w:p w:rsidR="00D433F1" w:rsidRPr="00D433F1" w:rsidRDefault="00D433F1" w:rsidP="00D433F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Wykonawca  wniósł zabezpieczenie należytego wykonania umowy w wysokości 5 % ceny ofertowej brutto tj. ……………. zł </w:t>
      </w:r>
      <w:r w:rsidR="00864F4C">
        <w:rPr>
          <w:rFonts w:ascii="Arial" w:hAnsi="Arial" w:cs="Arial"/>
          <w:sz w:val="22"/>
          <w:szCs w:val="22"/>
        </w:rPr>
        <w:t xml:space="preserve">(słownie: …..) </w:t>
      </w:r>
      <w:r w:rsidRPr="00D433F1">
        <w:rPr>
          <w:rFonts w:ascii="Arial" w:hAnsi="Arial" w:cs="Arial"/>
          <w:sz w:val="22"/>
          <w:szCs w:val="22"/>
        </w:rPr>
        <w:t>w formie: ……………………………….</w:t>
      </w:r>
    </w:p>
    <w:p w:rsidR="00D433F1" w:rsidRPr="00D433F1" w:rsidRDefault="00D433F1" w:rsidP="00D433F1">
      <w:pPr>
        <w:numPr>
          <w:ilvl w:val="0"/>
          <w:numId w:val="7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Zabezpieczenie należytego wykonania umowy ma na celu zabezpieczenie i ewentualne zaspokojenie roszczeń Zamawiającego z tytułu niewykonania lub nienależytego wykonania Umowy przez Wykonawcę, w tym usunięcia wad, w szczególności roszczeń Zamawiającego wobec Wykonawcy o zapłatę kar umownych.</w:t>
      </w:r>
    </w:p>
    <w:p w:rsidR="00D433F1" w:rsidRPr="00056E2B" w:rsidRDefault="00D433F1" w:rsidP="00D433F1">
      <w:pPr>
        <w:numPr>
          <w:ilvl w:val="0"/>
          <w:numId w:val="7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E2B">
        <w:rPr>
          <w:rFonts w:ascii="Arial" w:eastAsia="Calibri" w:hAnsi="Arial" w:cs="Arial"/>
          <w:sz w:val="22"/>
          <w:szCs w:val="22"/>
          <w:lang w:eastAsia="en-US"/>
        </w:rPr>
        <w:t xml:space="preserve">Wykonawca jest zobowiązany zapewnić, aby zabezpieczenie należytego wykonania umowy zachowało moc wiążącą w okresie wykonywania Umowy oraz w okresie rękojmi za wady fizyczne. </w:t>
      </w:r>
    </w:p>
    <w:p w:rsidR="00D433F1" w:rsidRPr="00056E2B" w:rsidRDefault="00D433F1" w:rsidP="00D433F1">
      <w:pPr>
        <w:numPr>
          <w:ilvl w:val="0"/>
          <w:numId w:val="7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E2B">
        <w:rPr>
          <w:rFonts w:ascii="Arial" w:eastAsia="Calibri" w:hAnsi="Arial" w:cs="Arial"/>
          <w:sz w:val="22"/>
          <w:szCs w:val="22"/>
          <w:lang w:eastAsia="en-US"/>
        </w:rPr>
        <w:t>Kwota w wysokości …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…….</w:t>
      </w:r>
      <w:r w:rsidRPr="00056E2B">
        <w:rPr>
          <w:rFonts w:ascii="Arial" w:eastAsia="Calibri" w:hAnsi="Arial" w:cs="Arial"/>
          <w:sz w:val="22"/>
          <w:szCs w:val="22"/>
          <w:lang w:eastAsia="en-US"/>
        </w:rPr>
        <w:t xml:space="preserve">  zł stanowiąca 70 % zabezpieczenia należytego wykonania umowy, zostanie zwrócona w terminie 30 dni od dnia odbioru końcowego robót.</w:t>
      </w:r>
    </w:p>
    <w:p w:rsidR="00D433F1" w:rsidRPr="00D433F1" w:rsidRDefault="00D433F1" w:rsidP="00D433F1">
      <w:pPr>
        <w:numPr>
          <w:ilvl w:val="0"/>
          <w:numId w:val="7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Kwota pozostawiona na zabezpieczenie roszczeń z tytułu rękojmi za wady fizyczne, wynosząca 30 % wartości zabezpieczenia należytego wykonania umowy, tj. …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 zł zostanie zwrócona nie później niż w 15 dniu po upływie tego okresu.</w:t>
      </w:r>
    </w:p>
    <w:p w:rsidR="00D433F1" w:rsidRPr="00D433F1" w:rsidRDefault="00D433F1" w:rsidP="00D433F1">
      <w:pPr>
        <w:numPr>
          <w:ilvl w:val="0"/>
          <w:numId w:val="7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Jeżeli nie zajdzie powód do realizacji zabezpieczenia w całości lub w części, podlega ono zwrotowi Wykonawcy odpowiednio w całości lub w części w terminach, o których mowa powyżej.  </w:t>
      </w:r>
    </w:p>
    <w:p w:rsidR="00D433F1" w:rsidRPr="00D433F1" w:rsidRDefault="00D433F1" w:rsidP="00D433F1">
      <w:pPr>
        <w:numPr>
          <w:ilvl w:val="0"/>
          <w:numId w:val="7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Jeżeli okres ważności </w:t>
      </w:r>
      <w:r w:rsidR="0021557E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abezpieczenia należytego wykonania umowy jest krótszy niż wymagany okres jego ważności, Wykonawca jest zobowiązany przedłużyć lub ustanowić nowe zabezpieczenie należytego wykonania umowy przed wygaśnięciem ważności dotychczasowego zabezpieczenia.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13</w:t>
      </w:r>
    </w:p>
    <w:p w:rsidR="00D433F1" w:rsidRPr="00D433F1" w:rsidRDefault="00D433F1" w:rsidP="00D433F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ustalają, że obowiązującą je formą odszkodowania są niżej wymienione kary umowne:</w:t>
      </w:r>
    </w:p>
    <w:p w:rsidR="00D433F1" w:rsidRPr="00D433F1" w:rsidRDefault="00D433F1" w:rsidP="00D433F1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zapłaci Zamawiającemu kary umowne:</w:t>
      </w:r>
    </w:p>
    <w:p w:rsidR="00D433F1" w:rsidRDefault="00D433F1" w:rsidP="00D433F1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bookmarkStart w:id="12" w:name="_Hlk512598024"/>
      <w:r w:rsidRPr="00D433F1">
        <w:rPr>
          <w:rFonts w:ascii="Arial" w:hAnsi="Arial" w:cs="Arial"/>
          <w:sz w:val="22"/>
          <w:szCs w:val="22"/>
        </w:rPr>
        <w:t xml:space="preserve">za opóźnienie w wykonaniu </w:t>
      </w:r>
      <w:r w:rsidR="00652B91">
        <w:rPr>
          <w:rFonts w:ascii="Arial" w:hAnsi="Arial" w:cs="Arial"/>
          <w:sz w:val="22"/>
          <w:szCs w:val="22"/>
        </w:rPr>
        <w:t xml:space="preserve">I etapu </w:t>
      </w:r>
      <w:r w:rsidR="002A6B2D">
        <w:rPr>
          <w:rFonts w:ascii="Arial" w:hAnsi="Arial" w:cs="Arial"/>
          <w:sz w:val="22"/>
          <w:szCs w:val="22"/>
        </w:rPr>
        <w:t>przedmiotu zamówienia</w:t>
      </w:r>
      <w:r w:rsidRPr="00D433F1">
        <w:rPr>
          <w:rFonts w:ascii="Arial" w:hAnsi="Arial" w:cs="Arial"/>
          <w:sz w:val="22"/>
          <w:szCs w:val="22"/>
        </w:rPr>
        <w:t xml:space="preserve"> w wysokości 0,</w:t>
      </w:r>
      <w:r w:rsidR="00C92D37">
        <w:rPr>
          <w:rFonts w:ascii="Arial" w:hAnsi="Arial" w:cs="Arial"/>
          <w:sz w:val="22"/>
          <w:szCs w:val="22"/>
        </w:rPr>
        <w:t>3</w:t>
      </w:r>
      <w:r w:rsidRPr="00D433F1">
        <w:rPr>
          <w:rFonts w:ascii="Arial" w:hAnsi="Arial" w:cs="Arial"/>
          <w:sz w:val="22"/>
          <w:szCs w:val="22"/>
        </w:rPr>
        <w:t xml:space="preserve"> % ceny ofertowej brutto za każdy </w:t>
      </w:r>
      <w:r w:rsidR="00C92D37">
        <w:rPr>
          <w:rFonts w:ascii="Arial" w:hAnsi="Arial" w:cs="Arial"/>
          <w:sz w:val="22"/>
          <w:szCs w:val="22"/>
        </w:rPr>
        <w:t xml:space="preserve">rozpoczęty </w:t>
      </w:r>
      <w:r w:rsidRPr="00D433F1">
        <w:rPr>
          <w:rFonts w:ascii="Arial" w:hAnsi="Arial" w:cs="Arial"/>
          <w:sz w:val="22"/>
          <w:szCs w:val="22"/>
        </w:rPr>
        <w:t>dzień opóźnienia licząc od termin</w:t>
      </w:r>
      <w:r w:rsidR="002A6B2D">
        <w:rPr>
          <w:rFonts w:ascii="Arial" w:hAnsi="Arial" w:cs="Arial"/>
          <w:sz w:val="22"/>
          <w:szCs w:val="22"/>
        </w:rPr>
        <w:t xml:space="preserve">u </w:t>
      </w:r>
      <w:r w:rsidRPr="00D433F1">
        <w:rPr>
          <w:rFonts w:ascii="Arial" w:hAnsi="Arial" w:cs="Arial"/>
          <w:sz w:val="22"/>
          <w:szCs w:val="22"/>
        </w:rPr>
        <w:t>określon</w:t>
      </w:r>
      <w:r w:rsidR="002A6B2D">
        <w:rPr>
          <w:rFonts w:ascii="Arial" w:hAnsi="Arial" w:cs="Arial"/>
          <w:sz w:val="22"/>
          <w:szCs w:val="22"/>
        </w:rPr>
        <w:t>ego</w:t>
      </w:r>
      <w:r w:rsidRPr="00D433F1">
        <w:rPr>
          <w:rFonts w:ascii="Arial" w:hAnsi="Arial" w:cs="Arial"/>
          <w:sz w:val="22"/>
          <w:szCs w:val="22"/>
        </w:rPr>
        <w:t xml:space="preserve"> w § 2 ust. 1</w:t>
      </w:r>
      <w:r w:rsidRPr="00D433F1">
        <w:rPr>
          <w:rFonts w:ascii="Arial" w:hAnsi="Arial" w:cs="Arial"/>
          <w:b/>
          <w:sz w:val="22"/>
          <w:szCs w:val="22"/>
        </w:rPr>
        <w:t xml:space="preserve"> </w:t>
      </w:r>
      <w:r w:rsidRPr="00D433F1">
        <w:rPr>
          <w:rFonts w:ascii="Arial" w:hAnsi="Arial" w:cs="Arial"/>
          <w:bCs/>
          <w:sz w:val="22"/>
          <w:szCs w:val="22"/>
        </w:rPr>
        <w:t>pkt 1.</w:t>
      </w:r>
      <w:r w:rsidR="002A6B2D">
        <w:rPr>
          <w:rFonts w:ascii="Arial" w:hAnsi="Arial" w:cs="Arial"/>
          <w:bCs/>
          <w:sz w:val="22"/>
          <w:szCs w:val="22"/>
        </w:rPr>
        <w:t>2</w:t>
      </w:r>
      <w:r w:rsidRPr="00D433F1">
        <w:rPr>
          <w:rFonts w:ascii="Arial" w:hAnsi="Arial" w:cs="Arial"/>
          <w:bCs/>
          <w:sz w:val="22"/>
          <w:szCs w:val="22"/>
        </w:rPr>
        <w:t>.</w:t>
      </w:r>
    </w:p>
    <w:p w:rsidR="00652B91" w:rsidRPr="00652B91" w:rsidRDefault="00652B91" w:rsidP="00652B91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 opóźnienie w wykonaniu </w:t>
      </w:r>
      <w:r>
        <w:rPr>
          <w:rFonts w:ascii="Arial" w:hAnsi="Arial" w:cs="Arial"/>
          <w:sz w:val="22"/>
          <w:szCs w:val="22"/>
        </w:rPr>
        <w:t xml:space="preserve">II etapu </w:t>
      </w:r>
      <w:r>
        <w:rPr>
          <w:rFonts w:ascii="Arial" w:hAnsi="Arial" w:cs="Arial"/>
          <w:sz w:val="22"/>
          <w:szCs w:val="22"/>
        </w:rPr>
        <w:t>przedmiotu zamówienia</w:t>
      </w:r>
      <w:r w:rsidRPr="00D433F1">
        <w:rPr>
          <w:rFonts w:ascii="Arial" w:hAnsi="Arial" w:cs="Arial"/>
          <w:sz w:val="22"/>
          <w:szCs w:val="22"/>
        </w:rPr>
        <w:t xml:space="preserve"> w wysokości 0,</w:t>
      </w:r>
      <w:r>
        <w:rPr>
          <w:rFonts w:ascii="Arial" w:hAnsi="Arial" w:cs="Arial"/>
          <w:sz w:val="22"/>
          <w:szCs w:val="22"/>
        </w:rPr>
        <w:t>3</w:t>
      </w:r>
      <w:r w:rsidRPr="00D433F1">
        <w:rPr>
          <w:rFonts w:ascii="Arial" w:hAnsi="Arial" w:cs="Arial"/>
          <w:sz w:val="22"/>
          <w:szCs w:val="22"/>
        </w:rPr>
        <w:t xml:space="preserve"> % ceny ofertowej brutto za każdy </w:t>
      </w:r>
      <w:r>
        <w:rPr>
          <w:rFonts w:ascii="Arial" w:hAnsi="Arial" w:cs="Arial"/>
          <w:sz w:val="22"/>
          <w:szCs w:val="22"/>
        </w:rPr>
        <w:t xml:space="preserve">rozpoczęty </w:t>
      </w:r>
      <w:r w:rsidRPr="00D433F1">
        <w:rPr>
          <w:rFonts w:ascii="Arial" w:hAnsi="Arial" w:cs="Arial"/>
          <w:sz w:val="22"/>
          <w:szCs w:val="22"/>
        </w:rPr>
        <w:t>dzień opóźnienia licząc od termin</w:t>
      </w:r>
      <w:r>
        <w:rPr>
          <w:rFonts w:ascii="Arial" w:hAnsi="Arial" w:cs="Arial"/>
          <w:sz w:val="22"/>
          <w:szCs w:val="22"/>
        </w:rPr>
        <w:t xml:space="preserve">u </w:t>
      </w:r>
      <w:r w:rsidRPr="00D433F1">
        <w:rPr>
          <w:rFonts w:ascii="Arial" w:hAnsi="Arial" w:cs="Arial"/>
          <w:sz w:val="22"/>
          <w:szCs w:val="22"/>
        </w:rPr>
        <w:t>określon</w:t>
      </w:r>
      <w:r>
        <w:rPr>
          <w:rFonts w:ascii="Arial" w:hAnsi="Arial" w:cs="Arial"/>
          <w:sz w:val="22"/>
          <w:szCs w:val="22"/>
        </w:rPr>
        <w:t>ego</w:t>
      </w:r>
      <w:r w:rsidRPr="00D433F1">
        <w:rPr>
          <w:rFonts w:ascii="Arial" w:hAnsi="Arial" w:cs="Arial"/>
          <w:sz w:val="22"/>
          <w:szCs w:val="22"/>
        </w:rPr>
        <w:t xml:space="preserve"> w § 2 ust. 1</w:t>
      </w:r>
      <w:r w:rsidRPr="00D433F1">
        <w:rPr>
          <w:rFonts w:ascii="Arial" w:hAnsi="Arial" w:cs="Arial"/>
          <w:b/>
          <w:sz w:val="22"/>
          <w:szCs w:val="22"/>
        </w:rPr>
        <w:t xml:space="preserve"> </w:t>
      </w:r>
      <w:r w:rsidRPr="00D433F1">
        <w:rPr>
          <w:rFonts w:ascii="Arial" w:hAnsi="Arial" w:cs="Arial"/>
          <w:bCs/>
          <w:sz w:val="22"/>
          <w:szCs w:val="22"/>
        </w:rPr>
        <w:t>pkt 1.</w:t>
      </w:r>
      <w:r>
        <w:rPr>
          <w:rFonts w:ascii="Arial" w:hAnsi="Arial" w:cs="Arial"/>
          <w:bCs/>
          <w:sz w:val="22"/>
          <w:szCs w:val="22"/>
        </w:rPr>
        <w:t>3</w:t>
      </w:r>
      <w:r w:rsidRPr="00D433F1">
        <w:rPr>
          <w:rFonts w:ascii="Arial" w:hAnsi="Arial" w:cs="Arial"/>
          <w:bCs/>
          <w:sz w:val="22"/>
          <w:szCs w:val="22"/>
        </w:rPr>
        <w:t>.</w:t>
      </w:r>
    </w:p>
    <w:bookmarkEnd w:id="12"/>
    <w:p w:rsidR="00D433F1" w:rsidRPr="00D433F1" w:rsidRDefault="00D433F1" w:rsidP="00D433F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 opóźnienie w usunięciu wad stwierdzonych przy odbiorze lub w okresie gwarancji i rękojmi w wysokości 0,3 % ceny ofertowej brutto za każdy rozpoczęty dzień opóźnienia licząc od dnia wyznaczonego na usunięcie wad,</w:t>
      </w:r>
    </w:p>
    <w:p w:rsidR="00D433F1" w:rsidRPr="00D433F1" w:rsidRDefault="00D433F1" w:rsidP="00D433F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 przerwanie lub opóźnienie czynności odbioru z przyczyn leżących po stronie Wykonawcy (brak przygotowanej dokumentacji powykonawczej i innych dokumentów wymaganych przez obowiązujące przepisy prawa) w wysokości </w:t>
      </w:r>
      <w:r w:rsidR="0021557E">
        <w:rPr>
          <w:rFonts w:ascii="Arial" w:hAnsi="Arial" w:cs="Arial"/>
          <w:sz w:val="22"/>
          <w:szCs w:val="22"/>
        </w:rPr>
        <w:t>50,00 zł</w:t>
      </w:r>
      <w:r w:rsidRPr="00D433F1">
        <w:rPr>
          <w:rFonts w:ascii="Arial" w:hAnsi="Arial" w:cs="Arial"/>
          <w:sz w:val="22"/>
          <w:szCs w:val="22"/>
        </w:rPr>
        <w:t xml:space="preserve"> za każdy rozpoczęty dzień opóźnienia,</w:t>
      </w:r>
    </w:p>
    <w:p w:rsidR="00D433F1" w:rsidRPr="00D433F1" w:rsidRDefault="00D433F1" w:rsidP="00D433F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 dopuszczenie do wykonywania robót budowlanych objętych przedmiotem niniejszej umowy innego podmiotu niż Wykonawca lub zaakceptowany przez Zamawiającego Podwykonawca w wysokości 5 % ceny ofertowej brutto,</w:t>
      </w:r>
    </w:p>
    <w:p w:rsidR="00D433F1" w:rsidRPr="00D433F1" w:rsidRDefault="00D433F1" w:rsidP="00D433F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 odstąpienie od umowy przez Wykonawcę lub odstąpienie od umowy przez Zamawiającego z przyczyn leżących po stronie Wykonawcy w wysokości 10 % ceny ofertowej brutto.</w:t>
      </w:r>
    </w:p>
    <w:p w:rsidR="00D433F1" w:rsidRPr="00D433F1" w:rsidRDefault="00D433F1" w:rsidP="00D433F1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zapłaci Wykonawcy kary umowne:</w:t>
      </w:r>
    </w:p>
    <w:p w:rsidR="00D433F1" w:rsidRPr="00D433F1" w:rsidRDefault="00D433F1" w:rsidP="00D433F1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 odstąpienie od umowy z przyczyn leżących po stronie Zamawiającego w wysokości </w:t>
      </w:r>
      <w:r w:rsidRPr="00D433F1">
        <w:rPr>
          <w:rFonts w:ascii="Arial" w:hAnsi="Arial" w:cs="Arial"/>
          <w:sz w:val="22"/>
          <w:szCs w:val="22"/>
        </w:rPr>
        <w:br/>
        <w:t>10 % ceny ofertowej brutto (z zastrzeżeniem  § 15</w:t>
      </w:r>
      <w:r w:rsidRPr="00D433F1">
        <w:rPr>
          <w:rFonts w:ascii="Arial" w:hAnsi="Arial" w:cs="Arial"/>
          <w:bCs/>
          <w:sz w:val="22"/>
          <w:szCs w:val="22"/>
        </w:rPr>
        <w:t xml:space="preserve"> ust. 1 pkt 1.1.)</w:t>
      </w:r>
    </w:p>
    <w:p w:rsidR="00D433F1" w:rsidRPr="00D433F1" w:rsidRDefault="00D433F1" w:rsidP="00D433F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 nie przystąpienie przez Zamawiającego do odbiorów robót zgłoszonych do odbioru przez Wykonawcę w terminach określonych Umową w wysokości 50,00 zł za każdy rozpoczęty dzień zwłoki.</w:t>
      </w:r>
    </w:p>
    <w:p w:rsidR="00D433F1" w:rsidRPr="00D433F1" w:rsidRDefault="00D433F1" w:rsidP="00D433F1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bCs/>
          <w:sz w:val="22"/>
        </w:rPr>
        <w:t>Za nieterminowe</w:t>
      </w:r>
      <w:r w:rsidRPr="00D433F1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D433F1">
        <w:rPr>
          <w:sz w:val="22"/>
        </w:rPr>
        <w:t>§</w:t>
      </w:r>
      <w:r w:rsidRPr="00D433F1">
        <w:rPr>
          <w:rFonts w:ascii="Arial" w:hAnsi="Arial" w:cs="Arial"/>
          <w:sz w:val="22"/>
        </w:rPr>
        <w:t xml:space="preserve"> 2 </w:t>
      </w:r>
      <w:proofErr w:type="spellStart"/>
      <w:r w:rsidRPr="00D433F1">
        <w:rPr>
          <w:rFonts w:ascii="Arial" w:hAnsi="Arial" w:cs="Arial"/>
          <w:sz w:val="22"/>
        </w:rPr>
        <w:t>Kc</w:t>
      </w:r>
      <w:proofErr w:type="spellEnd"/>
      <w:r w:rsidRPr="00D433F1">
        <w:rPr>
          <w:rFonts w:ascii="Arial" w:hAnsi="Arial" w:cs="Arial"/>
          <w:sz w:val="22"/>
        </w:rPr>
        <w:t>.</w:t>
      </w:r>
    </w:p>
    <w:p w:rsidR="00D433F1" w:rsidRPr="00D433F1" w:rsidRDefault="00D433F1" w:rsidP="00D433F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wysokość zastrzeżonych kar umownych nie pokrywa poniesionej szkody strony mogą dochodzić odszkodowania uzupełniającego.</w:t>
      </w:r>
    </w:p>
    <w:p w:rsidR="00D433F1" w:rsidRPr="00D433F1" w:rsidRDefault="00D433F1" w:rsidP="00D433F1">
      <w:pPr>
        <w:numPr>
          <w:ilvl w:val="0"/>
          <w:numId w:val="15"/>
        </w:numPr>
        <w:tabs>
          <w:tab w:val="left" w:pos="-3420"/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3" w:name="_Hlk510512262"/>
      <w:r w:rsidRPr="00D433F1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Wykonawcy, zabezpieczenia należytego wykonania umowy lub naliczone na podstawie wezwania do wpłacenia kary umownej. Do potrącenia kwoty kary umownej nie jest wymagana zgoda Wykonawcy.</w:t>
      </w:r>
    </w:p>
    <w:bookmarkEnd w:id="13"/>
    <w:p w:rsidR="00D433F1" w:rsidRPr="00D433F1" w:rsidRDefault="00D433F1" w:rsidP="00D433F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BD4B3A" w:rsidRDefault="00BD4B3A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652B91" w:rsidRDefault="00652B9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652B91" w:rsidRDefault="00652B9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lastRenderedPageBreak/>
        <w:t>§ 14</w:t>
      </w:r>
    </w:p>
    <w:p w:rsidR="00D433F1" w:rsidRPr="00D433F1" w:rsidRDefault="00D433F1" w:rsidP="00D433F1">
      <w:pPr>
        <w:numPr>
          <w:ilvl w:val="1"/>
          <w:numId w:val="33"/>
        </w:numPr>
        <w:tabs>
          <w:tab w:val="left" w:pos="851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Wykonawca ponosi wobec Zamawiającego odpowiedzialność z tytułu rękojmi za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ady przedmiotu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mowy przez okres </w:t>
      </w:r>
      <w:r w:rsidR="00471D08">
        <w:rPr>
          <w:rFonts w:ascii="Arial" w:eastAsia="Calibri" w:hAnsi="Arial" w:cs="Arial"/>
          <w:sz w:val="22"/>
          <w:szCs w:val="22"/>
          <w:lang w:eastAsia="en-US"/>
        </w:rPr>
        <w:t>……….. miesięcy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od daty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dbioru końcowego robót, na zasadach określonych w KC.</w:t>
      </w:r>
    </w:p>
    <w:p w:rsidR="00D433F1" w:rsidRPr="00D433F1" w:rsidRDefault="00D433F1" w:rsidP="00D433F1">
      <w:pPr>
        <w:numPr>
          <w:ilvl w:val="1"/>
          <w:numId w:val="33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Wykonawca udziela Zamawiającemu na wykonane roboty budowlane stanowiące przedmiot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mowy gwarancji jakości na okres </w:t>
      </w:r>
      <w:r w:rsidR="00471D08">
        <w:rPr>
          <w:rFonts w:ascii="Arial" w:eastAsia="Calibri" w:hAnsi="Arial" w:cs="Arial"/>
          <w:sz w:val="22"/>
          <w:szCs w:val="22"/>
          <w:lang w:eastAsia="en-US"/>
        </w:rPr>
        <w:t>………… miesięcy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, licząc od daty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dbioru końcowego robót.</w:t>
      </w:r>
    </w:p>
    <w:p w:rsidR="00E635A9" w:rsidRDefault="00E635A9" w:rsidP="00E635A9">
      <w:pPr>
        <w:numPr>
          <w:ilvl w:val="1"/>
          <w:numId w:val="33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4" w:name="_Hlk513798874"/>
      <w:r w:rsidRPr="00E635A9">
        <w:rPr>
          <w:rFonts w:ascii="Arial" w:eastAsia="Calibri" w:hAnsi="Arial" w:cs="Arial"/>
          <w:sz w:val="22"/>
          <w:szCs w:val="22"/>
          <w:lang w:eastAsia="en-US"/>
        </w:rPr>
        <w:t>Okresy gwarancji na zastosowane materiały</w:t>
      </w:r>
      <w:r>
        <w:rPr>
          <w:rFonts w:ascii="Arial" w:eastAsia="Calibri" w:hAnsi="Arial" w:cs="Arial"/>
          <w:sz w:val="22"/>
          <w:szCs w:val="22"/>
          <w:lang w:eastAsia="en-US"/>
        </w:rPr>
        <w:t>/urządzenia</w:t>
      </w:r>
      <w:r w:rsidRPr="00E635A9">
        <w:rPr>
          <w:rFonts w:ascii="Arial" w:eastAsia="Calibri" w:hAnsi="Arial" w:cs="Arial"/>
          <w:sz w:val="22"/>
          <w:szCs w:val="22"/>
          <w:lang w:eastAsia="en-US"/>
        </w:rPr>
        <w:t xml:space="preserve"> nie mogą być krótsze niż okresy gwarancji udzielane przez producentów.</w:t>
      </w:r>
    </w:p>
    <w:bookmarkEnd w:id="14"/>
    <w:p w:rsidR="00D433F1" w:rsidRPr="00E635A9" w:rsidRDefault="00D433F1" w:rsidP="00E635A9">
      <w:pPr>
        <w:numPr>
          <w:ilvl w:val="1"/>
          <w:numId w:val="33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35A9">
        <w:rPr>
          <w:rFonts w:ascii="Arial" w:eastAsia="Calibri" w:hAnsi="Arial" w:cs="Arial"/>
          <w:sz w:val="22"/>
          <w:szCs w:val="22"/>
          <w:lang w:eastAsia="en-US"/>
        </w:rPr>
        <w:t>Usunięcie Wad następuje na koszt i ryzyko Wykonawcy.</w:t>
      </w:r>
    </w:p>
    <w:p w:rsidR="00D433F1" w:rsidRPr="00D433F1" w:rsidRDefault="00D433F1" w:rsidP="00D433F1">
      <w:pPr>
        <w:numPr>
          <w:ilvl w:val="1"/>
          <w:numId w:val="33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 przypadku ujawnienia wad w robotach w czasie okresu gwarancji i rękojmi, Zamawiający zawiadomi Wykonawcę o stwierdzonych wadach, a Wykonawca będzie zobowiązany do ich usunięcia w terminie 14 dni od dnia ich zgłoszenia, chyba, że strony ustalą wspólnie inny termin.</w:t>
      </w:r>
    </w:p>
    <w:p w:rsidR="00D433F1" w:rsidRPr="00D433F1" w:rsidRDefault="00D433F1" w:rsidP="00D433F1">
      <w:pPr>
        <w:numPr>
          <w:ilvl w:val="1"/>
          <w:numId w:val="33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 przypadku, gdy Wykonawca nie usunie Wad ujawnionych w okresie rękojmi lub gwarancji jakości w określonym przez Zamawiającego terminie lub usunie Wady w sposób nienależyty, Zamawiający, poza uprawnieniami przysługującymi mu na podstawie KC, może powierzyć usunięcie Wad podmiotowi trzeciemu na koszt i ryzyko Wykonawcy (wykonanie zastępcze), po uprzednim zawiadomieniu Wykonawcy.</w:t>
      </w:r>
    </w:p>
    <w:p w:rsidR="00D433F1" w:rsidRPr="00D433F1" w:rsidRDefault="00D433F1" w:rsidP="00D433F1">
      <w:pPr>
        <w:numPr>
          <w:ilvl w:val="1"/>
          <w:numId w:val="33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Koszty usunięcia wad przez osobę trzecią zamawiający ma prawo pokryć w całości lub w części z przeznaczonego na ten cel zabezpieczenia należytego wykonania umowy.</w:t>
      </w:r>
    </w:p>
    <w:p w:rsidR="00D433F1" w:rsidRPr="00D433F1" w:rsidRDefault="00D433F1" w:rsidP="00D433F1">
      <w:pPr>
        <w:numPr>
          <w:ilvl w:val="1"/>
          <w:numId w:val="33"/>
        </w:numPr>
        <w:tabs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Udzielona rękojmia i gwarancja nie naruszają prawa Zamawiającego do dochodzenia roszczeń o naprawienie szkody w pełnej wysokości na zasadach określonych w KC.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15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Oprócz przypadków wymienionych w treści tytułu XV Kodeksu Cywilnego stronom przysługuje prawo odstąpienia od umowy w następujących sytuacjach:</w:t>
      </w:r>
    </w:p>
    <w:p w:rsidR="00D433F1" w:rsidRPr="00D433F1" w:rsidRDefault="00D433F1" w:rsidP="00D433F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Zamawiającemu przysługuje prawo do odstąpienia od umowy: </w:t>
      </w:r>
    </w:p>
    <w:p w:rsidR="00D433F1" w:rsidRPr="00D433F1" w:rsidRDefault="00D433F1" w:rsidP="00D433F1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razie wystąpienia  istotnej zmiany okoliczności powodującej, że wykonanie umowy nie leży w interesie publicznym czego nie można było przewidzieć w chwili zawarcia umowy; odstąpienie od umowy w tym wypadku może nastąpić w terminie 30 dni od powzięcia wiadomości o powyższych okolicznościach,</w:t>
      </w:r>
    </w:p>
    <w:p w:rsidR="00D433F1" w:rsidRPr="00D433F1" w:rsidRDefault="00D433F1" w:rsidP="00D433F1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Zostanie ogłoszona upadłość lub rozwiązanie firmy Wykonawcy;</w:t>
      </w:r>
    </w:p>
    <w:p w:rsidR="00D433F1" w:rsidRPr="00D433F1" w:rsidRDefault="00D433F1" w:rsidP="00D433F1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Zostanie wydany nakaz zajęcia majątku Wykonawcy;</w:t>
      </w:r>
    </w:p>
    <w:p w:rsidR="00D433F1" w:rsidRPr="00D433F1" w:rsidRDefault="00D433F1" w:rsidP="00D433F1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nie rozpoczął robót bez uzasadnionych przyczyn w terminie 14 dni od przekazania placu budowy lub przerwał roboty z przyczyn leżących po stronie Wykonawcy i przerwa ta trwa dłużej niż 14 dni.</w:t>
      </w:r>
    </w:p>
    <w:p w:rsidR="00D433F1" w:rsidRPr="00D433F1" w:rsidRDefault="00D433F1" w:rsidP="00D433F1">
      <w:pPr>
        <w:numPr>
          <w:ilvl w:val="0"/>
          <w:numId w:val="8"/>
        </w:numPr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Wykonawcy przysługuje prawo odstąpienia od umowy, jeżeli zwłoka Zamawiającego w przekazaniu terenu budowy przekracza </w:t>
      </w:r>
      <w:r w:rsidR="00B05788">
        <w:rPr>
          <w:rFonts w:ascii="Arial" w:eastAsia="Calibri" w:hAnsi="Arial" w:cs="Arial"/>
          <w:sz w:val="22"/>
          <w:szCs w:val="22"/>
          <w:lang w:eastAsia="en-US"/>
        </w:rPr>
        <w:t>14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dni.</w:t>
      </w:r>
    </w:p>
    <w:p w:rsidR="00D433F1" w:rsidRPr="00D433F1" w:rsidRDefault="00D433F1" w:rsidP="00D433F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Odstąpienie od umowy powinno nastąpić w formie pisemnej pod rygorem nieważności takiego oświadczenia i powinno zawierać uzasadnienie. Prawo do odstąpienia od umowy przysługuje Zamawiającemu w czasie całego okresu obowiązywania umowy.</w:t>
      </w:r>
    </w:p>
    <w:p w:rsidR="00D433F1" w:rsidRPr="00D433F1" w:rsidRDefault="00D433F1" w:rsidP="00D433F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 odstąpienia od umowy Wykonawcę oraz Zamawiającego obciążają następujące obowiązki szczegółowe:</w:t>
      </w:r>
    </w:p>
    <w:p w:rsidR="00D433F1" w:rsidRPr="00D433F1" w:rsidRDefault="00D433F1" w:rsidP="00D433F1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 terminie 7 dni </w:t>
      </w:r>
      <w:bookmarkStart w:id="15" w:name="_Hlk510514797"/>
      <w:r w:rsidRPr="00D433F1">
        <w:rPr>
          <w:rFonts w:ascii="Arial" w:hAnsi="Arial" w:cs="Arial"/>
          <w:sz w:val="22"/>
          <w:szCs w:val="22"/>
        </w:rPr>
        <w:t xml:space="preserve">od daty odstąpienia od umowy </w:t>
      </w:r>
      <w:bookmarkEnd w:id="15"/>
      <w:r w:rsidRPr="00D433F1">
        <w:rPr>
          <w:rFonts w:ascii="Arial" w:hAnsi="Arial" w:cs="Arial"/>
          <w:sz w:val="22"/>
          <w:szCs w:val="22"/>
        </w:rPr>
        <w:t>Wykonawca przy udziale Zamawiającego sporządzi szczegółowy protokół inwentaryzacji robót w toku według stanu na dzień odstąpienia,</w:t>
      </w:r>
      <w:r w:rsidRPr="00D433F1">
        <w:rPr>
          <w:rFonts w:ascii="Arial" w:hAnsi="Arial" w:cs="Arial"/>
        </w:rPr>
        <w:t xml:space="preserve"> </w:t>
      </w:r>
      <w:r w:rsidRPr="00D433F1">
        <w:rPr>
          <w:rFonts w:ascii="Arial" w:hAnsi="Arial" w:cs="Arial"/>
          <w:sz w:val="22"/>
          <w:szCs w:val="22"/>
        </w:rPr>
        <w:t>który stanowi podstawę do wystawienia przez Wykonawcę faktury lub rachunku;</w:t>
      </w:r>
    </w:p>
    <w:p w:rsidR="00D433F1" w:rsidRPr="00D433F1" w:rsidRDefault="00D433F1" w:rsidP="00D433F1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zabezpieczy przerwane roboty w zakresie obustronnie uzgodnionym, na koszt Strony, która jest winna odstąpieniu od umowy;</w:t>
      </w:r>
    </w:p>
    <w:p w:rsidR="00D433F1" w:rsidRPr="00D433F1" w:rsidRDefault="00D433F1" w:rsidP="00D433F1">
      <w:pPr>
        <w:numPr>
          <w:ilvl w:val="1"/>
          <w:numId w:val="8"/>
        </w:numPr>
        <w:tabs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Wykonawca sporządzi wykaz tych materiałów, konstrukcji lub urządzeń, które nie mogą być wykorzystane przez niego do realizacji innych robót nieobjętych Umową, jeżeli odstąpienie nastąpiło z przyczyn niezależnych od Wykonawcy, w celu ich odkupienia wg cen za które zostały nabyte.</w:t>
      </w:r>
    </w:p>
    <w:p w:rsidR="00D433F1" w:rsidRPr="00D433F1" w:rsidRDefault="00D433F1" w:rsidP="00D433F1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niezwłocznie najpóźniej w terminie 7 dni od daty odstąpienia od umowy usunie z terenu budowy urządzenie zaplecza przez niego dostarczone lub wzniesione.</w:t>
      </w:r>
    </w:p>
    <w:p w:rsidR="00D433F1" w:rsidRPr="00D433F1" w:rsidRDefault="00D433F1" w:rsidP="00D433F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 razie odstąpienia od umowy z przyczyn, za które Wykonawca nie odpowiada, Zamawiający obowiązany jest do odbioru robót wykonanych do dnia odstąpienia od umowy, zapłaty wynagrodzenia za wykonane roboty, pokrycia udokumentowanych, odzwierciedlających ceny rynkowe, </w:t>
      </w:r>
      <w:r w:rsidRPr="00D433F1">
        <w:rPr>
          <w:rFonts w:ascii="Arial" w:hAnsi="Arial" w:cs="Arial"/>
          <w:sz w:val="22"/>
          <w:szCs w:val="22"/>
        </w:rPr>
        <w:lastRenderedPageBreak/>
        <w:t>kosztów poniesionych przez Wykonawcą na realizację przedmiotu umowy oraz przejęcia od Wykonawcy terenu budowy.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16</w:t>
      </w:r>
    </w:p>
    <w:p w:rsidR="00D433F1" w:rsidRPr="00D433F1" w:rsidRDefault="00D433F1" w:rsidP="00D433F1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Wszystkie ewentualne kwestie sporne powstałe na tle wykonania niniejszej umowy strony będą rozstrzygać polubownie. W przypadku niedojścia do porozumienia spory podlegają rozstrzygnięciu przez właściwy Sąd dla siedziby Zamawiającego.</w:t>
      </w:r>
    </w:p>
    <w:p w:rsidR="00D433F1" w:rsidRPr="00D433F1" w:rsidRDefault="00D433F1" w:rsidP="00D433F1">
      <w:pPr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Zmiana i uzupełnienie umowy wymaga formy pisemnej pod rygorem nieważności. Oprócz przypadków określonych w niniejszej umowie dopuszcza się zmiany w następujących przypadkach:</w:t>
      </w:r>
    </w:p>
    <w:p w:rsidR="00D433F1" w:rsidRPr="00D433F1" w:rsidRDefault="00D433F1" w:rsidP="00D433F1">
      <w:pPr>
        <w:numPr>
          <w:ilvl w:val="1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bookmarkStart w:id="16" w:name="_Hlk510680399"/>
      <w:r w:rsidRPr="00D433F1">
        <w:rPr>
          <w:rFonts w:ascii="Arial" w:hAnsi="Arial" w:cs="Arial"/>
          <w:bCs/>
          <w:sz w:val="22"/>
          <w:szCs w:val="22"/>
        </w:rPr>
        <w:t xml:space="preserve">Zmiany technologii wykonywania elementów robót w przypadku, gdy proponowane przez Wykonawcę rozwiązanie jest lepsze funkcjonalnie od tego, jakie przewiduje Zamawiający – zmiana nie może być podstawą do zmiany terminu wykonania zamówienia. </w:t>
      </w:r>
    </w:p>
    <w:p w:rsidR="00D433F1" w:rsidRPr="00D433F1" w:rsidRDefault="00D433F1" w:rsidP="00D433F1">
      <w:pPr>
        <w:numPr>
          <w:ilvl w:val="1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Nieistotne zmiany w dokumentacji projektowej wynikające z zasad wiedzy technicznej – zgodnie z definicją zawartą w art. 36a ust. 5 i 5a ustawy Prawo budowlane muszą być zaakceptowane przez projektanta i nie mogą być podstawą do zmiany terminu wykonania zamówienia.</w:t>
      </w:r>
    </w:p>
    <w:p w:rsidR="00D433F1" w:rsidRPr="00D433F1" w:rsidRDefault="00D433F1" w:rsidP="00D433F1">
      <w:pPr>
        <w:numPr>
          <w:ilvl w:val="1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 xml:space="preserve"> Zaistnienia konieczności zrealizowania projektu przy zastosowaniu innych rozwiązań technicznych/technologicznych niż wskazane w ofercie, w dokumentacji projektowej lub specyfikacji </w:t>
      </w:r>
      <w:r w:rsidR="002D6D1C">
        <w:rPr>
          <w:rFonts w:ascii="Arial" w:hAnsi="Arial" w:cs="Arial"/>
          <w:bCs/>
          <w:sz w:val="22"/>
          <w:szCs w:val="22"/>
        </w:rPr>
        <w:t>istotnych warunków zamówienia</w:t>
      </w:r>
      <w:r w:rsidRPr="00D433F1">
        <w:rPr>
          <w:rFonts w:ascii="Arial" w:hAnsi="Arial" w:cs="Arial"/>
          <w:bCs/>
          <w:sz w:val="22"/>
          <w:szCs w:val="22"/>
        </w:rPr>
        <w:t xml:space="preserve">, w sytuacji, gdyby zastosowanie przewidzianych rozwiązań groziło niewykonaniem lub wadliwym wykonaniem przedmiotu umowy. </w:t>
      </w:r>
      <w:bookmarkStart w:id="17" w:name="OLE_LINK2"/>
    </w:p>
    <w:p w:rsidR="00D433F1" w:rsidRPr="00D433F1" w:rsidRDefault="00D433F1" w:rsidP="00D433F1">
      <w:pPr>
        <w:numPr>
          <w:ilvl w:val="1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Konieczności zrealizowania przedmiotu Umowy przy zastosowaniu innych rozwiązań technicznych lub materiałowych ze względu na zmiany obowiązującego prawa lub w przypadku, gdy z punktu widzenia Zamawiającego zachodzi uzasadniona potrzeba takiej zmiany.</w:t>
      </w:r>
    </w:p>
    <w:p w:rsidR="00D433F1" w:rsidRPr="00D433F1" w:rsidRDefault="00D433F1" w:rsidP="00D433F1">
      <w:pPr>
        <w:numPr>
          <w:ilvl w:val="1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 xml:space="preserve">Wystąpienia odmiennych od przyjętych w dokumentacji projektowej lub specyfikacji </w:t>
      </w:r>
      <w:r w:rsidR="002D6D1C">
        <w:rPr>
          <w:rFonts w:ascii="Arial" w:hAnsi="Arial" w:cs="Arial"/>
          <w:bCs/>
          <w:sz w:val="22"/>
          <w:szCs w:val="22"/>
        </w:rPr>
        <w:t>istotnych warunków zamówienia</w:t>
      </w:r>
      <w:r w:rsidRPr="00D433F1">
        <w:rPr>
          <w:rFonts w:ascii="Arial" w:hAnsi="Arial" w:cs="Arial"/>
          <w:bCs/>
          <w:sz w:val="22"/>
          <w:szCs w:val="22"/>
        </w:rPr>
        <w:t xml:space="preserve"> warunków terenowych lub geologicznych, w szczególności istnienie nie zinwentaryzowanych lub błędnie zinwentaryzowanych obiektów budowlanych.</w:t>
      </w:r>
    </w:p>
    <w:p w:rsidR="00D433F1" w:rsidRDefault="00D433F1" w:rsidP="00D433F1">
      <w:pPr>
        <w:numPr>
          <w:ilvl w:val="1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 xml:space="preserve">Wystąpienia odmiennych od przyjętych w dokumentacji projektowej lub specyfikacji </w:t>
      </w:r>
      <w:r w:rsidR="002D6D1C">
        <w:rPr>
          <w:rFonts w:ascii="Arial" w:hAnsi="Arial" w:cs="Arial"/>
          <w:bCs/>
          <w:sz w:val="22"/>
          <w:szCs w:val="22"/>
        </w:rPr>
        <w:t>istotnych warunków zamówienia</w:t>
      </w:r>
      <w:r w:rsidRPr="00D433F1">
        <w:rPr>
          <w:rFonts w:ascii="Arial" w:hAnsi="Arial" w:cs="Arial"/>
          <w:bCs/>
          <w:sz w:val="22"/>
          <w:szCs w:val="22"/>
        </w:rPr>
        <w:t xml:space="preserve"> robót warunków geologicznych skutkujących niemożliwością zrealizowania przedmiotu umowy przy dotychczasowych założeniach technologicznych.</w:t>
      </w:r>
    </w:p>
    <w:p w:rsidR="002D6D1C" w:rsidRPr="002D6D1C" w:rsidRDefault="002D6D1C" w:rsidP="002D6D1C">
      <w:pPr>
        <w:numPr>
          <w:ilvl w:val="1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Zmiany materiałów budowlanych, sprzętu</w:t>
      </w:r>
      <w:r>
        <w:rPr>
          <w:rFonts w:ascii="Arial" w:hAnsi="Arial" w:cs="Arial"/>
          <w:bCs/>
          <w:sz w:val="22"/>
          <w:szCs w:val="22"/>
        </w:rPr>
        <w:t>, urządzeń</w:t>
      </w:r>
      <w:r w:rsidRPr="00D433F1">
        <w:rPr>
          <w:rFonts w:ascii="Arial" w:hAnsi="Arial" w:cs="Arial"/>
          <w:bCs/>
          <w:sz w:val="22"/>
          <w:szCs w:val="22"/>
        </w:rPr>
        <w:t xml:space="preserve"> oraz technologii wykonania robót w sytuacji gdy wykorzystanie materiałów budowlanych, sprzętu, urządzeń </w:t>
      </w:r>
      <w:r>
        <w:rPr>
          <w:rFonts w:ascii="Arial" w:hAnsi="Arial" w:cs="Arial"/>
          <w:bCs/>
          <w:sz w:val="22"/>
          <w:szCs w:val="22"/>
        </w:rPr>
        <w:t xml:space="preserve">i technologii </w:t>
      </w:r>
      <w:r w:rsidRPr="00D433F1">
        <w:rPr>
          <w:rFonts w:ascii="Arial" w:hAnsi="Arial" w:cs="Arial"/>
          <w:bCs/>
          <w:sz w:val="22"/>
          <w:szCs w:val="22"/>
        </w:rPr>
        <w:t>wskazanych w dokumentacji projektowej lub ofercie stanie się niemożliwe, bądź  w przypadku pojawienia się na rynku materiałów, sprzętu, urządzeń lub technologii nowszej generacji pozwalających na zmniejszenie kosztów eksploatacji wykonanego przedmiotu zamówienia</w:t>
      </w:r>
      <w:r>
        <w:rPr>
          <w:rFonts w:ascii="Arial" w:hAnsi="Arial" w:cs="Arial"/>
          <w:bCs/>
          <w:sz w:val="22"/>
          <w:szCs w:val="22"/>
        </w:rPr>
        <w:t>.</w:t>
      </w:r>
    </w:p>
    <w:bookmarkEnd w:id="16"/>
    <w:p w:rsidR="00D433F1" w:rsidRPr="00D433F1" w:rsidRDefault="00D433F1" w:rsidP="00D433F1">
      <w:pPr>
        <w:numPr>
          <w:ilvl w:val="0"/>
          <w:numId w:val="24"/>
        </w:numPr>
        <w:ind w:left="357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bCs/>
          <w:sz w:val="22"/>
          <w:szCs w:val="22"/>
          <w:lang w:eastAsia="en-US"/>
        </w:rPr>
        <w:t xml:space="preserve">Jeżeli zmiany, o których mowa w ust. 2 będą miały wpływ na wynagrodzenie Wykonawcy jako podstawę obliczenia kosztów tej zmiany przyjmuje się zasady określone dla obliczania wartości robót dodatkowych i zamiennych przyjęte w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§ 7 ust. 5</w:t>
      </w:r>
      <w:r w:rsidRPr="00D433F1">
        <w:rPr>
          <w:rFonts w:ascii="Arial" w:eastAsia="Calibri" w:hAnsi="Arial" w:cs="Arial"/>
          <w:bCs/>
          <w:sz w:val="22"/>
          <w:szCs w:val="22"/>
          <w:lang w:eastAsia="en-US"/>
        </w:rPr>
        <w:t>. Zmiana wynagrodzenia nastąpi w formie aneksu do umowy.</w:t>
      </w:r>
    </w:p>
    <w:bookmarkEnd w:id="17"/>
    <w:p w:rsidR="00D433F1" w:rsidRPr="00D433F1" w:rsidRDefault="00D433F1" w:rsidP="00D433F1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sprawach nieuregulowanych niniejszą umową stosuje się przepisy Kodeksu cywilnego i ustawy Prawo budowlane.</w:t>
      </w:r>
    </w:p>
    <w:p w:rsidR="00D433F1" w:rsidRPr="00D433F1" w:rsidRDefault="00D433F1" w:rsidP="00D433F1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Umowę niniejszą sporządzono w 4 jednobrzmiących egzemplarzach, 1 egz. dla Wykonawcy i 3 egz. dla Zamawiającego.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433F1" w:rsidRDefault="00D433F1" w:rsidP="00D433F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433F1">
        <w:rPr>
          <w:rFonts w:ascii="Arial" w:hAnsi="Arial" w:cs="Arial"/>
          <w:b/>
          <w:bCs/>
          <w:sz w:val="22"/>
          <w:szCs w:val="22"/>
        </w:rPr>
        <w:t xml:space="preserve">ZAMAWIAJĄCY </w:t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  <w:t xml:space="preserve">WYKONAWCA </w:t>
      </w:r>
    </w:p>
    <w:p w:rsidR="00C35E10" w:rsidRDefault="00C35E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2A6B2D" w:rsidRDefault="002A6B2D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6B2D" w:rsidRDefault="002A6B2D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6B2D" w:rsidRDefault="002A6B2D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6B2D" w:rsidRDefault="002A6B2D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6B2D" w:rsidRDefault="002A6B2D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6B2D" w:rsidRDefault="002A6B2D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6B2D" w:rsidRDefault="002A6B2D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6B2D" w:rsidRDefault="002A6B2D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00388" w:rsidRDefault="00C00388" w:rsidP="00C00388">
      <w:pPr>
        <w:rPr>
          <w:rFonts w:ascii="Arial" w:hAnsi="Arial" w:cs="Arial"/>
          <w:b/>
          <w:bCs/>
          <w:sz w:val="22"/>
          <w:szCs w:val="22"/>
        </w:rPr>
      </w:pPr>
    </w:p>
    <w:p w:rsidR="00C00388" w:rsidRPr="005B0F68" w:rsidRDefault="00C00388" w:rsidP="00C00388">
      <w:pPr>
        <w:rPr>
          <w:rFonts w:ascii="Arial" w:hAnsi="Arial" w:cs="Arial"/>
          <w:bCs/>
          <w:i/>
        </w:rPr>
      </w:pPr>
      <w:r w:rsidRPr="005B0F68">
        <w:rPr>
          <w:rFonts w:ascii="Arial" w:hAnsi="Arial" w:cs="Arial"/>
          <w:bCs/>
          <w:i/>
        </w:rPr>
        <w:t>Załączniki:</w:t>
      </w:r>
    </w:p>
    <w:p w:rsidR="0098740A" w:rsidRPr="00716F60" w:rsidRDefault="00C00388" w:rsidP="00716F60">
      <w:pPr>
        <w:rPr>
          <w:rFonts w:ascii="Arial" w:hAnsi="Arial" w:cs="Arial"/>
          <w:bCs/>
          <w:i/>
        </w:rPr>
      </w:pPr>
      <w:r w:rsidRPr="005B0F68">
        <w:rPr>
          <w:rFonts w:ascii="Arial" w:hAnsi="Arial" w:cs="Arial"/>
          <w:bCs/>
          <w:i/>
        </w:rPr>
        <w:t xml:space="preserve">Nr </w:t>
      </w:r>
      <w:r>
        <w:rPr>
          <w:rFonts w:ascii="Arial" w:hAnsi="Arial" w:cs="Arial"/>
          <w:bCs/>
          <w:i/>
        </w:rPr>
        <w:t>1</w:t>
      </w:r>
      <w:r w:rsidRPr="005B0F68">
        <w:rPr>
          <w:rFonts w:ascii="Arial" w:hAnsi="Arial" w:cs="Arial"/>
          <w:bCs/>
          <w:i/>
        </w:rPr>
        <w:t xml:space="preserve"> – polisa ubezpieczeniowa OC Wykonawcy</w:t>
      </w:r>
    </w:p>
    <w:p w:rsidR="00C35E10" w:rsidRDefault="00C35E10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 xml:space="preserve">Załącznik nr 7 </w:t>
      </w:r>
    </w:p>
    <w:p w:rsidR="00C35E10" w:rsidRDefault="00C35E10" w:rsidP="00C35E10">
      <w:pPr>
        <w:rPr>
          <w:rFonts w:ascii="Arial" w:hAnsi="Arial" w:cs="Arial"/>
          <w:iCs/>
          <w:sz w:val="22"/>
          <w:szCs w:val="22"/>
        </w:rPr>
      </w:pPr>
    </w:p>
    <w:p w:rsidR="00C35E10" w:rsidRDefault="00C35E10" w:rsidP="0098740A">
      <w:pPr>
        <w:ind w:firstLine="567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Klauzula informacyjna wynikająca z art. 13 RODO w celu związanym z postępowaniem o udzielenie zamówienia publicznego</w:t>
      </w:r>
    </w:p>
    <w:p w:rsidR="00C35E10" w:rsidRDefault="00C35E10" w:rsidP="0098740A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C35E10" w:rsidRDefault="00C35E10" w:rsidP="0098740A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C35E10" w:rsidRDefault="00C35E10" w:rsidP="0098740A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13 ust. 1 i 2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hAnsi="Arial" w:cs="Arial"/>
          <w:sz w:val="22"/>
          <w:szCs w:val="22"/>
        </w:rPr>
        <w:t xml:space="preserve">dalej „RODO”, informuję, że: </w:t>
      </w:r>
    </w:p>
    <w:p w:rsidR="00C35E10" w:rsidRDefault="00C35E10" w:rsidP="0098740A">
      <w:pPr>
        <w:numPr>
          <w:ilvl w:val="0"/>
          <w:numId w:val="40"/>
        </w:numPr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 Przedsiębiorstwo Komunalne „</w:t>
      </w:r>
      <w:proofErr w:type="spellStart"/>
      <w:r>
        <w:rPr>
          <w:rFonts w:ascii="Arial" w:hAnsi="Arial" w:cs="Arial"/>
          <w:sz w:val="22"/>
          <w:szCs w:val="22"/>
        </w:rPr>
        <w:t>Pegimek</w:t>
      </w:r>
      <w:proofErr w:type="spellEnd"/>
      <w:r>
        <w:rPr>
          <w:rFonts w:ascii="Arial" w:hAnsi="Arial" w:cs="Arial"/>
          <w:sz w:val="22"/>
          <w:szCs w:val="22"/>
        </w:rPr>
        <w:t>” Sp. z o.o., ul. Konopnickiej 3, 21-040 Świdnik, tel. 81 751-20-44, fax 81 751-28-37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:rsidR="00C43861" w:rsidRPr="00C43861" w:rsidRDefault="00C43861" w:rsidP="00C43861">
      <w:pPr>
        <w:pStyle w:val="Akapitzlist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C43861">
        <w:rPr>
          <w:rFonts w:ascii="Arial" w:hAnsi="Arial" w:cs="Arial"/>
          <w:sz w:val="22"/>
          <w:szCs w:val="22"/>
        </w:rPr>
        <w:t xml:space="preserve">inspektorem ochrony danych osobowych w PK </w:t>
      </w:r>
      <w:proofErr w:type="spellStart"/>
      <w:r w:rsidRPr="00C43861">
        <w:rPr>
          <w:rFonts w:ascii="Arial" w:hAnsi="Arial" w:cs="Arial"/>
          <w:sz w:val="22"/>
          <w:szCs w:val="22"/>
        </w:rPr>
        <w:t>Pegimek</w:t>
      </w:r>
      <w:proofErr w:type="spellEnd"/>
      <w:r w:rsidRPr="00C43861">
        <w:rPr>
          <w:rFonts w:ascii="Arial" w:hAnsi="Arial" w:cs="Arial"/>
          <w:sz w:val="22"/>
          <w:szCs w:val="22"/>
        </w:rPr>
        <w:t xml:space="preserve"> Sp. z o.o. jest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br/>
      </w:r>
      <w:r w:rsidRPr="00C43861">
        <w:rPr>
          <w:rFonts w:ascii="Arial" w:hAnsi="Arial" w:cs="Arial"/>
          <w:sz w:val="22"/>
          <w:szCs w:val="22"/>
        </w:rPr>
        <w:t xml:space="preserve">Sławomir </w:t>
      </w:r>
      <w:proofErr w:type="spellStart"/>
      <w:r w:rsidRPr="00C43861">
        <w:rPr>
          <w:rFonts w:ascii="Arial" w:hAnsi="Arial" w:cs="Arial"/>
          <w:sz w:val="22"/>
          <w:szCs w:val="22"/>
        </w:rPr>
        <w:t>Zagojski</w:t>
      </w:r>
      <w:proofErr w:type="spellEnd"/>
      <w:r w:rsidRPr="00C43861">
        <w:rPr>
          <w:rFonts w:ascii="Arial" w:hAnsi="Arial" w:cs="Arial"/>
          <w:sz w:val="22"/>
          <w:szCs w:val="22"/>
        </w:rPr>
        <w:t xml:space="preserve"> Doradztwo i Zarządzanie, 21-136 Firlej, Czerwonka Gozdów 26A, </w:t>
      </w:r>
      <w:r>
        <w:rPr>
          <w:rFonts w:ascii="Arial" w:hAnsi="Arial" w:cs="Arial"/>
          <w:sz w:val="22"/>
          <w:szCs w:val="22"/>
        </w:rPr>
        <w:br/>
      </w:r>
      <w:r w:rsidRPr="00C43861">
        <w:rPr>
          <w:rFonts w:ascii="Arial" w:hAnsi="Arial" w:cs="Arial"/>
          <w:sz w:val="22"/>
          <w:szCs w:val="22"/>
        </w:rPr>
        <w:t xml:space="preserve">e-mail: iod@pegimek.swidnik.pl; </w:t>
      </w:r>
    </w:p>
    <w:p w:rsidR="00C35E10" w:rsidRPr="002A6B2D" w:rsidRDefault="00C35E10" w:rsidP="0098740A">
      <w:pPr>
        <w:numPr>
          <w:ilvl w:val="0"/>
          <w:numId w:val="41"/>
        </w:numPr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2A6B2D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2A6B2D">
        <w:rPr>
          <w:rFonts w:ascii="Arial" w:hAnsi="Arial" w:cs="Arial"/>
          <w:i/>
          <w:sz w:val="22"/>
          <w:szCs w:val="22"/>
        </w:rPr>
        <w:t xml:space="preserve"> </w:t>
      </w:r>
      <w:r w:rsidRPr="002A6B2D">
        <w:rPr>
          <w:rFonts w:ascii="Arial" w:hAnsi="Arial" w:cs="Arial"/>
          <w:sz w:val="22"/>
          <w:szCs w:val="22"/>
        </w:rPr>
        <w:t xml:space="preserve">RODO w celu </w:t>
      </w:r>
      <w:r w:rsidRPr="002A6B2D">
        <w:rPr>
          <w:rFonts w:ascii="Arial" w:eastAsia="Calibri" w:hAnsi="Arial" w:cs="Arial"/>
          <w:sz w:val="22"/>
          <w:szCs w:val="22"/>
          <w:lang w:eastAsia="en-US"/>
        </w:rPr>
        <w:t>związanym z postępowaniem o udzielenie zamówienia publicznego na</w:t>
      </w:r>
      <w:r w:rsidR="00C4386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C43861" w:rsidRPr="00C43861">
        <w:rPr>
          <w:rFonts w:ascii="Arial" w:eastAsia="Calibri" w:hAnsi="Arial" w:cs="Arial"/>
          <w:b/>
          <w:sz w:val="22"/>
          <w:szCs w:val="22"/>
          <w:lang w:eastAsia="en-US"/>
        </w:rPr>
        <w:t>BUDOWA KANALIZACJI SANITARNEJ Z OSIEDLA ŻWIRKI I WIGURY ORAZ KOMPLEKSU SPORTOWO-REKREACYJNEGO W ŚWIDNIKU</w:t>
      </w:r>
      <w:r w:rsid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2A6B2D">
        <w:rPr>
          <w:rFonts w:ascii="Arial" w:eastAsia="Calibri" w:hAnsi="Arial" w:cs="Arial"/>
          <w:sz w:val="22"/>
          <w:szCs w:val="22"/>
          <w:lang w:eastAsia="en-US"/>
        </w:rPr>
        <w:t>prowadzonym w trybie przetargu pisemnego;</w:t>
      </w:r>
    </w:p>
    <w:p w:rsidR="00C35E10" w:rsidRDefault="00C35E10" w:rsidP="0098740A">
      <w:pPr>
        <w:numPr>
          <w:ilvl w:val="0"/>
          <w:numId w:val="41"/>
        </w:numPr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§ 49 ust. 3 Regulaminu udzielania zamówień w PK </w:t>
      </w:r>
      <w:proofErr w:type="spellStart"/>
      <w:r>
        <w:rPr>
          <w:rFonts w:ascii="Arial" w:hAnsi="Arial" w:cs="Arial"/>
          <w:sz w:val="22"/>
          <w:szCs w:val="22"/>
        </w:rPr>
        <w:t>Pegimek</w:t>
      </w:r>
      <w:proofErr w:type="spellEnd"/>
      <w:r>
        <w:rPr>
          <w:rFonts w:ascii="Arial" w:hAnsi="Arial" w:cs="Arial"/>
          <w:sz w:val="22"/>
          <w:szCs w:val="22"/>
        </w:rPr>
        <w:t xml:space="preserve"> Sp. z o.o., zwanym dalej „Regulaminem”;  </w:t>
      </w:r>
    </w:p>
    <w:p w:rsidR="00C35E10" w:rsidRDefault="00C35E10" w:rsidP="0098740A">
      <w:pPr>
        <w:numPr>
          <w:ilvl w:val="0"/>
          <w:numId w:val="41"/>
        </w:numPr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będą przechowywane, zgodnie z § 50 Regulaminu, przez okres 4 lat od dnia zakończenia postępowania o udzielenie zamówienia, a jeżeli czas trwania umowy przekracza 4 lata, okres przechowywania obejmuje cały czas trwania umowy;</w:t>
      </w:r>
    </w:p>
    <w:p w:rsidR="00C35E10" w:rsidRDefault="00C35E10" w:rsidP="0098740A">
      <w:pPr>
        <w:numPr>
          <w:ilvl w:val="0"/>
          <w:numId w:val="41"/>
        </w:numPr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określonym w przepisach Regulaminu, związanym z udziałem w postępowaniu o udzielenie zamówienia publicznego;   </w:t>
      </w:r>
    </w:p>
    <w:p w:rsidR="00C35E10" w:rsidRDefault="00C35E10" w:rsidP="0098740A">
      <w:pPr>
        <w:numPr>
          <w:ilvl w:val="0"/>
          <w:numId w:val="41"/>
        </w:numPr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C35E10" w:rsidRDefault="00C35E10" w:rsidP="0098740A">
      <w:pPr>
        <w:numPr>
          <w:ilvl w:val="0"/>
          <w:numId w:val="41"/>
        </w:numPr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Pani/Pan:</w:t>
      </w:r>
    </w:p>
    <w:p w:rsidR="00C35E10" w:rsidRDefault="00C35E10" w:rsidP="0098740A">
      <w:pPr>
        <w:numPr>
          <w:ilvl w:val="0"/>
          <w:numId w:val="42"/>
        </w:numPr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C35E10" w:rsidRDefault="00C35E10" w:rsidP="0098740A">
      <w:pPr>
        <w:numPr>
          <w:ilvl w:val="0"/>
          <w:numId w:val="42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szCs w:val="22"/>
          <w:vertAlign w:val="superscript"/>
        </w:rPr>
        <w:t>**</w:t>
      </w:r>
      <w:r>
        <w:rPr>
          <w:rFonts w:ascii="Arial" w:hAnsi="Arial" w:cs="Arial"/>
          <w:sz w:val="22"/>
          <w:szCs w:val="22"/>
        </w:rPr>
        <w:t>;</w:t>
      </w:r>
    </w:p>
    <w:p w:rsidR="00C35E10" w:rsidRDefault="00C35E10" w:rsidP="0098740A">
      <w:pPr>
        <w:numPr>
          <w:ilvl w:val="0"/>
          <w:numId w:val="42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C35E10" w:rsidRDefault="00C35E10" w:rsidP="0098740A">
      <w:pPr>
        <w:numPr>
          <w:ilvl w:val="0"/>
          <w:numId w:val="42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C35E10" w:rsidRDefault="00C35E10" w:rsidP="0098740A">
      <w:pPr>
        <w:numPr>
          <w:ilvl w:val="0"/>
          <w:numId w:val="41"/>
        </w:numPr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C35E10" w:rsidRDefault="00C35E10" w:rsidP="0098740A">
      <w:pPr>
        <w:numPr>
          <w:ilvl w:val="0"/>
          <w:numId w:val="43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C35E10" w:rsidRDefault="00C35E10" w:rsidP="0098740A">
      <w:pPr>
        <w:numPr>
          <w:ilvl w:val="0"/>
          <w:numId w:val="43"/>
        </w:numPr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C35E10" w:rsidRDefault="00C35E10" w:rsidP="0098740A">
      <w:pPr>
        <w:numPr>
          <w:ilvl w:val="0"/>
          <w:numId w:val="43"/>
        </w:numPr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35E10" w:rsidRDefault="00C35E10" w:rsidP="0098740A">
      <w:pPr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C35E10" w:rsidRDefault="00C35E10" w:rsidP="0098740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8740A" w:rsidRDefault="0098740A" w:rsidP="00C35E10"/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:rsidR="00C35E10" w:rsidRDefault="00C35E10" w:rsidP="00C35E10">
      <w:pPr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  <w:t>o udzielenie zamówienia publicznego ani zmianą postanowień umowy w zakresie niezgodnym z Regulaminem, SIWZ i przedmiotową umową oraz nie może naruszać integralności protokołu oraz jego załączników.</w:t>
      </w:r>
    </w:p>
    <w:p w:rsidR="00C35E10" w:rsidRDefault="00C35E10" w:rsidP="00C35E10">
      <w:pPr>
        <w:ind w:left="426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35E10" w:rsidRDefault="00C35E10" w:rsidP="00C35E10"/>
    <w:p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sectPr w:rsidR="00360A97" w:rsidRPr="00D9140C"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7BF" w:rsidRDefault="009857BF">
      <w:r>
        <w:separator/>
      </w:r>
    </w:p>
  </w:endnote>
  <w:endnote w:type="continuationSeparator" w:id="0">
    <w:p w:rsidR="009857BF" w:rsidRDefault="0098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E2" w:rsidRDefault="00F564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64E2" w:rsidRDefault="00F564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E2" w:rsidRDefault="00F564E2">
    <w:pPr>
      <w:pStyle w:val="Stopka"/>
      <w:framePr w:wrap="around" w:vAnchor="text" w:hAnchor="margin" w:xAlign="right" w:y="1"/>
      <w:rPr>
        <w:rStyle w:val="Numerstrony"/>
      </w:rPr>
    </w:pPr>
  </w:p>
  <w:p w:rsidR="00F564E2" w:rsidRDefault="00F564E2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6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E2" w:rsidRDefault="00F564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64E2" w:rsidRDefault="00F564E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E2" w:rsidRDefault="00F564E2">
    <w:pPr>
      <w:pStyle w:val="Stopka"/>
      <w:framePr w:wrap="around" w:vAnchor="text" w:hAnchor="margin" w:xAlign="right" w:y="1"/>
      <w:rPr>
        <w:rStyle w:val="Numerstrony"/>
      </w:rPr>
    </w:pPr>
  </w:p>
  <w:p w:rsidR="00F564E2" w:rsidRDefault="00F564E2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15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7BF" w:rsidRDefault="009857BF">
      <w:r>
        <w:separator/>
      </w:r>
    </w:p>
  </w:footnote>
  <w:footnote w:type="continuationSeparator" w:id="0">
    <w:p w:rsidR="009857BF" w:rsidRDefault="0098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E2" w:rsidRDefault="00F564E2">
    <w:pPr>
      <w:pStyle w:val="Nagwek"/>
    </w:pPr>
    <w:r>
      <w:t>Przedsiębiorstwo Komunalne „Pegimek” Sp. z o.o. w Świdniku</w:t>
    </w:r>
  </w:p>
  <w:p w:rsidR="00F564E2" w:rsidRDefault="00F564E2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E2" w:rsidRDefault="00F564E2">
    <w:pPr>
      <w:pStyle w:val="Nagwek"/>
    </w:pPr>
    <w:r>
      <w:t>Przedsiębiorstwo Komunalne „Pegimek” Sp. z o.o. w Świdniku</w:t>
    </w:r>
  </w:p>
  <w:p w:rsidR="00F564E2" w:rsidRDefault="00F564E2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421E2D"/>
    <w:multiLevelType w:val="hybridMultilevel"/>
    <w:tmpl w:val="CEE4AA2A"/>
    <w:lvl w:ilvl="0" w:tplc="A6EE7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D52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C024A96"/>
    <w:multiLevelType w:val="singleLevel"/>
    <w:tmpl w:val="1F7C20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10B92ECF"/>
    <w:multiLevelType w:val="hybridMultilevel"/>
    <w:tmpl w:val="D556CAE2"/>
    <w:lvl w:ilvl="0" w:tplc="339C6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F7881"/>
    <w:multiLevelType w:val="hybridMultilevel"/>
    <w:tmpl w:val="9F7A78B4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4A4A63"/>
    <w:multiLevelType w:val="hybridMultilevel"/>
    <w:tmpl w:val="48346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D61398"/>
    <w:multiLevelType w:val="multilevel"/>
    <w:tmpl w:val="3F80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4F45C45"/>
    <w:multiLevelType w:val="multilevel"/>
    <w:tmpl w:val="6DF25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A83CE9"/>
    <w:multiLevelType w:val="multilevel"/>
    <w:tmpl w:val="C7FED93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E2438E"/>
    <w:multiLevelType w:val="hybridMultilevel"/>
    <w:tmpl w:val="07E63DFE"/>
    <w:lvl w:ilvl="0" w:tplc="92E2848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0B7F2B"/>
    <w:multiLevelType w:val="multilevel"/>
    <w:tmpl w:val="3306BA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0B3066B"/>
    <w:multiLevelType w:val="multilevel"/>
    <w:tmpl w:val="870A0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A84953"/>
    <w:multiLevelType w:val="hybridMultilevel"/>
    <w:tmpl w:val="5F4A227A"/>
    <w:lvl w:ilvl="0" w:tplc="17A204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4337CC"/>
    <w:multiLevelType w:val="singleLevel"/>
    <w:tmpl w:val="B7B06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9A8291F"/>
    <w:multiLevelType w:val="hybridMultilevel"/>
    <w:tmpl w:val="B7920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BD46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3B6A012C"/>
    <w:multiLevelType w:val="multilevel"/>
    <w:tmpl w:val="27507AC0"/>
    <w:lvl w:ilvl="0">
      <w:start w:val="10"/>
      <w:numFmt w:val="decimal"/>
      <w:lvlText w:val="%1."/>
      <w:lvlJc w:val="left"/>
      <w:pPr>
        <w:ind w:left="2323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C0B2D90"/>
    <w:multiLevelType w:val="hybridMultilevel"/>
    <w:tmpl w:val="F7B43B22"/>
    <w:lvl w:ilvl="0" w:tplc="DF60E8C4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2CF351A"/>
    <w:multiLevelType w:val="multilevel"/>
    <w:tmpl w:val="E0BC400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F46ED4"/>
    <w:multiLevelType w:val="hybridMultilevel"/>
    <w:tmpl w:val="07A0EF0E"/>
    <w:lvl w:ilvl="0" w:tplc="857C5F5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8B7403"/>
    <w:multiLevelType w:val="multilevel"/>
    <w:tmpl w:val="A1E08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3666AA"/>
    <w:multiLevelType w:val="hybridMultilevel"/>
    <w:tmpl w:val="AC6E8B7A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D7A065F"/>
    <w:multiLevelType w:val="multilevel"/>
    <w:tmpl w:val="2E8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51AD2F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8C12075"/>
    <w:multiLevelType w:val="multilevel"/>
    <w:tmpl w:val="25FE0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F255316"/>
    <w:multiLevelType w:val="hybridMultilevel"/>
    <w:tmpl w:val="6EAE81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5FCE227E"/>
    <w:multiLevelType w:val="multilevel"/>
    <w:tmpl w:val="0CB2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8D34747"/>
    <w:multiLevelType w:val="multilevel"/>
    <w:tmpl w:val="6DAA8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9D30F22"/>
    <w:multiLevelType w:val="hybridMultilevel"/>
    <w:tmpl w:val="F46C8D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845BC9"/>
    <w:multiLevelType w:val="multilevel"/>
    <w:tmpl w:val="ECFA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6CD91C6C"/>
    <w:multiLevelType w:val="multilevel"/>
    <w:tmpl w:val="47945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0023ED6"/>
    <w:multiLevelType w:val="hybridMultilevel"/>
    <w:tmpl w:val="C4963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1EF356B"/>
    <w:multiLevelType w:val="multilevel"/>
    <w:tmpl w:val="2DB6E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15697E"/>
    <w:multiLevelType w:val="multilevel"/>
    <w:tmpl w:val="061E2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6BC65D9"/>
    <w:multiLevelType w:val="hybridMultilevel"/>
    <w:tmpl w:val="8550F064"/>
    <w:lvl w:ilvl="0" w:tplc="5428FE6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0" w15:restartNumberingAfterBreak="0">
    <w:nsid w:val="77D329E5"/>
    <w:multiLevelType w:val="hybridMultilevel"/>
    <w:tmpl w:val="4162BBE6"/>
    <w:lvl w:ilvl="0" w:tplc="9920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25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60688">
      <w:start w:val="2"/>
      <w:numFmt w:val="ordinal"/>
      <w:lvlText w:val="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5D6E66"/>
    <w:multiLevelType w:val="hybridMultilevel"/>
    <w:tmpl w:val="9AEA84DC"/>
    <w:lvl w:ilvl="0" w:tplc="CC2898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525BAE"/>
    <w:multiLevelType w:val="multilevel"/>
    <w:tmpl w:val="D0C24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30"/>
  </w:num>
  <w:num w:numId="2">
    <w:abstractNumId w:val="46"/>
  </w:num>
  <w:num w:numId="3">
    <w:abstractNumId w:val="26"/>
  </w:num>
  <w:num w:numId="4">
    <w:abstractNumId w:val="36"/>
  </w:num>
  <w:num w:numId="5">
    <w:abstractNumId w:val="23"/>
  </w:num>
  <w:num w:numId="6">
    <w:abstractNumId w:val="0"/>
  </w:num>
  <w:num w:numId="7">
    <w:abstractNumId w:val="14"/>
  </w:num>
  <w:num w:numId="8">
    <w:abstractNumId w:val="41"/>
  </w:num>
  <w:num w:numId="9">
    <w:abstractNumId w:val="33"/>
  </w:num>
  <w:num w:numId="10">
    <w:abstractNumId w:val="25"/>
  </w:num>
  <w:num w:numId="11">
    <w:abstractNumId w:val="6"/>
  </w:num>
  <w:num w:numId="12">
    <w:abstractNumId w:val="47"/>
  </w:num>
  <w:num w:numId="13">
    <w:abstractNumId w:val="19"/>
  </w:num>
  <w:num w:numId="14">
    <w:abstractNumId w:val="7"/>
  </w:num>
  <w:num w:numId="15">
    <w:abstractNumId w:val="43"/>
  </w:num>
  <w:num w:numId="16">
    <w:abstractNumId w:val="37"/>
  </w:num>
  <w:num w:numId="17">
    <w:abstractNumId w:val="22"/>
  </w:num>
  <w:num w:numId="18">
    <w:abstractNumId w:val="32"/>
  </w:num>
  <w:num w:numId="19">
    <w:abstractNumId w:val="50"/>
  </w:num>
  <w:num w:numId="20">
    <w:abstractNumId w:val="8"/>
  </w:num>
  <w:num w:numId="21">
    <w:abstractNumId w:val="11"/>
  </w:num>
  <w:num w:numId="22">
    <w:abstractNumId w:val="45"/>
  </w:num>
  <w:num w:numId="23">
    <w:abstractNumId w:val="18"/>
  </w:num>
  <w:num w:numId="24">
    <w:abstractNumId w:val="35"/>
  </w:num>
  <w:num w:numId="25">
    <w:abstractNumId w:val="51"/>
  </w:num>
  <w:num w:numId="26">
    <w:abstractNumId w:val="24"/>
  </w:num>
  <w:num w:numId="27">
    <w:abstractNumId w:val="12"/>
  </w:num>
  <w:num w:numId="28">
    <w:abstractNumId w:val="21"/>
  </w:num>
  <w:num w:numId="29">
    <w:abstractNumId w:val="9"/>
  </w:num>
  <w:num w:numId="30">
    <w:abstractNumId w:val="16"/>
  </w:num>
  <w:num w:numId="31">
    <w:abstractNumId w:val="42"/>
  </w:num>
  <w:num w:numId="32">
    <w:abstractNumId w:val="27"/>
  </w:num>
  <w:num w:numId="33">
    <w:abstractNumId w:val="29"/>
  </w:num>
  <w:num w:numId="34">
    <w:abstractNumId w:val="13"/>
  </w:num>
  <w:num w:numId="35">
    <w:abstractNumId w:val="5"/>
  </w:num>
  <w:num w:numId="36">
    <w:abstractNumId w:val="38"/>
  </w:num>
  <w:num w:numId="37">
    <w:abstractNumId w:val="17"/>
  </w:num>
  <w:num w:numId="38">
    <w:abstractNumId w:val="28"/>
  </w:num>
  <w:num w:numId="39">
    <w:abstractNumId w:val="49"/>
  </w:num>
  <w:num w:numId="40">
    <w:abstractNumId w:val="34"/>
  </w:num>
  <w:num w:numId="41">
    <w:abstractNumId w:val="15"/>
  </w:num>
  <w:num w:numId="42">
    <w:abstractNumId w:val="10"/>
  </w:num>
  <w:num w:numId="43">
    <w:abstractNumId w:val="20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52"/>
  </w:num>
  <w:num w:numId="47">
    <w:abstractNumId w:val="44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D8"/>
    <w:rsid w:val="00007671"/>
    <w:rsid w:val="0004105B"/>
    <w:rsid w:val="000504CF"/>
    <w:rsid w:val="00056E2B"/>
    <w:rsid w:val="000912FF"/>
    <w:rsid w:val="000A28BE"/>
    <w:rsid w:val="000C5547"/>
    <w:rsid w:val="000D3773"/>
    <w:rsid w:val="000F76A5"/>
    <w:rsid w:val="000F7FF8"/>
    <w:rsid w:val="0013507B"/>
    <w:rsid w:val="001462B9"/>
    <w:rsid w:val="00160E40"/>
    <w:rsid w:val="001B5512"/>
    <w:rsid w:val="001E6205"/>
    <w:rsid w:val="001E72A6"/>
    <w:rsid w:val="0021557E"/>
    <w:rsid w:val="00240C09"/>
    <w:rsid w:val="00274070"/>
    <w:rsid w:val="002A6B2D"/>
    <w:rsid w:val="002C1CCC"/>
    <w:rsid w:val="002D6994"/>
    <w:rsid w:val="002D6D1C"/>
    <w:rsid w:val="002E2AD9"/>
    <w:rsid w:val="0033604F"/>
    <w:rsid w:val="00360A97"/>
    <w:rsid w:val="00375808"/>
    <w:rsid w:val="003C317A"/>
    <w:rsid w:val="00422113"/>
    <w:rsid w:val="00427510"/>
    <w:rsid w:val="0043326C"/>
    <w:rsid w:val="00471D08"/>
    <w:rsid w:val="004C6923"/>
    <w:rsid w:val="00513155"/>
    <w:rsid w:val="00536BCE"/>
    <w:rsid w:val="00536CEC"/>
    <w:rsid w:val="00590EB0"/>
    <w:rsid w:val="00621CA3"/>
    <w:rsid w:val="00652B91"/>
    <w:rsid w:val="006B085D"/>
    <w:rsid w:val="00716F60"/>
    <w:rsid w:val="00781AA3"/>
    <w:rsid w:val="007B3849"/>
    <w:rsid w:val="007B4139"/>
    <w:rsid w:val="007C1168"/>
    <w:rsid w:val="007D0A44"/>
    <w:rsid w:val="007E26CB"/>
    <w:rsid w:val="00864F4C"/>
    <w:rsid w:val="00897032"/>
    <w:rsid w:val="008C6E3A"/>
    <w:rsid w:val="008D01D2"/>
    <w:rsid w:val="00912BBE"/>
    <w:rsid w:val="009336C5"/>
    <w:rsid w:val="00946FEF"/>
    <w:rsid w:val="009857BF"/>
    <w:rsid w:val="0098740A"/>
    <w:rsid w:val="009C37A4"/>
    <w:rsid w:val="009C3DE9"/>
    <w:rsid w:val="009C4B5A"/>
    <w:rsid w:val="00A22018"/>
    <w:rsid w:val="00A24016"/>
    <w:rsid w:val="00A26A59"/>
    <w:rsid w:val="00A55382"/>
    <w:rsid w:val="00A57CA2"/>
    <w:rsid w:val="00A628C5"/>
    <w:rsid w:val="00AF5285"/>
    <w:rsid w:val="00B05788"/>
    <w:rsid w:val="00B363B5"/>
    <w:rsid w:val="00B96051"/>
    <w:rsid w:val="00BB363E"/>
    <w:rsid w:val="00BD4B3A"/>
    <w:rsid w:val="00C00388"/>
    <w:rsid w:val="00C22536"/>
    <w:rsid w:val="00C35E10"/>
    <w:rsid w:val="00C404D4"/>
    <w:rsid w:val="00C43861"/>
    <w:rsid w:val="00C554A9"/>
    <w:rsid w:val="00C92D37"/>
    <w:rsid w:val="00CB2F3B"/>
    <w:rsid w:val="00CB7310"/>
    <w:rsid w:val="00CB7494"/>
    <w:rsid w:val="00CC112C"/>
    <w:rsid w:val="00CE0FD4"/>
    <w:rsid w:val="00CF5C4C"/>
    <w:rsid w:val="00D125AA"/>
    <w:rsid w:val="00D31F11"/>
    <w:rsid w:val="00D34EBF"/>
    <w:rsid w:val="00D433F1"/>
    <w:rsid w:val="00D6324E"/>
    <w:rsid w:val="00D748F9"/>
    <w:rsid w:val="00D9140C"/>
    <w:rsid w:val="00DA4155"/>
    <w:rsid w:val="00DF66F6"/>
    <w:rsid w:val="00E11151"/>
    <w:rsid w:val="00E2460B"/>
    <w:rsid w:val="00E33A77"/>
    <w:rsid w:val="00E465D8"/>
    <w:rsid w:val="00E635A9"/>
    <w:rsid w:val="00E877B2"/>
    <w:rsid w:val="00F35D1E"/>
    <w:rsid w:val="00F564E2"/>
    <w:rsid w:val="00F64711"/>
    <w:rsid w:val="00F817F6"/>
    <w:rsid w:val="00F86314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25428188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6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35E10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C28E-599F-4526-9C26-0E94D166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7050</Words>
  <Characters>42303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49255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16</cp:revision>
  <cp:lastPrinted>2018-10-12T09:33:00Z</cp:lastPrinted>
  <dcterms:created xsi:type="dcterms:W3CDTF">2018-09-28T08:23:00Z</dcterms:created>
  <dcterms:modified xsi:type="dcterms:W3CDTF">2018-10-12T09:48:00Z</dcterms:modified>
</cp:coreProperties>
</file>