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 w:rsidR="00CB7310">
        <w:rPr>
          <w:rFonts w:ascii="Arial" w:hAnsi="Arial"/>
          <w:i/>
          <w:iCs/>
          <w:sz w:val="21"/>
          <w:szCs w:val="21"/>
        </w:rPr>
        <w:tab/>
        <w:t xml:space="preserve">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DOSTAWA WRAZ Z MONTAŻEM TŁOCZNI ŚCIEKÓW ORAZ PRZEPOMPOWNI ŚCIEKÓW 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EB667E" w:rsidRDefault="00EB667E" w:rsidP="00536CEC">
      <w:pPr>
        <w:jc w:val="both"/>
        <w:rPr>
          <w:rFonts w:ascii="Arial" w:hAnsi="Arial" w:cs="Arial"/>
        </w:rPr>
      </w:pPr>
      <w:bookmarkStart w:id="1" w:name="_Hlk5258296"/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Pr="00EB667E">
        <w:rPr>
          <w:rFonts w:ascii="Arial" w:hAnsi="Arial" w:cs="Arial"/>
        </w:rPr>
        <w:t xml:space="preserve"> </w:t>
      </w:r>
    </w:p>
    <w:bookmarkEnd w:id="1"/>
    <w:p w:rsidR="00EB667E" w:rsidRDefault="00EB667E" w:rsidP="00536CEC">
      <w:pPr>
        <w:jc w:val="both"/>
        <w:rPr>
          <w:rFonts w:ascii="Arial" w:hAnsi="Arial" w:cs="Arial"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36CEC" w:rsidRDefault="00536CEC" w:rsidP="00536CEC">
      <w:pPr>
        <w:jc w:val="both"/>
        <w:rPr>
          <w:rFonts w:ascii="Arial" w:hAnsi="Arial" w:cs="Arial"/>
          <w:bCs/>
        </w:rPr>
      </w:pPr>
    </w:p>
    <w:p w:rsidR="00EB667E" w:rsidRDefault="00EB667E" w:rsidP="00EB667E">
      <w:pPr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</w:rPr>
        <w:t>do</w:t>
      </w:r>
      <w:r w:rsidRPr="00F81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dnia 30.08.2019.</w:t>
      </w: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536CEC" w:rsidRDefault="00EB667E" w:rsidP="00536CEC">
      <w:pPr>
        <w:jc w:val="both"/>
        <w:rPr>
          <w:rFonts w:ascii="Arial" w:hAnsi="Arial" w:cs="Arial"/>
          <w:b/>
          <w:bCs/>
        </w:rPr>
      </w:pPr>
      <w:r w:rsidRPr="00EB667E">
        <w:rPr>
          <w:rFonts w:ascii="Arial" w:hAnsi="Arial" w:cs="Arial"/>
          <w:b/>
          <w:bCs/>
        </w:rPr>
        <w:t>Część II – zakup, dostawa i montaż przepompowni ścieków</w:t>
      </w:r>
    </w:p>
    <w:p w:rsidR="00EB667E" w:rsidRDefault="00EB667E" w:rsidP="00EB667E">
      <w:pPr>
        <w:jc w:val="both"/>
        <w:rPr>
          <w:rFonts w:ascii="Arial" w:hAnsi="Arial" w:cs="Arial"/>
        </w:rPr>
      </w:pPr>
    </w:p>
    <w:p w:rsidR="00EB667E" w:rsidRPr="00536CEC" w:rsidRDefault="00EB667E" w:rsidP="00EB667E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EB667E" w:rsidRDefault="00EB667E" w:rsidP="00EB667E">
      <w:pPr>
        <w:jc w:val="both"/>
        <w:rPr>
          <w:rFonts w:ascii="Arial" w:hAnsi="Arial" w:cs="Arial"/>
          <w:b/>
          <w:bCs/>
        </w:rPr>
      </w:pPr>
    </w:p>
    <w:p w:rsidR="00EB667E" w:rsidRPr="00536CEC" w:rsidRDefault="00EB667E" w:rsidP="00EB667E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EB667E">
      <w:pPr>
        <w:jc w:val="both"/>
        <w:rPr>
          <w:rFonts w:ascii="Arial" w:hAnsi="Arial" w:cs="Arial"/>
          <w:b/>
        </w:rPr>
      </w:pPr>
      <w:r w:rsidRPr="00C35E10"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</w:rPr>
        <w:t>do</w:t>
      </w:r>
      <w:r w:rsidRPr="00F81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dnia 30.08.2019.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536CEC">
      <w:pPr>
        <w:jc w:val="both"/>
        <w:rPr>
          <w:rFonts w:ascii="Arial" w:hAnsi="Arial" w:cs="Arial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 w:rsidRPr="00EB667E">
        <w:rPr>
          <w:rFonts w:ascii="Arial" w:hAnsi="Arial" w:cs="Arial"/>
          <w:b/>
        </w:rPr>
        <w:t>okres gwarancji i rękojmi</w:t>
      </w:r>
      <w:r w:rsidR="005617DA">
        <w:rPr>
          <w:rFonts w:ascii="Arial" w:hAnsi="Arial" w:cs="Arial"/>
          <w:b/>
        </w:rPr>
        <w:t xml:space="preserve"> </w:t>
      </w:r>
      <w:r w:rsidR="005617DA" w:rsidRPr="006C0B87">
        <w:rPr>
          <w:rFonts w:ascii="Arial" w:hAnsi="Arial" w:cs="Arial"/>
          <w:i/>
        </w:rPr>
        <w:t>/podać w miesiącach/</w:t>
      </w:r>
      <w:r w:rsidRPr="006C0B8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Pr="00EB667E">
        <w:rPr>
          <w:rFonts w:ascii="Arial" w:hAnsi="Arial" w:cs="Arial"/>
        </w:rPr>
        <w:t xml:space="preserve"> </w:t>
      </w:r>
    </w:p>
    <w:p w:rsidR="00536BCE" w:rsidRDefault="00536BCE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61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 (słownie……………</w:t>
      </w:r>
      <w:r w:rsidR="00EB667E">
        <w:rPr>
          <w:rFonts w:ascii="Arial" w:hAnsi="Arial" w:cs="Arial"/>
        </w:rPr>
        <w:t>..</w:t>
      </w:r>
      <w:r>
        <w:rPr>
          <w:rFonts w:ascii="Arial" w:hAnsi="Arial" w:cs="Arial"/>
        </w:rPr>
        <w:t>……………</w:t>
      </w:r>
      <w:r w:rsidR="005617DA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…………) miesięcy.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 xml:space="preserve">– zakup, dostawa i montaż </w:t>
      </w:r>
      <w:r>
        <w:rPr>
          <w:rFonts w:ascii="Arial" w:hAnsi="Arial" w:cs="Arial"/>
          <w:b/>
        </w:rPr>
        <w:t>przepompowni</w:t>
      </w:r>
      <w:r w:rsidRPr="00EB667E">
        <w:rPr>
          <w:rFonts w:ascii="Arial" w:hAnsi="Arial" w:cs="Arial"/>
          <w:b/>
        </w:rPr>
        <w:t xml:space="preserve"> ścieków</w:t>
      </w:r>
      <w:r w:rsidRPr="00EB667E">
        <w:rPr>
          <w:rFonts w:ascii="Arial" w:hAnsi="Arial" w:cs="Arial"/>
        </w:rPr>
        <w:t xml:space="preserve"> </w:t>
      </w:r>
    </w:p>
    <w:p w:rsidR="005617DA" w:rsidRDefault="005617DA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…………..……… (słownie……………..………………………………………………) miesięcy.</w:t>
      </w:r>
    </w:p>
    <w:p w:rsidR="005617DA" w:rsidRDefault="005617DA" w:rsidP="005617DA">
      <w:pPr>
        <w:spacing w:before="120"/>
        <w:jc w:val="both"/>
        <w:rPr>
          <w:rFonts w:ascii="Arial" w:hAnsi="Arial" w:cs="Arial"/>
        </w:rPr>
      </w:pP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EB667E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</w:t>
      </w:r>
      <w:r w:rsidR="00EB667E">
        <w:rPr>
          <w:rFonts w:ascii="Arial" w:hAnsi="Arial" w:cs="Arial"/>
        </w:rPr>
        <w:t xml:space="preserve"> (dla części I)</w:t>
      </w:r>
    </w:p>
    <w:p w:rsidR="005A6A17" w:rsidRDefault="005A6A1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 (dla części II)</w:t>
      </w:r>
    </w:p>
    <w:p w:rsidR="00360A97" w:rsidRDefault="00360A9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wnieśliśmy w dniu ................................ w formie ..........</w:t>
      </w:r>
      <w:r w:rsidR="005A6A17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DOSTAWA WRAZ Z MONTAŻEM TŁOCZNI ŚCIEKÓW ORAZ PRZEPOMPOWNI ŚCIEKÓW 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2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  <w:r w:rsidR="00360A97"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617DA" w:rsidRDefault="005617D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EB667E">
        <w:rPr>
          <w:rFonts w:ascii="Arial" w:hAnsi="Arial"/>
          <w:i/>
          <w:sz w:val="22"/>
          <w:szCs w:val="22"/>
        </w:rPr>
        <w:t>4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EB667E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916A8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="00360A97">
              <w:rPr>
                <w:rFonts w:ascii="Arial" w:hAnsi="Arial"/>
                <w:b/>
              </w:rPr>
              <w:t>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</w:t>
      </w:r>
      <w:r w:rsidR="00C43861">
        <w:rPr>
          <w:rFonts w:ascii="Arial" w:hAnsi="Arial"/>
        </w:rPr>
        <w:t>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3" w:name="_Hlk5181780"/>
      <w:bookmarkStart w:id="4" w:name="_Hlk5194744"/>
      <w:r>
        <w:rPr>
          <w:rFonts w:cs="Arial"/>
          <w:i/>
          <w:iCs/>
          <w:sz w:val="22"/>
        </w:rPr>
        <w:lastRenderedPageBreak/>
        <w:t xml:space="preserve">Załącznik nr </w:t>
      </w:r>
      <w:r w:rsidR="00EB667E">
        <w:rPr>
          <w:rFonts w:cs="Arial"/>
          <w:i/>
          <w:iCs/>
          <w:sz w:val="22"/>
        </w:rPr>
        <w:t>5</w:t>
      </w:r>
      <w:r>
        <w:rPr>
          <w:rFonts w:cs="Arial"/>
          <w:i/>
          <w:iCs/>
          <w:sz w:val="22"/>
        </w:rPr>
        <w:t xml:space="preserve"> </w:t>
      </w:r>
    </w:p>
    <w:bookmarkEnd w:id="3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5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>/S</w:t>
      </w:r>
      <w:r w:rsidR="007F77D7">
        <w:rPr>
          <w:rFonts w:cs="Arial"/>
          <w:bCs/>
          <w:sz w:val="22"/>
          <w:szCs w:val="22"/>
        </w:rPr>
        <w:t>/część I/II*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:rsidR="00916A84" w:rsidRDefault="00D433F1" w:rsidP="0073188F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>
        <w:rPr>
          <w:rFonts w:ascii="Arial" w:hAnsi="Arial" w:cs="Arial"/>
          <w:sz w:val="22"/>
          <w:szCs w:val="22"/>
        </w:rPr>
        <w:t xml:space="preserve"> </w:t>
      </w:r>
    </w:p>
    <w:p w:rsidR="00387F00" w:rsidRDefault="00387F00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16A84" w:rsidRPr="00D433F1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6" w:name="_GoBack"/>
      <w:bookmarkEnd w:id="6"/>
      <w:r w:rsidRPr="007F77D7">
        <w:rPr>
          <w:rFonts w:ascii="Arial" w:hAnsi="Arial" w:cs="Arial"/>
          <w:b/>
          <w:sz w:val="22"/>
          <w:szCs w:val="22"/>
        </w:rPr>
        <w:t>*</w:t>
      </w:r>
      <w:bookmarkStart w:id="7" w:name="_Hlk5185150"/>
      <w:r w:rsidRPr="007F77D7">
        <w:rPr>
          <w:rFonts w:ascii="Arial" w:hAnsi="Arial" w:cs="Arial"/>
          <w:b/>
          <w:sz w:val="22"/>
          <w:szCs w:val="22"/>
        </w:rPr>
        <w:t xml:space="preserve">Część I – zakup, dostawa i montaż tłoczni ścieków </w:t>
      </w:r>
      <w:bookmarkEnd w:id="7"/>
      <w:r w:rsidRPr="007F77D7">
        <w:rPr>
          <w:rFonts w:ascii="Arial" w:hAnsi="Arial" w:cs="Arial"/>
          <w:b/>
          <w:sz w:val="22"/>
          <w:szCs w:val="22"/>
        </w:rPr>
        <w:t>w istniejącym zbiorniku, do przetłaczania ścieków sanitarnych z projektowanego kompleksu sportowo-rekreacyjnego przy ul. Fabrycznej w Świdniku</w:t>
      </w:r>
      <w:r>
        <w:rPr>
          <w:rFonts w:ascii="Arial" w:hAnsi="Arial" w:cs="Arial"/>
          <w:sz w:val="22"/>
          <w:szCs w:val="22"/>
        </w:rPr>
        <w:t>,</w:t>
      </w:r>
      <w:r w:rsidRPr="00916A84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obejmujące: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urządzeń tłoczni wg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F77D7">
        <w:rPr>
          <w:rFonts w:ascii="Arial" w:hAnsi="Arial" w:cs="Arial"/>
          <w:color w:val="000000"/>
          <w:sz w:val="22"/>
          <w:szCs w:val="22"/>
        </w:rPr>
        <w:t>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2A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drabinki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złazowej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filtrów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antyodorowych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p w:rsidR="00916A84" w:rsidRP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7F77D7">
        <w:rPr>
          <w:rFonts w:ascii="Arial" w:hAnsi="Arial" w:cs="Arial"/>
          <w:b/>
          <w:sz w:val="22"/>
          <w:szCs w:val="22"/>
        </w:rPr>
        <w:t>*Część II – zakup, dostawa i montaż przepompowni ścieków na potrzeby odprowadzania ścieków z osiedla Żwirki i Wigury przy skrzyżowaniu ul. Sportowej i ul. Tadeusza Góry w Świdniku</w:t>
      </w:r>
      <w:r>
        <w:rPr>
          <w:rFonts w:ascii="Arial" w:hAnsi="Arial" w:cs="Arial"/>
          <w:sz w:val="22"/>
          <w:szCs w:val="22"/>
        </w:rPr>
        <w:t>, obejmujące: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urządzeń przepompowni wg specyfikacji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2B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drabinki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złazowej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filtrów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antyodorowych</w:t>
      </w:r>
      <w:proofErr w:type="spellEnd"/>
      <w:r w:rsidR="005617DA">
        <w:rPr>
          <w:rFonts w:ascii="Arial" w:hAnsi="Arial" w:cs="Arial"/>
          <w:color w:val="000000"/>
          <w:sz w:val="22"/>
          <w:szCs w:val="22"/>
        </w:rPr>
        <w:t>,</w:t>
      </w:r>
    </w:p>
    <w:p w:rsidR="005617DA" w:rsidRPr="007F77D7" w:rsidRDefault="005617DA" w:rsidP="005617DA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Zamawiający oczekuje również zabudowy przepływomierza typu FM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bookmarkEnd w:id="5"/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3F1" w:rsidRPr="00D433F1" w:rsidRDefault="00D433F1" w:rsidP="0073188F">
      <w:pPr>
        <w:numPr>
          <w:ilvl w:val="0"/>
          <w:numId w:val="19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Wykonawca, niniejszą umową  zobowiązuje się wobec Zamawiającego do </w:t>
      </w:r>
      <w:r w:rsidR="005617DA">
        <w:rPr>
          <w:rFonts w:ascii="Arial" w:hAnsi="Arial" w:cs="Arial"/>
          <w:sz w:val="22"/>
          <w:szCs w:val="22"/>
          <w:lang w:eastAsia="ar-SA"/>
        </w:rPr>
        <w:t>dostawy, montażu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:rsidR="00D433F1" w:rsidRPr="00D433F1" w:rsidRDefault="00D433F1" w:rsidP="0073188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</w:t>
      </w:r>
      <w:r w:rsidR="00706086">
        <w:rPr>
          <w:rFonts w:ascii="Arial" w:hAnsi="Arial" w:cs="Arial"/>
          <w:sz w:val="22"/>
          <w:szCs w:val="22"/>
        </w:rPr>
        <w:t>y</w:t>
      </w:r>
      <w:r w:rsidRPr="00D433F1">
        <w:rPr>
          <w:rFonts w:ascii="Arial" w:hAnsi="Arial" w:cs="Arial"/>
          <w:sz w:val="22"/>
          <w:szCs w:val="22"/>
        </w:rPr>
        <w:t xml:space="preserve"> termin realizacji </w:t>
      </w:r>
      <w:r w:rsidR="00CB5200"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>:</w:t>
      </w:r>
      <w:r w:rsidR="00CB5200" w:rsidRPr="00CB5200">
        <w:rPr>
          <w:rFonts w:ascii="Arial" w:hAnsi="Arial" w:cs="Arial"/>
          <w:b/>
          <w:sz w:val="22"/>
          <w:szCs w:val="22"/>
        </w:rPr>
        <w:t xml:space="preserve"> </w:t>
      </w:r>
      <w:r w:rsidR="00CB5200">
        <w:rPr>
          <w:rFonts w:ascii="Arial" w:hAnsi="Arial" w:cs="Arial"/>
          <w:b/>
          <w:sz w:val="22"/>
          <w:szCs w:val="22"/>
        </w:rPr>
        <w:t>do dnia 30.08.2019.</w:t>
      </w:r>
    </w:p>
    <w:p w:rsidR="00D433F1" w:rsidRPr="00706086" w:rsidRDefault="00706086" w:rsidP="0073188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 uzasadnionych przypadkach, gdy wystąpi opóźnienie Wykonawcy t</w:t>
      </w:r>
      <w:r w:rsidR="00D433F1" w:rsidRPr="00706086">
        <w:rPr>
          <w:rFonts w:ascii="Arial" w:hAnsi="Arial" w:cs="Arial"/>
          <w:sz w:val="22"/>
          <w:szCs w:val="22"/>
        </w:rPr>
        <w:t xml:space="preserve">ermin wykonania </w:t>
      </w:r>
      <w:r w:rsidRPr="00706086">
        <w:rPr>
          <w:rFonts w:ascii="Arial" w:hAnsi="Arial" w:cs="Arial"/>
          <w:sz w:val="22"/>
          <w:szCs w:val="22"/>
        </w:rPr>
        <w:t>zamówienia może</w:t>
      </w:r>
      <w:r w:rsidR="00D433F1" w:rsidRPr="00706086">
        <w:rPr>
          <w:rFonts w:ascii="Arial" w:hAnsi="Arial" w:cs="Arial"/>
          <w:sz w:val="22"/>
          <w:szCs w:val="22"/>
        </w:rPr>
        <w:t xml:space="preserve"> ulec zmianie</w:t>
      </w:r>
      <w:r w:rsidRPr="00706086">
        <w:rPr>
          <w:rFonts w:ascii="Arial" w:hAnsi="Arial" w:cs="Arial"/>
          <w:sz w:val="22"/>
          <w:szCs w:val="22"/>
        </w:rPr>
        <w:t xml:space="preserve">. Wówczas Zamawiający może wyznaczyć Wykonawcy nowy termin na wykonanie zamówienia, jednak nie dłuższy </w:t>
      </w:r>
      <w:r w:rsidR="00361BB1">
        <w:rPr>
          <w:rFonts w:ascii="Arial" w:hAnsi="Arial" w:cs="Arial"/>
          <w:sz w:val="22"/>
          <w:szCs w:val="22"/>
        </w:rPr>
        <w:t xml:space="preserve">niż </w:t>
      </w:r>
      <w:r w:rsidRPr="00706086">
        <w:rPr>
          <w:rFonts w:ascii="Arial" w:hAnsi="Arial" w:cs="Arial"/>
          <w:sz w:val="22"/>
          <w:szCs w:val="22"/>
        </w:rPr>
        <w:t>14 dni od terminu określonego w ust. 1 powyżej.</w:t>
      </w:r>
      <w:r w:rsidR="00D433F1" w:rsidRPr="00706086">
        <w:rPr>
          <w:rFonts w:ascii="Arial" w:hAnsi="Arial" w:cs="Arial"/>
          <w:sz w:val="22"/>
          <w:szCs w:val="22"/>
        </w:rPr>
        <w:t xml:space="preserve"> </w:t>
      </w:r>
    </w:p>
    <w:p w:rsidR="00D433F1" w:rsidRPr="00706086" w:rsidRDefault="00D433F1" w:rsidP="0073188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:rsidR="00D433F1" w:rsidRPr="00D433F1" w:rsidRDefault="00D433F1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Przedstawicielem Zamawiającego przy realizacji zamówienia, zwanym dalej inspektorem nadzoru, będzie: …………………………………..</w:t>
      </w:r>
      <w:r w:rsidR="00706086">
        <w:rPr>
          <w:rFonts w:ascii="Arial" w:hAnsi="Arial" w:cs="Arial"/>
          <w:sz w:val="22"/>
          <w:szCs w:val="22"/>
        </w:rPr>
        <w:t>, tel. ………………………., e-mail: ………………..</w:t>
      </w:r>
    </w:p>
    <w:p w:rsidR="00D433F1" w:rsidRPr="00D433F1" w:rsidRDefault="00947DF3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 w:rsidR="00D433F1" w:rsidRPr="00D433F1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 przy realizacji zamówienia będzie</w:t>
      </w:r>
      <w:r w:rsidR="00D433F1" w:rsidRPr="00D433F1">
        <w:rPr>
          <w:rFonts w:ascii="Arial" w:hAnsi="Arial" w:cs="Arial"/>
          <w:sz w:val="22"/>
          <w:szCs w:val="22"/>
        </w:rPr>
        <w:t>: 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D433F1" w:rsidRPr="00D433F1">
        <w:rPr>
          <w:rFonts w:ascii="Arial" w:hAnsi="Arial" w:cs="Arial"/>
          <w:sz w:val="22"/>
          <w:szCs w:val="22"/>
        </w:rPr>
        <w:t>.</w:t>
      </w:r>
      <w:r w:rsidR="00706086">
        <w:rPr>
          <w:rFonts w:ascii="Arial" w:hAnsi="Arial" w:cs="Arial"/>
          <w:sz w:val="22"/>
          <w:szCs w:val="22"/>
        </w:rPr>
        <w:t>, tel. ………………………………., e-mail: ……………………………….</w:t>
      </w:r>
    </w:p>
    <w:p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</w:t>
      </w:r>
      <w:r w:rsidR="00B23BEB">
        <w:rPr>
          <w:rFonts w:ascii="Arial" w:hAnsi="Arial" w:cs="Arial"/>
          <w:sz w:val="22"/>
          <w:szCs w:val="22"/>
        </w:rPr>
        <w:t>zamówienia</w:t>
      </w:r>
      <w:r w:rsidRPr="00D433F1">
        <w:rPr>
          <w:rFonts w:ascii="Arial" w:hAnsi="Arial" w:cs="Arial"/>
          <w:sz w:val="22"/>
          <w:szCs w:val="22"/>
        </w:rPr>
        <w:t xml:space="preserve"> Wykonawca będzie utrzymywał teren w stanie wolnym od przeszkód komunikacyjnych oraz będzie usuwał i składował wszelkie urządzenia pomocnicze i zbędne materiały, odpady i śmieci. 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zapewni właściwą organizację </w:t>
      </w:r>
      <w:r w:rsidR="006C5475">
        <w:rPr>
          <w:rFonts w:ascii="Arial" w:hAnsi="Arial" w:cs="Arial"/>
          <w:sz w:val="22"/>
          <w:szCs w:val="22"/>
        </w:rPr>
        <w:t>prac montażowych</w:t>
      </w:r>
      <w:r w:rsidRPr="00D433F1">
        <w:rPr>
          <w:rFonts w:ascii="Arial" w:hAnsi="Arial" w:cs="Arial"/>
          <w:sz w:val="22"/>
          <w:szCs w:val="22"/>
        </w:rPr>
        <w:t xml:space="preserve"> poprzez zabezpieczenie nadzoru wykonawczego zgodnie z obowiązującymi przepisami, w tym z zakresu bezpieczeństwa i higieny pracy.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Po zakończeniu </w:t>
      </w:r>
      <w:r w:rsidR="006C5475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 xml:space="preserve">Wykonawca zobowiązany jest uporządkować teren </w:t>
      </w:r>
      <w:r w:rsidR="00AB2350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 przekazać go Zamawiającemu w dniu odbioru końcowego.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:rsidR="00D433F1" w:rsidRPr="00E635A9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Na </w:t>
      </w:r>
      <w:r w:rsidR="006C5475">
        <w:rPr>
          <w:rFonts w:ascii="Arial" w:hAnsi="Arial" w:cs="Arial"/>
          <w:sz w:val="22"/>
          <w:szCs w:val="22"/>
        </w:rPr>
        <w:t>dostarczone urządzenia</w:t>
      </w:r>
      <w:r w:rsidR="00361BB1">
        <w:rPr>
          <w:rFonts w:ascii="Arial" w:hAnsi="Arial" w:cs="Arial"/>
          <w:sz w:val="22"/>
          <w:szCs w:val="22"/>
        </w:rPr>
        <w:t>/materiały</w:t>
      </w:r>
      <w:r w:rsidRPr="00D433F1">
        <w:rPr>
          <w:rFonts w:ascii="Arial" w:hAnsi="Arial" w:cs="Arial"/>
          <w:sz w:val="22"/>
          <w:szCs w:val="22"/>
        </w:rPr>
        <w:t xml:space="preserve"> Wykonawca obowiązany jest posiadać certyfikat na znak bezpieczeństwa, deklarację zgodności lub certyfikat zgodności z Polską Normą lub, w przypadku braku PN, aprobatę techniczną.</w:t>
      </w:r>
      <w:r w:rsidR="00E635A9">
        <w:rPr>
          <w:rFonts w:ascii="Arial" w:hAnsi="Arial" w:cs="Arial"/>
          <w:sz w:val="22"/>
          <w:szCs w:val="22"/>
        </w:rPr>
        <w:t xml:space="preserve"> Na zastosowane materiały/urządzenia Wykonawca obowiązany jest dostarczyć karty gwarancyjne.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</w:t>
      </w:r>
      <w:r w:rsidR="00361BB1">
        <w:rPr>
          <w:rFonts w:ascii="Arial" w:hAnsi="Arial" w:cs="Arial"/>
          <w:bCs/>
          <w:sz w:val="22"/>
          <w:szCs w:val="22"/>
        </w:rPr>
        <w:t xml:space="preserve">specyfikacji technicznej i </w:t>
      </w:r>
      <w:r w:rsidRPr="00D433F1">
        <w:rPr>
          <w:rFonts w:ascii="Arial" w:hAnsi="Arial" w:cs="Arial"/>
          <w:bCs/>
          <w:sz w:val="22"/>
          <w:szCs w:val="22"/>
        </w:rPr>
        <w:t xml:space="preserve">dokumentacji projektowej na inne </w:t>
      </w:r>
      <w:r w:rsidRPr="00D433F1">
        <w:rPr>
          <w:rFonts w:ascii="Arial" w:hAnsi="Arial" w:cs="Arial"/>
          <w:sz w:val="22"/>
          <w:szCs w:val="22"/>
        </w:rPr>
        <w:t xml:space="preserve">pod warunkiem zapewnienia parametrów jakościowych i cech użytkowych nie gorszych niż określone w dokumentacji </w:t>
      </w:r>
      <w:r w:rsidR="006C5475">
        <w:rPr>
          <w:rFonts w:ascii="Arial" w:hAnsi="Arial" w:cs="Arial"/>
          <w:sz w:val="22"/>
          <w:szCs w:val="22"/>
        </w:rPr>
        <w:t xml:space="preserve"> i </w:t>
      </w:r>
      <w:r w:rsidR="00361BB1">
        <w:rPr>
          <w:rFonts w:ascii="Arial" w:hAnsi="Arial" w:cs="Arial"/>
          <w:sz w:val="22"/>
          <w:szCs w:val="22"/>
        </w:rPr>
        <w:t>specyfikacji</w:t>
      </w:r>
      <w:r w:rsidR="006C5475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– zmiany muszą być zaakceptowane przez </w:t>
      </w:r>
      <w:r w:rsidR="006C5475">
        <w:rPr>
          <w:rFonts w:ascii="Arial" w:hAnsi="Arial" w:cs="Arial"/>
          <w:sz w:val="22"/>
          <w:szCs w:val="22"/>
        </w:rPr>
        <w:t xml:space="preserve">inspektora nadzoru, </w:t>
      </w:r>
      <w:r w:rsidRPr="00D433F1">
        <w:rPr>
          <w:rFonts w:ascii="Arial" w:hAnsi="Arial" w:cs="Arial"/>
          <w:sz w:val="22"/>
          <w:szCs w:val="22"/>
        </w:rPr>
        <w:t>projektanta i nie są podstawą do zmiany terminu wykonania zamówienia.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ma prawo w każdym momencie realizacji umowy zrezygnować z użytych materiałów, </w:t>
      </w:r>
      <w:r w:rsidR="00361BB1">
        <w:rPr>
          <w:rFonts w:ascii="Arial" w:hAnsi="Arial" w:cs="Arial"/>
          <w:sz w:val="22"/>
          <w:szCs w:val="22"/>
        </w:rPr>
        <w:t>sprzętu, urządzeń</w:t>
      </w:r>
      <w:r w:rsidRPr="00D433F1">
        <w:rPr>
          <w:rFonts w:ascii="Arial" w:hAnsi="Arial" w:cs="Arial"/>
          <w:sz w:val="22"/>
          <w:szCs w:val="22"/>
        </w:rPr>
        <w:t xml:space="preserve"> jeżeli nie będą one zgodne z obowiązującymi przepisami prawa, opisem przedmiotu umowy oraz projektem, a także z tych części </w:t>
      </w:r>
      <w:r w:rsidR="00361BB1">
        <w:rPr>
          <w:rFonts w:ascii="Arial" w:hAnsi="Arial" w:cs="Arial"/>
          <w:sz w:val="22"/>
          <w:szCs w:val="22"/>
        </w:rPr>
        <w:t>prac montażowych,</w:t>
      </w:r>
      <w:r w:rsidRPr="00D433F1">
        <w:rPr>
          <w:rFonts w:ascii="Arial" w:hAnsi="Arial" w:cs="Arial"/>
          <w:sz w:val="22"/>
          <w:szCs w:val="22"/>
        </w:rPr>
        <w:t xml:space="preserve"> których one dotyczą. Rezygnacja ta nastąpi niezwłocznie po stwierdzeniu niezgodności w formie pisemnej</w:t>
      </w:r>
      <w:r w:rsidR="006C5475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bookmarkStart w:id="8" w:name="_Hlk510508317"/>
      <w:r w:rsidRPr="00D433F1">
        <w:rPr>
          <w:rFonts w:ascii="Arial" w:hAnsi="Arial" w:cs="Arial"/>
          <w:sz w:val="22"/>
          <w:szCs w:val="22"/>
        </w:rPr>
        <w:t xml:space="preserve">Inspektor nadzoru </w:t>
      </w:r>
      <w:bookmarkEnd w:id="8"/>
      <w:r w:rsidRPr="00D433F1">
        <w:rPr>
          <w:rFonts w:ascii="Arial" w:hAnsi="Arial" w:cs="Arial"/>
          <w:sz w:val="22"/>
          <w:szCs w:val="22"/>
        </w:rPr>
        <w:t xml:space="preserve">może zobowiązać Wykonawcę do ponownego wykonania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>, jeżeli materiały i</w:t>
      </w:r>
      <w:r w:rsidR="00AB2350">
        <w:rPr>
          <w:rFonts w:ascii="Arial" w:hAnsi="Arial" w:cs="Arial"/>
          <w:sz w:val="22"/>
          <w:szCs w:val="22"/>
        </w:rPr>
        <w:t>/lub</w:t>
      </w:r>
      <w:r w:rsidRPr="00D433F1">
        <w:rPr>
          <w:rFonts w:ascii="Arial" w:hAnsi="Arial" w:cs="Arial"/>
          <w:sz w:val="22"/>
          <w:szCs w:val="22"/>
        </w:rPr>
        <w:t xml:space="preserve"> jakość wykonanych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 xml:space="preserve"> nie spełniają wymagań określonych w ust. 2 i 3 lub nie zapewniają możliwości oddania do użytkowania przedmiotu 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 xml:space="preserve">mowy.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</w:t>
      </w:r>
      <w:r w:rsidR="00E5112A">
        <w:rPr>
          <w:rFonts w:ascii="Arial" w:eastAsia="Calibri" w:hAnsi="Arial" w:cs="Arial"/>
          <w:sz w:val="22"/>
          <w:szCs w:val="22"/>
          <w:lang w:eastAsia="en-US"/>
        </w:rPr>
        <w:t>ej 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ich przedstawicieli lub pracowników, jak za własne działania lub zaniechania.</w:t>
      </w:r>
    </w:p>
    <w:p w:rsidR="00D433F1" w:rsidRDefault="00D433F1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:rsidR="00B03E63" w:rsidRPr="00D433F1" w:rsidRDefault="00B03E63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przedłoży Zamawiającemu poświadczoną za zgodność z oryginałem kopię zawartej Umowy o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podwykonawstwo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terminie 7 dni od dnia zawarcia tej Umowy.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</w:t>
      </w:r>
      <w:r w:rsidR="00985976">
        <w:rPr>
          <w:rFonts w:ascii="Arial" w:eastAsia="Calibri" w:hAnsi="Arial" w:cs="Arial"/>
          <w:sz w:val="22"/>
          <w:szCs w:val="22"/>
          <w:lang w:eastAsia="en-US"/>
        </w:rPr>
        <w:t>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716F6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:rsidR="00D433F1" w:rsidRPr="00652B91" w:rsidRDefault="00D433F1" w:rsidP="0073188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52B9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:rsidR="00E5112A" w:rsidRDefault="00E5112A" w:rsidP="00D433F1">
      <w:pPr>
        <w:jc w:val="both"/>
        <w:rPr>
          <w:rFonts w:ascii="Arial" w:hAnsi="Arial" w:cs="Arial"/>
          <w:sz w:val="22"/>
          <w:szCs w:val="22"/>
        </w:rPr>
      </w:pPr>
      <w:bookmarkStart w:id="9" w:name="_Hlk527097104"/>
      <w:bookmarkStart w:id="10" w:name="_Hlk527097326"/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 – zakup, dostawa i montaż tłoczni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 w:rsidR="00536CEC">
        <w:rPr>
          <w:rFonts w:ascii="Arial" w:hAnsi="Arial" w:cs="Arial"/>
          <w:b/>
          <w:bCs/>
          <w:sz w:val="22"/>
          <w:szCs w:val="22"/>
        </w:rPr>
        <w:t>;</w:t>
      </w:r>
    </w:p>
    <w:bookmarkEnd w:id="9"/>
    <w:p w:rsidR="00E5112A" w:rsidRDefault="00E5112A" w:rsidP="00E5112A">
      <w:pPr>
        <w:jc w:val="both"/>
        <w:rPr>
          <w:rFonts w:ascii="Arial" w:hAnsi="Arial" w:cs="Arial"/>
          <w:b/>
          <w:sz w:val="22"/>
          <w:szCs w:val="22"/>
        </w:rPr>
      </w:pPr>
    </w:p>
    <w:p w:rsidR="00E5112A" w:rsidRDefault="00E5112A" w:rsidP="00E51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7F77D7">
        <w:rPr>
          <w:rFonts w:ascii="Arial" w:hAnsi="Arial" w:cs="Arial"/>
          <w:b/>
          <w:sz w:val="22"/>
          <w:szCs w:val="22"/>
        </w:rPr>
        <w:t xml:space="preserve"> – zakup, dostawa i montaż </w:t>
      </w:r>
      <w:r>
        <w:rPr>
          <w:rFonts w:ascii="Arial" w:hAnsi="Arial" w:cs="Arial"/>
          <w:b/>
          <w:sz w:val="22"/>
          <w:szCs w:val="22"/>
        </w:rPr>
        <w:t>przepompowni</w:t>
      </w:r>
      <w:r w:rsidRPr="007F77D7">
        <w:rPr>
          <w:rFonts w:ascii="Arial" w:hAnsi="Arial" w:cs="Arial"/>
          <w:b/>
          <w:sz w:val="22"/>
          <w:szCs w:val="22"/>
        </w:rPr>
        <w:t xml:space="preserve">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E5112A" w:rsidRPr="00D433F1" w:rsidRDefault="00E5112A" w:rsidP="00E5112A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E5112A" w:rsidRDefault="00E5112A" w:rsidP="00E511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716F60" w:rsidRPr="00536CEC" w:rsidRDefault="00716F60" w:rsidP="00D433F1">
      <w:pPr>
        <w:jc w:val="both"/>
        <w:rPr>
          <w:rFonts w:ascii="Arial" w:hAnsi="Arial" w:cs="Arial"/>
          <w:bCs/>
          <w:sz w:val="22"/>
          <w:szCs w:val="22"/>
        </w:rPr>
      </w:pPr>
    </w:p>
    <w:bookmarkEnd w:id="10"/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>, specyfikacji istotnych warunków zamówienia</w:t>
      </w:r>
      <w:r w:rsidR="00E5112A">
        <w:rPr>
          <w:rFonts w:ascii="Arial" w:hAnsi="Arial" w:cs="Arial"/>
          <w:sz w:val="22"/>
          <w:szCs w:val="22"/>
        </w:rPr>
        <w:t xml:space="preserve"> (w tym ze specyfikacji technicznej)</w:t>
      </w:r>
      <w:r w:rsidRPr="00D433F1">
        <w:rPr>
          <w:rFonts w:ascii="Arial" w:hAnsi="Arial" w:cs="Arial"/>
          <w:sz w:val="22"/>
          <w:szCs w:val="22"/>
        </w:rPr>
        <w:t xml:space="preserve"> i umowy oraz w nich nieujęte, a bez których nie można wykonać zamówienia tj.: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koszty </w:t>
      </w:r>
      <w:r w:rsidR="00E5112A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>przygotowawczych, odtworzeniowych, porządkowych,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wynikające z obowiązujących przepisów, norm, decyzji, warunków technicznych, zasad wiedzy technicznej konieczne do prawidłowej realizacji przedmiotu umowy i osiągnięcia zamierzonego celu,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</w:t>
      </w:r>
      <w:r w:rsidR="006C545A">
        <w:rPr>
          <w:rFonts w:ascii="Arial" w:hAnsi="Arial" w:cs="Arial"/>
          <w:sz w:val="22"/>
          <w:szCs w:val="22"/>
        </w:rPr>
        <w:t>ą cześć zamówienia</w:t>
      </w:r>
      <w:r w:rsidRPr="00D433F1">
        <w:rPr>
          <w:rFonts w:ascii="Arial" w:hAnsi="Arial" w:cs="Arial"/>
          <w:sz w:val="22"/>
          <w:szCs w:val="22"/>
        </w:rPr>
        <w:t>, na podstawie protokołu konieczności</w:t>
      </w:r>
      <w:r w:rsidR="00B03E63">
        <w:rPr>
          <w:rFonts w:ascii="Arial" w:hAnsi="Arial" w:cs="Arial"/>
          <w:sz w:val="22"/>
          <w:szCs w:val="22"/>
        </w:rPr>
        <w:t>, wyceny zaakceptowanej przez Zamawiającego</w:t>
      </w:r>
      <w:r w:rsidRPr="00D433F1">
        <w:rPr>
          <w:rFonts w:ascii="Arial" w:hAnsi="Arial" w:cs="Arial"/>
          <w:sz w:val="22"/>
          <w:szCs w:val="22"/>
        </w:rPr>
        <w:t xml:space="preserve"> i aneksu do umowy.</w:t>
      </w:r>
    </w:p>
    <w:p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odbiorów: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po okresie rękojmi i gwarancji.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>Odbioru końcowego</w:t>
      </w:r>
      <w:r w:rsidR="000504CF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dokonuje się po </w:t>
      </w:r>
      <w:r w:rsidR="00E50A4C">
        <w:rPr>
          <w:rFonts w:ascii="Arial" w:hAnsi="Arial" w:cs="Arial"/>
          <w:sz w:val="22"/>
          <w:szCs w:val="22"/>
        </w:rPr>
        <w:t xml:space="preserve">zrealizowaniu przedmiotu zamówienia </w:t>
      </w:r>
      <w:r w:rsidRPr="00D433F1">
        <w:rPr>
          <w:rFonts w:ascii="Arial" w:hAnsi="Arial" w:cs="Arial"/>
          <w:sz w:val="22"/>
          <w:szCs w:val="22"/>
        </w:rPr>
        <w:t>na podstawie pisemnego zgłoszenia Wykonawcy</w:t>
      </w:r>
      <w:bookmarkStart w:id="11" w:name="_Hlk527095790"/>
      <w:r w:rsidRPr="00D433F1">
        <w:rPr>
          <w:rFonts w:ascii="Arial" w:hAnsi="Arial" w:cs="Arial"/>
          <w:sz w:val="22"/>
          <w:szCs w:val="22"/>
        </w:rPr>
        <w:t xml:space="preserve">. </w:t>
      </w:r>
    </w:p>
    <w:bookmarkEnd w:id="11"/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Odbiór gwarancyjny to cyklicznie wykonywana kontrola skuteczności usunięcia przez Wykonawcę ujawnionych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i usterek.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Odbiór po okresie rękojmi i gwarancji ma na celu stwierdzenie wykonania przez Wykonawcę zobowiązań wynikających z rękojmi i gwarancji.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:rsidR="00D433F1" w:rsidRPr="00E50A4C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</w:t>
      </w:r>
      <w:r w:rsidR="00E50A4C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e </w:t>
      </w:r>
      <w:r w:rsidR="00E50A4C">
        <w:rPr>
          <w:rFonts w:ascii="Arial" w:hAnsi="Arial" w:cs="Arial"/>
          <w:sz w:val="22"/>
          <w:szCs w:val="22"/>
        </w:rPr>
        <w:t>przedmiotu zamówienia o</w:t>
      </w:r>
      <w:r w:rsidRPr="00D433F1">
        <w:rPr>
          <w:rFonts w:ascii="Arial" w:hAnsi="Arial" w:cs="Arial"/>
          <w:sz w:val="22"/>
          <w:szCs w:val="22"/>
        </w:rPr>
        <w:t>dbędzie się</w:t>
      </w:r>
      <w:r w:rsidR="00E50A4C">
        <w:rPr>
          <w:rFonts w:ascii="Arial" w:hAnsi="Arial" w:cs="Arial"/>
          <w:sz w:val="22"/>
          <w:szCs w:val="22"/>
        </w:rPr>
        <w:t xml:space="preserve"> </w:t>
      </w:r>
      <w:r w:rsidRPr="00E50A4C">
        <w:rPr>
          <w:rFonts w:ascii="Arial" w:hAnsi="Arial" w:cs="Arial"/>
          <w:sz w:val="22"/>
          <w:szCs w:val="22"/>
        </w:rPr>
        <w:t>fakturą końcową wystawioną po</w:t>
      </w:r>
      <w:r w:rsidR="007B4139" w:rsidRPr="00E50A4C">
        <w:rPr>
          <w:rFonts w:ascii="Arial" w:hAnsi="Arial" w:cs="Arial"/>
          <w:sz w:val="22"/>
          <w:szCs w:val="22"/>
        </w:rPr>
        <w:t xml:space="preserve"> </w:t>
      </w:r>
      <w:r w:rsidR="00E50A4C">
        <w:rPr>
          <w:rFonts w:ascii="Arial" w:hAnsi="Arial" w:cs="Arial"/>
          <w:sz w:val="22"/>
          <w:szCs w:val="22"/>
        </w:rPr>
        <w:t xml:space="preserve">bezusterkowym </w:t>
      </w:r>
      <w:r w:rsidR="007B4139" w:rsidRPr="00E50A4C">
        <w:rPr>
          <w:rFonts w:ascii="Arial" w:hAnsi="Arial" w:cs="Arial"/>
          <w:sz w:val="22"/>
          <w:szCs w:val="22"/>
        </w:rPr>
        <w:t xml:space="preserve">odbiorze </w:t>
      </w:r>
      <w:r w:rsidR="00E50A4C">
        <w:rPr>
          <w:rFonts w:ascii="Arial" w:hAnsi="Arial" w:cs="Arial"/>
          <w:sz w:val="22"/>
          <w:szCs w:val="22"/>
        </w:rPr>
        <w:t>końcowym</w:t>
      </w:r>
      <w:r w:rsidRPr="00E50A4C">
        <w:rPr>
          <w:rFonts w:ascii="Arial" w:hAnsi="Arial" w:cs="Arial"/>
          <w:sz w:val="22"/>
          <w:szCs w:val="22"/>
        </w:rPr>
        <w:t xml:space="preserve">. 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końcowego przedmiotu umowy podpisanym przez obie strony.</w:t>
      </w:r>
    </w:p>
    <w:p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Co najmniej 5 dni przed wyznaczonym terminem odbioru Wykonawca dostarczy kompletną dokumentację powykonawczą tj. protokoły, certyfikaty, deklaracje zgodności, świadectwa jakości, atesty, oświadczenia dotyczące dopuszczenia wyrobów do stosowania w budownictwie, i inne dokumenty potwierdzające jakość wbudowanych materiałów i wykonanych </w:t>
      </w:r>
      <w:r w:rsidR="00E50A4C">
        <w:rPr>
          <w:rFonts w:ascii="Arial" w:hAnsi="Arial" w:cs="Arial"/>
          <w:sz w:val="22"/>
          <w:szCs w:val="22"/>
        </w:rPr>
        <w:t>prac oraz</w:t>
      </w:r>
      <w:r w:rsidRPr="00D433F1">
        <w:rPr>
          <w:rFonts w:ascii="Arial" w:hAnsi="Arial" w:cs="Arial"/>
          <w:sz w:val="22"/>
          <w:szCs w:val="22"/>
        </w:rPr>
        <w:t xml:space="preserve"> karty gwarancyjne </w:t>
      </w:r>
      <w:r w:rsidR="00E50A4C">
        <w:rPr>
          <w:rFonts w:ascii="Arial" w:hAnsi="Arial" w:cs="Arial"/>
          <w:sz w:val="22"/>
          <w:szCs w:val="22"/>
        </w:rPr>
        <w:t>na dostarczone urządzenia</w:t>
      </w:r>
      <w:r w:rsidRPr="00D433F1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:rsidR="00D433F1" w:rsidRPr="00D433F1" w:rsidRDefault="00D433F1" w:rsidP="0073188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9A66CF">
        <w:rPr>
          <w:rFonts w:ascii="Arial" w:hAnsi="Arial" w:cs="Arial"/>
          <w:b/>
          <w:sz w:val="22"/>
          <w:szCs w:val="22"/>
        </w:rPr>
        <w:t>1</w:t>
      </w:r>
    </w:p>
    <w:p w:rsidR="00D433F1" w:rsidRPr="00D433F1" w:rsidRDefault="00D433F1" w:rsidP="0073188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</w:t>
      </w:r>
      <w:r w:rsidR="006C0B87">
        <w:rPr>
          <w:rFonts w:ascii="Arial" w:hAnsi="Arial" w:cs="Arial"/>
          <w:sz w:val="22"/>
          <w:szCs w:val="22"/>
        </w:rPr>
        <w:t>10</w:t>
      </w:r>
      <w:r w:rsidRPr="00D433F1">
        <w:rPr>
          <w:rFonts w:ascii="Arial" w:hAnsi="Arial" w:cs="Arial"/>
          <w:sz w:val="22"/>
          <w:szCs w:val="22"/>
        </w:rPr>
        <w:t xml:space="preserve">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abezpieczenia należytego wykonania umowy jest krótszy niż wymagany okres jego ważności, Wykonawca jest zobowiązany przedłużyć lub ustanowić nowe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zabezpieczenie należytego wykonania umowy przed wygaśnięciem ważności dotychczasowego zabezpieczenia.</w:t>
      </w: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2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dbioru końcowego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przedmiotu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, na zasadach określonych w KC.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:rsidR="00D433F1" w:rsidRPr="00E635A9" w:rsidRDefault="003222C4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czasie okres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gwarancji i rękojmi u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 xml:space="preserve">sunięcie </w:t>
      </w:r>
      <w:r w:rsidR="00FA1E1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>ad następuje na koszt i ryzyko Wykonawcy.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 xml:space="preserve"> W przypadku wady przedmiotu zamówienia uniemożliwiającej odbiór ścieków Wykonawca zapewni odbiór ścieków </w:t>
      </w:r>
      <w:r w:rsidR="00F90933">
        <w:rPr>
          <w:rFonts w:ascii="Arial" w:eastAsia="Calibri" w:hAnsi="Arial" w:cs="Arial"/>
          <w:sz w:val="22"/>
          <w:szCs w:val="22"/>
          <w:lang w:eastAsia="en-US"/>
        </w:rPr>
        <w:t xml:space="preserve">(przepompowywanie) 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na swój koszt.</w:t>
      </w:r>
    </w:p>
    <w:p w:rsidR="00D433F1" w:rsidRPr="00F90933" w:rsidRDefault="00D433F1" w:rsidP="0073188F">
      <w:pPr>
        <w:numPr>
          <w:ilvl w:val="1"/>
          <w:numId w:val="21"/>
        </w:numPr>
        <w:tabs>
          <w:tab w:val="num" w:pos="72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2" w:name="_Hlk5192950"/>
      <w:r w:rsidRPr="00F90933">
        <w:rPr>
          <w:rFonts w:ascii="Arial" w:eastAsia="Calibri" w:hAnsi="Arial" w:cs="Arial"/>
          <w:sz w:val="22"/>
          <w:szCs w:val="22"/>
          <w:lang w:eastAsia="en-US"/>
        </w:rPr>
        <w:t>W przypadku ujawnienia wad</w:t>
      </w:r>
      <w:r w:rsidR="00FA1E1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w czasie okresu gwarancji i rękojmi, Zamawiający zawiadomi Wykonawcę o stwierdzonych wadach, a Wykonawca będzie zobowiązany do ich usunięcia w terminie </w:t>
      </w:r>
      <w:r w:rsidR="009A66CF" w:rsidRPr="00F90933">
        <w:rPr>
          <w:rFonts w:ascii="Arial" w:eastAsia="Calibri" w:hAnsi="Arial" w:cs="Arial"/>
          <w:sz w:val="22"/>
          <w:szCs w:val="22"/>
          <w:lang w:eastAsia="en-US"/>
        </w:rPr>
        <w:t>max. 24 godzin o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d </w:t>
      </w:r>
      <w:r w:rsidR="0046500F" w:rsidRPr="00F90933">
        <w:rPr>
          <w:rFonts w:ascii="Arial" w:eastAsia="Calibri" w:hAnsi="Arial" w:cs="Arial"/>
          <w:sz w:val="22"/>
          <w:szCs w:val="22"/>
          <w:lang w:eastAsia="en-US"/>
        </w:rPr>
        <w:t>chwili ich zgłoszenia</w:t>
      </w:r>
      <w:r w:rsidR="00F9093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0933" w:rsidRPr="0046500F">
        <w:rPr>
          <w:rFonts w:ascii="Arial" w:hAnsi="Arial" w:cs="Arial"/>
          <w:sz w:val="22"/>
        </w:rPr>
        <w:t>przez Zamawiającego do godz. 15:00 każdego dnia roboczego</w:t>
      </w:r>
      <w:r w:rsidR="00F90933" w:rsidRPr="00F90933">
        <w:rPr>
          <w:rFonts w:ascii="Arial" w:hAnsi="Arial" w:cs="Arial"/>
          <w:sz w:val="22"/>
        </w:rPr>
        <w:t xml:space="preserve"> - </w:t>
      </w:r>
      <w:r w:rsidR="00F90933" w:rsidRPr="0046500F">
        <w:rPr>
          <w:rFonts w:ascii="Arial" w:hAnsi="Arial" w:cs="Arial"/>
          <w:sz w:val="22"/>
        </w:rPr>
        <w:t>zgodnie z zapisami w załączniku nr 2</w:t>
      </w:r>
      <w:r w:rsidR="00F90933" w:rsidRPr="00F90933">
        <w:rPr>
          <w:rFonts w:ascii="Arial" w:hAnsi="Arial" w:cs="Arial"/>
          <w:sz w:val="22"/>
        </w:rPr>
        <w:t>A/2B*</w:t>
      </w:r>
      <w:r w:rsidR="00F90933" w:rsidRPr="0046500F">
        <w:rPr>
          <w:rFonts w:ascii="Arial" w:hAnsi="Arial" w:cs="Arial"/>
          <w:sz w:val="22"/>
        </w:rPr>
        <w:t xml:space="preserve"> do SIWZ</w:t>
      </w:r>
      <w:r w:rsidR="00F90933" w:rsidRPr="00F90933">
        <w:rPr>
          <w:rFonts w:ascii="Arial" w:hAnsi="Arial" w:cs="Arial"/>
          <w:sz w:val="22"/>
        </w:rPr>
        <w:t>,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 chyba, że strony ustalą wspólnie inny termin.</w:t>
      </w:r>
    </w:p>
    <w:bookmarkEnd w:id="12"/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nie usunie </w:t>
      </w:r>
      <w:r w:rsidR="001A1B0D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ujawnionych w okresie rękojmi lub gwarancji jakości w określonym przez Zamawiającego terminie lub usunie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w sposób nienależyty, Zamawiający, poza uprawnieniami przysługującymi mu na podstawie KC, może powierzyć usunięcie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ad podmiotowi trzeciemu na koszt i ryzyko Wykonawcy (wykonanie zastępcze), po uprzednim zawiadomieniu Wykonawcy.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3</w:t>
      </w:r>
    </w:p>
    <w:p w:rsid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Wykonawca zapewnia serwis gwarancyjny przedmiotu zamówienia. Naprawy </w:t>
      </w:r>
      <w:r>
        <w:rPr>
          <w:rFonts w:ascii="Arial" w:hAnsi="Arial" w:cs="Arial"/>
          <w:sz w:val="22"/>
        </w:rPr>
        <w:t>b</w:t>
      </w:r>
      <w:r w:rsidRPr="0046500F">
        <w:rPr>
          <w:rFonts w:ascii="Arial" w:hAnsi="Arial" w:cs="Arial"/>
          <w:sz w:val="22"/>
        </w:rPr>
        <w:t>ędą odbywały się w miejscu montaż urządzeń.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reklamację  wynosi max. </w:t>
      </w:r>
      <w:r>
        <w:rPr>
          <w:rFonts w:ascii="Arial" w:hAnsi="Arial" w:cs="Arial"/>
          <w:sz w:val="22"/>
        </w:rPr>
        <w:t>8</w:t>
      </w:r>
      <w:r w:rsidRPr="0046500F">
        <w:rPr>
          <w:rFonts w:ascii="Arial" w:hAnsi="Arial" w:cs="Arial"/>
          <w:sz w:val="22"/>
        </w:rPr>
        <w:t xml:space="preserve"> godzin od chwili zgłoszenia usterki </w:t>
      </w:r>
      <w:bookmarkStart w:id="13" w:name="_Hlk5192557"/>
      <w:r w:rsidRPr="0046500F">
        <w:rPr>
          <w:rFonts w:ascii="Arial" w:hAnsi="Arial" w:cs="Arial"/>
          <w:sz w:val="22"/>
        </w:rPr>
        <w:t>przez Zamawiającego do godz. 15:00 każdego dnia roboczego.</w:t>
      </w:r>
      <w:bookmarkEnd w:id="13"/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Reklamacje i usterki  będą zgłaszane do: </w:t>
      </w:r>
      <w:r>
        <w:rPr>
          <w:rFonts w:ascii="Arial" w:hAnsi="Arial" w:cs="Arial"/>
          <w:sz w:val="22"/>
        </w:rPr>
        <w:t>……………………….</w:t>
      </w:r>
      <w:r w:rsidRPr="0046500F">
        <w:rPr>
          <w:rFonts w:ascii="Arial" w:hAnsi="Arial" w:cs="Arial"/>
          <w:sz w:val="22"/>
        </w:rPr>
        <w:t xml:space="preserve"> za pomocą faksu na nr </w:t>
      </w:r>
      <w:r>
        <w:rPr>
          <w:rFonts w:ascii="Arial" w:hAnsi="Arial" w:cs="Arial"/>
          <w:sz w:val="22"/>
        </w:rPr>
        <w:t>……………….</w:t>
      </w:r>
      <w:r w:rsidRPr="0046500F">
        <w:rPr>
          <w:rFonts w:ascii="Arial" w:hAnsi="Arial" w:cs="Arial"/>
          <w:sz w:val="22"/>
        </w:rPr>
        <w:t xml:space="preserve">, telefonicznie na nr </w:t>
      </w:r>
      <w:r>
        <w:rPr>
          <w:rFonts w:ascii="Arial" w:hAnsi="Arial" w:cs="Arial"/>
          <w:sz w:val="22"/>
        </w:rPr>
        <w:t>………………………..</w:t>
      </w:r>
      <w:r w:rsidRPr="0046500F">
        <w:rPr>
          <w:rFonts w:ascii="Arial" w:hAnsi="Arial" w:cs="Arial"/>
          <w:sz w:val="22"/>
        </w:rPr>
        <w:t xml:space="preserve"> lub e-mailem na adres: </w:t>
      </w:r>
      <w:r>
        <w:rPr>
          <w:rFonts w:ascii="Arial" w:hAnsi="Arial" w:cs="Arial"/>
          <w:sz w:val="22"/>
        </w:rPr>
        <w:t>………………………………….</w:t>
      </w:r>
      <w:r w:rsidRPr="0046500F">
        <w:rPr>
          <w:rFonts w:ascii="Arial" w:hAnsi="Arial" w:cs="Arial"/>
          <w:sz w:val="22"/>
        </w:rPr>
        <w:t>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 w:rsidRPr="0046500F">
        <w:rPr>
          <w:rFonts w:ascii="Arial" w:hAnsi="Arial" w:cs="Arial"/>
          <w:sz w:val="22"/>
        </w:rPr>
        <w:br/>
        <w:t xml:space="preserve">e-mailem zgłoszenia do Wykonawcy lub od zgłoszenia telefonicznego, </w:t>
      </w:r>
      <w:bookmarkStart w:id="14" w:name="_Hlk5192776"/>
      <w:r w:rsidRPr="0046500F">
        <w:rPr>
          <w:rFonts w:ascii="Arial" w:hAnsi="Arial" w:cs="Arial"/>
          <w:sz w:val="22"/>
        </w:rPr>
        <w:t>zgodnie z zapisami w załączniku nr 2</w:t>
      </w:r>
      <w:r w:rsidR="003222C4">
        <w:rPr>
          <w:rFonts w:ascii="Arial" w:hAnsi="Arial" w:cs="Arial"/>
          <w:sz w:val="22"/>
        </w:rPr>
        <w:t>A/2B*</w:t>
      </w:r>
      <w:r w:rsidRPr="0046500F">
        <w:rPr>
          <w:rFonts w:ascii="Arial" w:hAnsi="Arial" w:cs="Arial"/>
          <w:sz w:val="22"/>
        </w:rPr>
        <w:t xml:space="preserve"> do SIWZ</w:t>
      </w:r>
      <w:r w:rsidR="003222C4">
        <w:rPr>
          <w:rFonts w:ascii="Arial" w:hAnsi="Arial" w:cs="Arial"/>
          <w:sz w:val="22"/>
        </w:rPr>
        <w:t xml:space="preserve"> </w:t>
      </w:r>
      <w:r w:rsidRPr="0046500F">
        <w:rPr>
          <w:rFonts w:ascii="Arial" w:hAnsi="Arial" w:cs="Arial"/>
          <w:sz w:val="22"/>
        </w:rPr>
        <w:t>stanowiącym integralną część umowy.</w:t>
      </w:r>
    </w:p>
    <w:bookmarkEnd w:id="14"/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bCs/>
          <w:sz w:val="22"/>
        </w:rPr>
      </w:pPr>
      <w:r w:rsidRPr="0046500F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46500F">
        <w:rPr>
          <w:rFonts w:ascii="Arial" w:hAnsi="Arial" w:cs="Arial"/>
          <w:bCs/>
          <w:sz w:val="22"/>
        </w:rPr>
        <w:t xml:space="preserve">§ </w:t>
      </w:r>
      <w:r w:rsidR="003222C4">
        <w:rPr>
          <w:rFonts w:ascii="Arial" w:hAnsi="Arial" w:cs="Arial"/>
          <w:bCs/>
          <w:sz w:val="22"/>
        </w:rPr>
        <w:t>14</w:t>
      </w:r>
      <w:r w:rsidRPr="0046500F">
        <w:rPr>
          <w:rFonts w:ascii="Arial" w:hAnsi="Arial" w:cs="Arial"/>
          <w:bCs/>
          <w:sz w:val="22"/>
        </w:rPr>
        <w:t xml:space="preserve"> pkt 1.1. </w:t>
      </w:r>
      <w:proofErr w:type="spellStart"/>
      <w:r w:rsidRPr="0046500F">
        <w:rPr>
          <w:rFonts w:ascii="Arial" w:hAnsi="Arial" w:cs="Arial"/>
          <w:bCs/>
          <w:sz w:val="22"/>
        </w:rPr>
        <w:t>tiret</w:t>
      </w:r>
      <w:proofErr w:type="spellEnd"/>
      <w:r w:rsidRPr="0046500F">
        <w:rPr>
          <w:rFonts w:ascii="Arial" w:hAnsi="Arial" w:cs="Arial"/>
          <w:bCs/>
          <w:sz w:val="22"/>
        </w:rPr>
        <w:t xml:space="preserve"> </w:t>
      </w:r>
      <w:r w:rsidR="00997181">
        <w:rPr>
          <w:rFonts w:ascii="Arial" w:hAnsi="Arial" w:cs="Arial"/>
          <w:bCs/>
          <w:sz w:val="22"/>
        </w:rPr>
        <w:t>drugi</w:t>
      </w:r>
      <w:r w:rsidRPr="0046500F">
        <w:rPr>
          <w:rFonts w:ascii="Arial" w:hAnsi="Arial" w:cs="Arial"/>
          <w:bCs/>
          <w:sz w:val="22"/>
        </w:rPr>
        <w:t>.</w:t>
      </w:r>
    </w:p>
    <w:p w:rsidR="003222C4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</w:p>
    <w:p w:rsidR="003222C4" w:rsidRPr="00D433F1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:rsidR="003222C4" w:rsidRPr="00652B9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bookmarkStart w:id="15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>
        <w:rPr>
          <w:rFonts w:ascii="Arial" w:hAnsi="Arial" w:cs="Arial"/>
          <w:sz w:val="22"/>
          <w:szCs w:val="22"/>
        </w:rPr>
        <w:t>.</w:t>
      </w:r>
    </w:p>
    <w:bookmarkEnd w:id="15"/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:rsidR="003222C4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odstąpienie od umowy przez Wykonawcę lub odstąpienie od umowy przez Zamawiającego z przyczyn leżących po stronie Wykonawcy w wysokości 10 % ceny ofertowej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>)</w:t>
      </w:r>
      <w:r w:rsidR="001A1B0D">
        <w:rPr>
          <w:rFonts w:ascii="Arial" w:hAnsi="Arial" w:cs="Arial"/>
          <w:bCs/>
          <w:sz w:val="22"/>
          <w:szCs w:val="22"/>
        </w:rPr>
        <w:t>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Jeżeli wysokość zastrzeżonych kar umownych nie pokrywa poniesionej szkody strony mogą dochodzić odszkodowania uzupełniającego.</w:t>
      </w:r>
    </w:p>
    <w:p w:rsidR="003222C4" w:rsidRPr="00D433F1" w:rsidRDefault="003222C4" w:rsidP="0073188F">
      <w:pPr>
        <w:numPr>
          <w:ilvl w:val="0"/>
          <w:numId w:val="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6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16"/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3222C4" w:rsidRDefault="003222C4" w:rsidP="003222C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3222C4" w:rsidRPr="003222C4" w:rsidRDefault="003222C4" w:rsidP="003222C4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222C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</w:p>
    <w:p w:rsidR="00D433F1" w:rsidRPr="00D433F1" w:rsidRDefault="00D433F1" w:rsidP="00A2377B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Zamawiającemu przysługuje prawo do odstąpienia od umowy</w:t>
      </w:r>
      <w:r w:rsidR="00A2377B">
        <w:rPr>
          <w:rFonts w:ascii="Arial" w:hAnsi="Arial" w:cs="Arial"/>
          <w:sz w:val="22"/>
          <w:szCs w:val="22"/>
        </w:rPr>
        <w:t xml:space="preserve"> w</w:t>
      </w:r>
      <w:r w:rsidRPr="00D433F1">
        <w:rPr>
          <w:rFonts w:ascii="Arial" w:hAnsi="Arial" w:cs="Arial"/>
          <w:sz w:val="22"/>
          <w:szCs w:val="22"/>
        </w:rPr>
        <w:t xml:space="preserve">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</w:t>
      </w:r>
      <w:r w:rsidR="001A1B0D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bookmarkStart w:id="17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</w:t>
      </w:r>
      <w:r w:rsidR="00AF43C6">
        <w:rPr>
          <w:rFonts w:ascii="Arial" w:hAnsi="Arial" w:cs="Arial"/>
          <w:bCs/>
          <w:sz w:val="22"/>
          <w:szCs w:val="22"/>
        </w:rPr>
        <w:t xml:space="preserve">poszczególnych </w:t>
      </w:r>
      <w:r w:rsidRPr="00D433F1">
        <w:rPr>
          <w:rFonts w:ascii="Arial" w:hAnsi="Arial" w:cs="Arial"/>
          <w:bCs/>
          <w:sz w:val="22"/>
          <w:szCs w:val="22"/>
        </w:rPr>
        <w:t xml:space="preserve">elementów </w:t>
      </w:r>
      <w:r w:rsidR="00AF43C6">
        <w:rPr>
          <w:rFonts w:ascii="Arial" w:hAnsi="Arial" w:cs="Arial"/>
          <w:bCs/>
          <w:sz w:val="22"/>
          <w:szCs w:val="22"/>
        </w:rPr>
        <w:t>przedmiotu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 przypadku, gdy proponowane przez Wykonawcę rozwiązanie jest lepsze funkcjonalnie od tego, jakie przewiduje Zamawiający – zmiana nie może być podstawą do zmiany terminu wykonania zamówienia. 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Zaistnienia konieczności zrealizowania </w:t>
      </w:r>
      <w:r w:rsidR="00AF43C6">
        <w:rPr>
          <w:rFonts w:ascii="Arial" w:hAnsi="Arial" w:cs="Arial"/>
          <w:bCs/>
          <w:sz w:val="22"/>
          <w:szCs w:val="22"/>
        </w:rPr>
        <w:t>przedmiotu umowy</w:t>
      </w:r>
      <w:r w:rsidRPr="00D433F1">
        <w:rPr>
          <w:rFonts w:ascii="Arial" w:hAnsi="Arial" w:cs="Arial"/>
          <w:bCs/>
          <w:sz w:val="22"/>
          <w:szCs w:val="22"/>
        </w:rPr>
        <w:t xml:space="preserve">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>, w sytuacji, gdyby zastosowanie przewidzianych rozwiązań groziło</w:t>
      </w:r>
      <w:r w:rsidR="00AF43C6">
        <w:rPr>
          <w:rFonts w:ascii="Arial" w:hAnsi="Arial" w:cs="Arial"/>
          <w:bCs/>
          <w:sz w:val="22"/>
          <w:szCs w:val="22"/>
        </w:rPr>
        <w:t>by</w:t>
      </w:r>
      <w:r w:rsidRPr="00D433F1">
        <w:rPr>
          <w:rFonts w:ascii="Arial" w:hAnsi="Arial" w:cs="Arial"/>
          <w:bCs/>
          <w:sz w:val="22"/>
          <w:szCs w:val="22"/>
        </w:rPr>
        <w:t xml:space="preserve"> niewykonaniem lub wadliwym wykonaniem przedmiotu umowy. </w:t>
      </w:r>
      <w:bookmarkStart w:id="18" w:name="OLE_LINK2"/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bookmarkEnd w:id="17"/>
    <w:p w:rsidR="00D433F1" w:rsidRDefault="00D433F1" w:rsidP="0073188F">
      <w:pPr>
        <w:numPr>
          <w:ilvl w:val="0"/>
          <w:numId w:val="17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</w:t>
      </w:r>
      <w:r w:rsidR="00B03E63">
        <w:rPr>
          <w:rFonts w:ascii="Arial" w:eastAsia="Calibri" w:hAnsi="Arial" w:cs="Arial"/>
          <w:bCs/>
          <w:sz w:val="22"/>
          <w:szCs w:val="22"/>
          <w:lang w:eastAsia="en-US"/>
        </w:rPr>
        <w:t>wartość określoną w sporządzonej na tę okoliczność wycenie zaakceptowanej przez Zamawiającego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p w:rsidR="00A2377B" w:rsidRPr="00A2377B" w:rsidRDefault="00A2377B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dostarczone urządzenia nie spełniają wymagań określonych w załączniku nr 2A/2B* do SIWZ „Opis przedmiotu zamówienia".</w:t>
      </w:r>
    </w:p>
    <w:bookmarkEnd w:id="18"/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B2D" w:rsidRDefault="00D433F1" w:rsidP="00AF43C6">
      <w:pPr>
        <w:jc w:val="center"/>
        <w:rPr>
          <w:rFonts w:cs="Arial"/>
          <w:i/>
          <w:iCs/>
          <w:sz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00388" w:rsidRDefault="00C00388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7F77D7" w:rsidRPr="007F77D7" w:rsidRDefault="007F77D7" w:rsidP="007F77D7">
      <w:pPr>
        <w:pStyle w:val="Tytu"/>
        <w:jc w:val="left"/>
        <w:rPr>
          <w:rFonts w:cs="Arial"/>
          <w:i/>
          <w:iCs/>
          <w:sz w:val="20"/>
        </w:rPr>
      </w:pPr>
      <w:r w:rsidRPr="007F77D7">
        <w:rPr>
          <w:rFonts w:cs="Arial"/>
          <w:i/>
          <w:sz w:val="20"/>
        </w:rPr>
        <w:t>*(niepotrzebne skreślić)</w:t>
      </w:r>
      <w:bookmarkEnd w:id="4"/>
    </w:p>
    <w:sectPr w:rsidR="007F77D7" w:rsidRPr="007F77D7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BC" w:rsidRDefault="00D414BC">
      <w:r>
        <w:separator/>
      </w:r>
    </w:p>
  </w:endnote>
  <w:endnote w:type="continuationSeparator" w:id="0">
    <w:p w:rsidR="00D414BC" w:rsidRDefault="00D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BC" w:rsidRDefault="00D414BC">
      <w:r>
        <w:separator/>
      </w:r>
    </w:p>
  </w:footnote>
  <w:footnote w:type="continuationSeparator" w:id="0">
    <w:p w:rsidR="00D414BC" w:rsidRDefault="00D4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12"/>
  </w:num>
  <w:num w:numId="12">
    <w:abstractNumId w:val="19"/>
  </w:num>
  <w:num w:numId="13">
    <w:abstractNumId w:val="28"/>
  </w:num>
  <w:num w:numId="14">
    <w:abstractNumId w:val="6"/>
  </w:num>
  <w:num w:numId="15">
    <w:abstractNumId w:val="8"/>
  </w:num>
  <w:num w:numId="16">
    <w:abstractNumId w:val="24"/>
  </w:num>
  <w:num w:numId="17">
    <w:abstractNumId w:val="20"/>
  </w:num>
  <w:num w:numId="18">
    <w:abstractNumId w:val="10"/>
  </w:num>
  <w:num w:numId="19">
    <w:abstractNumId w:val="7"/>
  </w:num>
  <w:num w:numId="20">
    <w:abstractNumId w:val="15"/>
  </w:num>
  <w:num w:numId="21">
    <w:abstractNumId w:val="17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07671"/>
    <w:rsid w:val="0004105B"/>
    <w:rsid w:val="000504CF"/>
    <w:rsid w:val="00056E2B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60E40"/>
    <w:rsid w:val="001A1B0D"/>
    <w:rsid w:val="001B5512"/>
    <w:rsid w:val="001E6205"/>
    <w:rsid w:val="001E72A6"/>
    <w:rsid w:val="0021557E"/>
    <w:rsid w:val="00240C09"/>
    <w:rsid w:val="00274070"/>
    <w:rsid w:val="002A6B2D"/>
    <w:rsid w:val="002C1CCC"/>
    <w:rsid w:val="002D6994"/>
    <w:rsid w:val="002D6D1C"/>
    <w:rsid w:val="002E2AD9"/>
    <w:rsid w:val="0031140B"/>
    <w:rsid w:val="003222C4"/>
    <w:rsid w:val="0032572B"/>
    <w:rsid w:val="0033604F"/>
    <w:rsid w:val="00360A97"/>
    <w:rsid w:val="00361BB1"/>
    <w:rsid w:val="00375808"/>
    <w:rsid w:val="00387F00"/>
    <w:rsid w:val="003C317A"/>
    <w:rsid w:val="00422113"/>
    <w:rsid w:val="00427510"/>
    <w:rsid w:val="0043326C"/>
    <w:rsid w:val="0046500F"/>
    <w:rsid w:val="00465067"/>
    <w:rsid w:val="00471D08"/>
    <w:rsid w:val="004C6923"/>
    <w:rsid w:val="00513155"/>
    <w:rsid w:val="00536BCE"/>
    <w:rsid w:val="00536CEC"/>
    <w:rsid w:val="005617DA"/>
    <w:rsid w:val="00590EB0"/>
    <w:rsid w:val="005A6A17"/>
    <w:rsid w:val="006123B7"/>
    <w:rsid w:val="00621CA3"/>
    <w:rsid w:val="00652B91"/>
    <w:rsid w:val="006830F3"/>
    <w:rsid w:val="006B085D"/>
    <w:rsid w:val="006C0B87"/>
    <w:rsid w:val="006C545A"/>
    <w:rsid w:val="006C5475"/>
    <w:rsid w:val="00706086"/>
    <w:rsid w:val="00716F60"/>
    <w:rsid w:val="0073188F"/>
    <w:rsid w:val="00781AA3"/>
    <w:rsid w:val="007A4DC0"/>
    <w:rsid w:val="007B3849"/>
    <w:rsid w:val="007B4139"/>
    <w:rsid w:val="007C1168"/>
    <w:rsid w:val="007D0A44"/>
    <w:rsid w:val="007E26CB"/>
    <w:rsid w:val="007F77D7"/>
    <w:rsid w:val="00843B00"/>
    <w:rsid w:val="00864F4C"/>
    <w:rsid w:val="00897032"/>
    <w:rsid w:val="008A53CD"/>
    <w:rsid w:val="008C6E3A"/>
    <w:rsid w:val="008D01D2"/>
    <w:rsid w:val="00912BBE"/>
    <w:rsid w:val="00916A84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F43C6"/>
    <w:rsid w:val="00AF5285"/>
    <w:rsid w:val="00B03E63"/>
    <w:rsid w:val="00B05788"/>
    <w:rsid w:val="00B23BEB"/>
    <w:rsid w:val="00B363B5"/>
    <w:rsid w:val="00B96051"/>
    <w:rsid w:val="00BB363E"/>
    <w:rsid w:val="00BD4B3A"/>
    <w:rsid w:val="00C00388"/>
    <w:rsid w:val="00C22536"/>
    <w:rsid w:val="00C35E10"/>
    <w:rsid w:val="00C404D4"/>
    <w:rsid w:val="00C43861"/>
    <w:rsid w:val="00C554A9"/>
    <w:rsid w:val="00C92D37"/>
    <w:rsid w:val="00CB2F3B"/>
    <w:rsid w:val="00CB5200"/>
    <w:rsid w:val="00CB7310"/>
    <w:rsid w:val="00CB7494"/>
    <w:rsid w:val="00CC112C"/>
    <w:rsid w:val="00CE0FD4"/>
    <w:rsid w:val="00CF5C4C"/>
    <w:rsid w:val="00D0537B"/>
    <w:rsid w:val="00D125AA"/>
    <w:rsid w:val="00D31F11"/>
    <w:rsid w:val="00D34EBF"/>
    <w:rsid w:val="00D414BC"/>
    <w:rsid w:val="00D433F1"/>
    <w:rsid w:val="00D6324E"/>
    <w:rsid w:val="00D748F9"/>
    <w:rsid w:val="00D9140C"/>
    <w:rsid w:val="00DA4155"/>
    <w:rsid w:val="00DF66F6"/>
    <w:rsid w:val="00E11151"/>
    <w:rsid w:val="00E2460B"/>
    <w:rsid w:val="00E33A77"/>
    <w:rsid w:val="00E465D8"/>
    <w:rsid w:val="00E50A4C"/>
    <w:rsid w:val="00E5112A"/>
    <w:rsid w:val="00E635A9"/>
    <w:rsid w:val="00E877B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B9AC716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083C-E7A1-4C37-A09A-BC687C1F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3922</Words>
  <Characters>23532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12</cp:revision>
  <cp:lastPrinted>2018-10-12T09:33:00Z</cp:lastPrinted>
  <dcterms:created xsi:type="dcterms:W3CDTF">2019-04-03T08:03:00Z</dcterms:created>
  <dcterms:modified xsi:type="dcterms:W3CDTF">2019-04-05T08:56:00Z</dcterms:modified>
</cp:coreProperties>
</file>