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1</w:t>
      </w: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right"/>
        <w:rPr>
          <w:rFonts w:ascii="Arial" w:hAnsi="Arial" w:cs="Arial"/>
          <w:i/>
        </w:rPr>
      </w:pPr>
    </w:p>
    <w:p w:rsidR="00360A97" w:rsidRDefault="00360A97">
      <w:pPr>
        <w:spacing w:line="360" w:lineRule="atLeast"/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...............................................................................................................................………………………………………….</w:t>
      </w:r>
    </w:p>
    <w:p w:rsidR="00360A97" w:rsidRDefault="00360A97">
      <w:pPr>
        <w:jc w:val="center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/nazwa i adres Wykonawcy – w przypadku oferty wspólnej wymienić wszystkich wykonawców/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Cs w:val="21"/>
        </w:rPr>
      </w:pPr>
      <w:r>
        <w:rPr>
          <w:rFonts w:ascii="Arial" w:hAnsi="Arial"/>
          <w:i/>
          <w:iCs/>
          <w:szCs w:val="21"/>
        </w:rPr>
        <w:t xml:space="preserve"> podać w zależności od podmiotu: NIP/PESEL, KRS/</w:t>
      </w:r>
      <w:proofErr w:type="spellStart"/>
      <w:r>
        <w:rPr>
          <w:rFonts w:ascii="Arial" w:hAnsi="Arial"/>
          <w:i/>
          <w:iCs/>
          <w:szCs w:val="21"/>
        </w:rPr>
        <w:t>CEiDG</w:t>
      </w:r>
      <w:proofErr w:type="spellEnd"/>
      <w:r>
        <w:rPr>
          <w:rFonts w:ascii="Arial" w:hAnsi="Arial"/>
          <w:i/>
          <w:iCs/>
          <w:szCs w:val="21"/>
        </w:rPr>
        <w:t>: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  <w:t xml:space="preserve">NIP/PESEL* ......................................................           </w:t>
      </w:r>
      <w:r>
        <w:rPr>
          <w:rFonts w:ascii="Arial" w:hAnsi="Arial"/>
          <w:i/>
          <w:iCs/>
          <w:szCs w:val="21"/>
        </w:rPr>
        <w:t>KRS/CEiDG*</w:t>
      </w:r>
      <w:r>
        <w:rPr>
          <w:rFonts w:ascii="Arial" w:hAnsi="Arial"/>
          <w:i/>
          <w:iCs/>
          <w:sz w:val="21"/>
          <w:szCs w:val="21"/>
        </w:rPr>
        <w:t>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telefon</w:t>
      </w:r>
      <w:proofErr w:type="spellEnd"/>
      <w:r>
        <w:rPr>
          <w:rFonts w:ascii="Arial" w:hAnsi="Arial" w:cs="Arial"/>
          <w:i/>
          <w:sz w:val="18"/>
          <w:lang w:val="de-DE"/>
        </w:rPr>
        <w:t xml:space="preserve">/ 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  <w:t xml:space="preserve">  / fax/</w:t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  <w:r>
        <w:rPr>
          <w:rFonts w:ascii="Arial" w:hAnsi="Arial" w:cs="Arial"/>
          <w:i/>
          <w:sz w:val="18"/>
          <w:lang w:val="de-DE"/>
        </w:rPr>
        <w:tab/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  <w:lang w:val="de-DE"/>
        </w:rPr>
      </w:pPr>
      <w:r>
        <w:rPr>
          <w:rFonts w:ascii="Arial" w:hAnsi="Arial" w:cs="Arial"/>
          <w:i/>
          <w:sz w:val="18"/>
          <w:lang w:val="de-DE"/>
        </w:rPr>
        <w:t>................................................................</w:t>
      </w:r>
    </w:p>
    <w:p w:rsidR="00360A97" w:rsidRDefault="00360A97">
      <w:pPr>
        <w:ind w:left="567" w:firstLine="567"/>
        <w:rPr>
          <w:rFonts w:ascii="Arial" w:hAnsi="Arial" w:cs="Arial"/>
          <w:b/>
          <w:sz w:val="28"/>
          <w:lang w:val="de-DE"/>
        </w:rPr>
      </w:pPr>
      <w:r>
        <w:rPr>
          <w:rFonts w:ascii="Arial" w:hAnsi="Arial" w:cs="Arial"/>
          <w:i/>
          <w:sz w:val="18"/>
          <w:lang w:val="de-DE"/>
        </w:rPr>
        <w:t>/</w:t>
      </w:r>
      <w:proofErr w:type="spellStart"/>
      <w:r>
        <w:rPr>
          <w:rFonts w:ascii="Arial" w:hAnsi="Arial" w:cs="Arial"/>
          <w:i/>
          <w:sz w:val="18"/>
          <w:lang w:val="de-DE"/>
        </w:rPr>
        <w:t>e-mail</w:t>
      </w:r>
      <w:proofErr w:type="spellEnd"/>
      <w:r>
        <w:rPr>
          <w:rFonts w:ascii="Arial" w:hAnsi="Arial" w:cs="Arial"/>
          <w:i/>
          <w:sz w:val="18"/>
          <w:lang w:val="de-DE"/>
        </w:rPr>
        <w:t>/</w:t>
      </w:r>
    </w:p>
    <w:p w:rsidR="00360A97" w:rsidRDefault="00360A97">
      <w:pPr>
        <w:rPr>
          <w:rFonts w:ascii="Arial" w:hAnsi="Arial" w:cs="Arial"/>
          <w:b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  <w:sz w:val="28"/>
          <w:lang w:val="de-DE"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OFERTA</w:t>
      </w: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jc w:val="both"/>
        <w:rPr>
          <w:rFonts w:ascii="Arial" w:hAnsi="Arial" w:cs="Arial"/>
          <w:b/>
        </w:rPr>
      </w:pPr>
    </w:p>
    <w:p w:rsidR="00360A97" w:rsidRDefault="00360A97">
      <w:pPr>
        <w:ind w:left="4871" w:firstLine="709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Przedsiębiorstwa Komunalnego</w:t>
      </w:r>
    </w:p>
    <w:p w:rsidR="00360A97" w:rsidRDefault="00360A97">
      <w:pPr>
        <w:ind w:left="558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„Pegimek” Sp. z o.o. w Świdniku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 xml:space="preserve">Odpowiadając na ogłoszenie o przetargu pisemnym na: </w:t>
      </w: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Cs/>
          <w:sz w:val="20"/>
        </w:rPr>
      </w:pPr>
    </w:p>
    <w:p w:rsidR="00D433F1" w:rsidRPr="00D433F1" w:rsidRDefault="00D433F1" w:rsidP="00D433F1">
      <w:pPr>
        <w:suppressAutoHyphens/>
        <w:ind w:right="-1"/>
        <w:jc w:val="center"/>
        <w:rPr>
          <w:rFonts w:ascii="Arial" w:hAnsi="Arial" w:cs="Arial"/>
          <w:b/>
          <w:bCs/>
          <w:i/>
          <w:iCs/>
          <w:sz w:val="36"/>
          <w:szCs w:val="36"/>
          <w:lang w:eastAsia="ar-SA"/>
        </w:rPr>
      </w:pPr>
      <w:bookmarkStart w:id="0" w:name="_Hlk504553119"/>
      <w:r w:rsidRPr="00D433F1">
        <w:rPr>
          <w:rFonts w:ascii="Arial" w:hAnsi="Arial" w:cs="Arial"/>
          <w:b/>
          <w:bCs/>
          <w:i/>
          <w:iCs/>
          <w:sz w:val="36"/>
          <w:szCs w:val="36"/>
          <w:lang w:eastAsia="ar-SA"/>
        </w:rPr>
        <w:t>BUDOWA SIECI KANALIZACJI SANITARNEJ W ULICACH: MALINOWA, BŁĘKITNA, TĘCZOWA, SREBRNA I ZŁOTA  W ŚWIDNIKU</w:t>
      </w:r>
    </w:p>
    <w:bookmarkEnd w:id="0"/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center"/>
        <w:rPr>
          <w:rFonts w:cs="Arial"/>
          <w:b w:val="0"/>
          <w:sz w:val="20"/>
        </w:rPr>
      </w:pPr>
    </w:p>
    <w:p w:rsidR="00360A97" w:rsidRDefault="00360A97">
      <w:pPr>
        <w:pStyle w:val="Tekstpodstawowy2"/>
        <w:jc w:val="both"/>
        <w:rPr>
          <w:rFonts w:cs="Arial"/>
          <w:b w:val="0"/>
          <w:sz w:val="20"/>
        </w:rPr>
      </w:pPr>
      <w:r>
        <w:rPr>
          <w:rFonts w:cs="Arial"/>
          <w:b w:val="0"/>
          <w:sz w:val="20"/>
        </w:rPr>
        <w:t>zgodnie z wymaganiami określonymi w SIWZ: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2"/>
          <w:numId w:val="1"/>
        </w:numPr>
        <w:tabs>
          <w:tab w:val="clear" w:pos="2340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Oferujemy wykonanie przedmiotu zamówienia za cenę: 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netto ............................................ zł + podatek VAT ..........% w kwocie ........................................... zł; 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brutto ............................................ zł,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słownie brutto: ................................................................................................................................................. zł</w:t>
      </w:r>
    </w:p>
    <w:p w:rsidR="00360A97" w:rsidRDefault="00360A97">
      <w:pPr>
        <w:jc w:val="both"/>
        <w:rPr>
          <w:rFonts w:ascii="Arial" w:hAnsi="Arial" w:cs="Arial"/>
        </w:rPr>
      </w:pPr>
    </w:p>
    <w:p w:rsidR="00536BCE" w:rsidRPr="00536BCE" w:rsidRDefault="00536BCE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Oferujemy okres gwarancji i rękojmi: ………………… (słownie……………………………………) miesięcy.</w:t>
      </w:r>
    </w:p>
    <w:p w:rsidR="00536BCE" w:rsidRDefault="00360A97" w:rsidP="00536BCE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zamówienia wykonamy w terminie: </w:t>
      </w:r>
      <w:r>
        <w:rPr>
          <w:rFonts w:ascii="Arial" w:hAnsi="Arial" w:cs="Arial"/>
          <w:b/>
          <w:bCs/>
        </w:rPr>
        <w:t xml:space="preserve">do dnia </w:t>
      </w:r>
      <w:r w:rsidR="00864F4C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>.</w:t>
      </w:r>
      <w:r w:rsidR="000F7FF8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>.201</w:t>
      </w:r>
      <w:r w:rsidR="00D9140C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>.</w:t>
      </w:r>
      <w:r w:rsidR="001E6205">
        <w:rPr>
          <w:rFonts w:ascii="Arial" w:hAnsi="Arial" w:cs="Arial"/>
        </w:rPr>
        <w:t>, a poszczególne odcinki sieci kanalizacji sanitarnej – zgodnie z SIWZ i umową.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zapoznaliśmy się ze specyfikacją istotnych warunków zamówienia (w tym ze wzorem umowy) i nie wnosimy do niej zastrzeżeń oraz przyjmujemy warunki w niej zawarte.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uważamy się za związanych niniejszą ofertą na czas wskazany w SIWZ.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Zamówienie zamierzamy wykonać sami.*</w:t>
      </w:r>
    </w:p>
    <w:p w:rsidR="00360A97" w:rsidRDefault="00360A97">
      <w:pPr>
        <w:jc w:val="both"/>
        <w:rPr>
          <w:rFonts w:ascii="Arial" w:hAnsi="Arial" w:cs="Arial"/>
        </w:rPr>
      </w:pPr>
    </w:p>
    <w:p w:rsidR="00536BCE" w:rsidRDefault="00536BCE">
      <w:pPr>
        <w:jc w:val="both"/>
        <w:rPr>
          <w:rFonts w:ascii="Arial" w:hAnsi="Arial" w:cs="Arial"/>
        </w:rPr>
      </w:pPr>
    </w:p>
    <w:p w:rsidR="00360A97" w:rsidRDefault="00360A97">
      <w:pPr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Następujące części zamówienia zamierzamy zlecić  podwykonawcom:*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Nazwy podwykonawców:</w:t>
      </w:r>
    </w:p>
    <w:p w:rsidR="00360A97" w:rsidRDefault="00360A97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1/........................................................................................................................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2/........................................................................................................................</w:t>
      </w:r>
    </w:p>
    <w:p w:rsidR="00360A97" w:rsidRDefault="00360A97">
      <w:pPr>
        <w:numPr>
          <w:ilvl w:val="0"/>
          <w:numId w:val="2"/>
        </w:num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przypadku przyznania nam zamówienia, zobowiązujemy się do zawarcia umowy w miejscu i terminie wskazanym przez zamawiającego. 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uzyskaliśmy wszystkie informacje potrzebne do sporządzenia oferty, dokonaliśmy wizji lokalnej, a oferowana cena zawiera wszystkie koszty związane z realizacją zamówienia.</w:t>
      </w:r>
    </w:p>
    <w:p w:rsidR="00360A97" w:rsidRDefault="00360A97">
      <w:pPr>
        <w:numPr>
          <w:ilvl w:val="0"/>
          <w:numId w:val="2"/>
        </w:numPr>
        <w:tabs>
          <w:tab w:val="num" w:pos="2340"/>
        </w:tabs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>Wadium o wartości .......………........................ wnieśliśmy w dniu ................................ w formie ...........................................…….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Wadium (wniesione w pieniądzu) należy zwrócić na konto: </w:t>
      </w:r>
    </w:p>
    <w:p w:rsidR="00360A97" w:rsidRDefault="00360A97">
      <w:pPr>
        <w:tabs>
          <w:tab w:val="num" w:pos="2340"/>
        </w:tabs>
        <w:spacing w:before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360A97" w:rsidRDefault="00360A97">
      <w:pPr>
        <w:ind w:left="360"/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/>
          <w:i/>
          <w:iCs/>
          <w:sz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  <w:vertAlign w:val="superscript"/>
        </w:rPr>
        <w:t>*</w:t>
      </w:r>
      <w:r>
        <w:rPr>
          <w:rFonts w:ascii="Arial" w:hAnsi="Arial" w:cs="Arial"/>
          <w:i/>
          <w:iCs/>
          <w:sz w:val="18"/>
        </w:rPr>
        <w:t>niepotrzebne skreślić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>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i/>
          <w:sz w:val="18"/>
        </w:rPr>
        <w:t xml:space="preserve">       / miejscowość i data/</w:t>
      </w: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jc w:val="both"/>
        <w:rPr>
          <w:rFonts w:ascii="Arial" w:hAnsi="Arial" w:cs="Arial"/>
        </w:rPr>
      </w:pPr>
    </w:p>
    <w:p w:rsidR="00360A97" w:rsidRDefault="00360A97">
      <w:pPr>
        <w:ind w:left="567"/>
        <w:jc w:val="righ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.............................................................................</w:t>
      </w:r>
    </w:p>
    <w:p w:rsidR="00360A97" w:rsidRDefault="00360A97">
      <w:pPr>
        <w:ind w:left="3969" w:firstLine="567"/>
        <w:jc w:val="center"/>
        <w:rPr>
          <w:rFonts w:ascii="Arial" w:hAnsi="Arial" w:cs="Arial"/>
        </w:rPr>
      </w:pPr>
      <w:r>
        <w:rPr>
          <w:rFonts w:ascii="Arial" w:hAnsi="Arial" w:cs="Arial"/>
          <w:i/>
        </w:rPr>
        <w:t>/podpis i pieczęć Wykonawcy/</w:t>
      </w:r>
      <w:r>
        <w:rPr>
          <w:rFonts w:ascii="Arial" w:hAnsi="Arial" w:cs="Arial"/>
        </w:rPr>
        <w:t xml:space="preserve"> </w:t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7C1168" w:rsidRDefault="007C1168">
      <w:pPr>
        <w:jc w:val="right"/>
        <w:rPr>
          <w:rFonts w:ascii="Arial" w:hAnsi="Arial"/>
          <w:i/>
          <w:iCs/>
        </w:rPr>
      </w:pPr>
    </w:p>
    <w:p w:rsidR="00360A97" w:rsidRDefault="00360A97">
      <w:pPr>
        <w:jc w:val="right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lastRenderedPageBreak/>
        <w:t>Załącznik nr 2*</w:t>
      </w:r>
    </w:p>
    <w:p w:rsidR="00360A97" w:rsidRDefault="00360A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 i adres Wykonawcy: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360A97" w:rsidRDefault="00360A97">
      <w:pPr>
        <w:rPr>
          <w:rFonts w:ascii="Arial" w:hAnsi="Arial" w:cs="Arial"/>
        </w:rPr>
      </w:pP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reprezentowany przez: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..................................................................</w:t>
      </w:r>
    </w:p>
    <w:p w:rsidR="00360A97" w:rsidRDefault="00360A97">
      <w:pPr>
        <w:rPr>
          <w:rFonts w:ascii="Arial" w:hAnsi="Arial" w:cs="Arial"/>
          <w:i/>
          <w:iCs/>
          <w:szCs w:val="21"/>
        </w:rPr>
      </w:pPr>
      <w:r>
        <w:rPr>
          <w:rFonts w:ascii="Arial" w:hAnsi="Arial" w:cs="Arial"/>
          <w:i/>
          <w:iCs/>
          <w:szCs w:val="21"/>
        </w:rPr>
        <w:t>(imię i nazwisko oraz stanowisko)</w:t>
      </w:r>
    </w:p>
    <w:p w:rsidR="00360A97" w:rsidRDefault="00360A97">
      <w:pPr>
        <w:rPr>
          <w:rFonts w:ascii="Arial" w:hAnsi="Arial"/>
          <w:i/>
          <w:iCs/>
          <w:sz w:val="21"/>
          <w:szCs w:val="21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Zamawiający: Przedsiębiorstwo Komunalne </w:t>
      </w:r>
    </w:p>
    <w:p w:rsidR="00360A97" w:rsidRDefault="00360A97">
      <w:pPr>
        <w:ind w:left="1134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   PEGIMEK Sp. z o.o.</w:t>
      </w:r>
    </w:p>
    <w:p w:rsidR="00360A97" w:rsidRDefault="00360A97">
      <w:pPr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  <w:t xml:space="preserve">   ul. Konopnickiej 3, 21-040 Świdnik 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  <w:r>
        <w:rPr>
          <w:rFonts w:ascii="Arial" w:hAnsi="Arial"/>
          <w:b/>
          <w:bCs/>
          <w:color w:val="000000"/>
        </w:rPr>
        <w:tab/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  <w:r>
        <w:rPr>
          <w:rFonts w:ascii="Arial" w:hAnsi="Arial"/>
          <w:color w:val="000000"/>
        </w:rPr>
        <w:tab/>
      </w:r>
    </w:p>
    <w:p w:rsidR="00360A97" w:rsidRDefault="00360A97">
      <w:pPr>
        <w:jc w:val="center"/>
        <w:rPr>
          <w:rFonts w:ascii="Arial" w:hAnsi="Arial"/>
          <w:color w:val="000000"/>
          <w:sz w:val="22"/>
          <w:szCs w:val="26"/>
        </w:rPr>
      </w:pPr>
      <w:r>
        <w:rPr>
          <w:rFonts w:ascii="Arial" w:hAnsi="Arial"/>
          <w:color w:val="000000"/>
          <w:sz w:val="22"/>
          <w:szCs w:val="26"/>
        </w:rPr>
        <w:t>dotyczy postępowania o udzielenie zamówienia na:</w:t>
      </w:r>
    </w:p>
    <w:p w:rsidR="00360A97" w:rsidRDefault="00360A97">
      <w:pPr>
        <w:pStyle w:val="SIWZ2"/>
        <w:jc w:val="center"/>
        <w:rPr>
          <w:rFonts w:ascii="Arial" w:hAnsi="Arial"/>
          <w:b/>
          <w:bCs/>
          <w:color w:val="000000"/>
          <w:sz w:val="26"/>
          <w:szCs w:val="26"/>
        </w:rPr>
      </w:pPr>
    </w:p>
    <w:p w:rsidR="00D433F1" w:rsidRPr="00D433F1" w:rsidRDefault="00D433F1" w:rsidP="00D433F1">
      <w:pPr>
        <w:jc w:val="center"/>
        <w:rPr>
          <w:rFonts w:ascii="Arial" w:hAnsi="Arial"/>
          <w:b/>
          <w:bCs/>
          <w:i/>
          <w:iCs/>
          <w:sz w:val="28"/>
          <w:szCs w:val="36"/>
        </w:rPr>
      </w:pPr>
      <w:r w:rsidRPr="00D433F1">
        <w:rPr>
          <w:rFonts w:ascii="Arial" w:hAnsi="Arial"/>
          <w:b/>
          <w:bCs/>
          <w:i/>
          <w:iCs/>
          <w:sz w:val="28"/>
          <w:szCs w:val="36"/>
        </w:rPr>
        <w:t>BUDOWA SIECI KANALIZACJI SANITARNEJ W ULICACH: MALINOWA, BŁĘKITNA, TĘCZOWA, SREBRNA I ZŁOTA  W ŚWIDNIKU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4"/>
          <w:szCs w:val="28"/>
          <w:u w:val="single"/>
        </w:rPr>
      </w:pPr>
      <w:r>
        <w:rPr>
          <w:rFonts w:ascii="Arial" w:hAnsi="Arial"/>
          <w:b/>
          <w:bCs/>
          <w:color w:val="000000"/>
          <w:sz w:val="24"/>
          <w:szCs w:val="28"/>
          <w:u w:val="single"/>
        </w:rPr>
        <w:t>Oświadczenie wykonawcy</w:t>
      </w:r>
    </w:p>
    <w:p w:rsidR="00360A97" w:rsidRDefault="00360A97">
      <w:pPr>
        <w:jc w:val="center"/>
        <w:rPr>
          <w:rFonts w:ascii="Arial" w:hAnsi="Arial"/>
          <w:b/>
          <w:bCs/>
          <w:color w:val="000000"/>
          <w:sz w:val="28"/>
          <w:szCs w:val="28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składane na podstawie </w:t>
      </w:r>
      <w:r>
        <w:rPr>
          <w:rFonts w:ascii="Arial" w:hAnsi="Arial" w:cs="Arial"/>
          <w:color w:val="000000"/>
          <w:sz w:val="22"/>
        </w:rPr>
        <w:t>§</w:t>
      </w:r>
      <w:r>
        <w:rPr>
          <w:rFonts w:ascii="Arial" w:hAnsi="Arial"/>
          <w:color w:val="000000"/>
          <w:sz w:val="22"/>
        </w:rPr>
        <w:t xml:space="preserve"> 29 ust. 1 Regulaminu udzielania zamówień w PK Pegimek Sp. z o.o. na potrzeby w/w postępowania.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I. DOTYCZĄCE SPEŁNIANIA WARUNKÓW UDZIAŁU W POSTĘPOWANIU: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0"/>
      </w:tblGrid>
      <w:tr w:rsidR="00E33A77">
        <w:tc>
          <w:tcPr>
            <w:tcW w:w="9630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DOTYCZĄCA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pStyle w:val="Tekstpodstawowy2"/>
        <w:rPr>
          <w:sz w:val="22"/>
        </w:rPr>
      </w:pPr>
      <w:r>
        <w:rPr>
          <w:sz w:val="22"/>
        </w:rPr>
        <w:t>Oświadczam, że spełniam warunki udziału w postępowaniu określone przez Zamawiającego w pkt  3.1.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shd w:val="clear" w:color="auto" w:fill="CCCCCC"/>
              <w:jc w:val="both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INFORMACJA W ZWIĄZKU Z POLEGANIEM NA ZASOBACH INNYCH PODMIOTÓW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w celu wykazania spełniania warunków udziału w postępowaniu, określonych przez Zamawiającego  w pkt 3.1. SIWZ, polegam na zasobach następującego/</w:t>
      </w:r>
      <w:proofErr w:type="spellStart"/>
      <w:r>
        <w:rPr>
          <w:rFonts w:ascii="Arial" w:hAnsi="Arial"/>
          <w:color w:val="000000"/>
        </w:rPr>
        <w:t>ych</w:t>
      </w:r>
      <w:proofErr w:type="spellEnd"/>
      <w:r>
        <w:rPr>
          <w:rFonts w:ascii="Arial" w:hAnsi="Arial"/>
          <w:color w:val="000000"/>
        </w:rPr>
        <w:t xml:space="preserve"> podmiotu/ów: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1) 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(wskazać podmiot)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w następującym zakresie: 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 xml:space="preserve">(określić odpowiedni zakres dla wskazanego podmiotu) 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D433F1" w:rsidRDefault="00D433F1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</w:rPr>
      </w:pP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  <w:r>
        <w:rPr>
          <w:rFonts w:ascii="Arial" w:hAnsi="Arial"/>
          <w:b/>
          <w:bCs/>
          <w:color w:val="000000"/>
          <w:u w:val="single"/>
        </w:rPr>
        <w:t>II. DOTYCZĄCE PRZESŁANEK WYKLUCZENIA Z POSTĘPOWANIA</w:t>
      </w:r>
    </w:p>
    <w:p w:rsidR="00360A97" w:rsidRDefault="00360A97">
      <w:pPr>
        <w:jc w:val="both"/>
        <w:rPr>
          <w:rFonts w:ascii="Arial" w:hAnsi="Arial"/>
          <w:b/>
          <w:bCs/>
          <w:color w:val="000000"/>
          <w:u w:val="single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 co następuje: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/>
                <w:b/>
                <w:bCs/>
                <w:color w:val="000000"/>
              </w:rPr>
            </w:pPr>
            <w:r>
              <w:rPr>
                <w:rFonts w:ascii="Arial" w:hAnsi="Arial"/>
                <w:b/>
                <w:bCs/>
                <w:color w:val="000000"/>
              </w:rPr>
              <w:t>OŚWIADCZENIA DOTYCZĄCE WYKONAWCY:</w:t>
            </w:r>
          </w:p>
        </w:tc>
      </w:tr>
    </w:tbl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Oświadczam, że nie podlegam wykluczeniu z postępowania na podstawie pkt 3.2. SIWZ.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Oświadczam, że zachodzą w stosunku do mnie podstawy wykluczenia z postępowania na podstawie pkt ....................... SIWZ </w:t>
      </w:r>
      <w:r>
        <w:rPr>
          <w:rFonts w:ascii="Arial" w:hAnsi="Arial"/>
          <w:i/>
          <w:iCs/>
          <w:color w:val="000000"/>
          <w:sz w:val="22"/>
          <w:szCs w:val="22"/>
        </w:rPr>
        <w:t xml:space="preserve">(podać mającą zastosowanie podstawę wykluczenia spośród wymienionych w pkt 3.2. SIWZ </w:t>
      </w:r>
      <w:proofErr w:type="spellStart"/>
      <w:r>
        <w:rPr>
          <w:rFonts w:ascii="Arial" w:hAnsi="Arial"/>
          <w:i/>
          <w:iCs/>
          <w:color w:val="000000"/>
          <w:sz w:val="22"/>
          <w:szCs w:val="22"/>
        </w:rPr>
        <w:t>ppkt</w:t>
      </w:r>
      <w:proofErr w:type="spellEnd"/>
      <w:r>
        <w:rPr>
          <w:rFonts w:ascii="Arial" w:hAnsi="Arial"/>
          <w:i/>
          <w:iCs/>
          <w:color w:val="000000"/>
          <w:sz w:val="22"/>
          <w:szCs w:val="22"/>
        </w:rPr>
        <w:t xml:space="preserve"> 2-3, 5-9, 12)</w:t>
      </w:r>
      <w:r>
        <w:rPr>
          <w:rFonts w:ascii="Arial" w:hAnsi="Arial"/>
          <w:color w:val="000000"/>
          <w:sz w:val="22"/>
          <w:szCs w:val="22"/>
        </w:rPr>
        <w:t>.</w:t>
      </w:r>
      <w:r>
        <w:rPr>
          <w:rFonts w:ascii="Arial" w:hAnsi="Arial"/>
          <w:color w:val="000000"/>
        </w:rPr>
        <w:t xml:space="preserve"> Jednocześnie oświadczam, że w związku z ww. okolicznością, na podstawie </w:t>
      </w:r>
      <w:r>
        <w:rPr>
          <w:rFonts w:ascii="Arial" w:hAnsi="Arial" w:cs="Arial"/>
          <w:color w:val="000000"/>
        </w:rPr>
        <w:t>§</w:t>
      </w:r>
      <w:r>
        <w:rPr>
          <w:rFonts w:ascii="Arial" w:hAnsi="Arial"/>
          <w:color w:val="000000"/>
        </w:rPr>
        <w:t xml:space="preserve"> 14 ust. 2a Regulaminu udzielania zamówień w PK Pegimek sp. z o.o. podjąłem następujące środki naprawcze: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</w:p>
    <w:p w:rsidR="00360A97" w:rsidRDefault="00360A97">
      <w:pPr>
        <w:jc w:val="center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PODMIOTU, NA KTÓREGO ZASOBY POWOŁUJE SIĘ WYKONAWCA:</w:t>
            </w:r>
          </w:p>
        </w:tc>
      </w:tr>
    </w:tbl>
    <w:p w:rsidR="00360A97" w:rsidRDefault="00360A97">
      <w:pPr>
        <w:jc w:val="center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następujący podmiot, na którego zasoby powołuję się w niniejszym postępowaniu: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1) ............................................................................................................................................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>(podać pełną nazwę/firmę, adres, a także w zależności od podmiotu: NIP/PESEL, KRS/</w:t>
      </w:r>
      <w:proofErr w:type="spellStart"/>
      <w:r>
        <w:rPr>
          <w:rFonts w:ascii="Arial" w:hAnsi="Arial" w:cs="Arial"/>
          <w:i/>
          <w:iCs/>
          <w:color w:val="000000"/>
        </w:rPr>
        <w:t>CEiDG</w:t>
      </w:r>
      <w:proofErr w:type="spellEnd"/>
      <w:r>
        <w:rPr>
          <w:rFonts w:ascii="Arial" w:hAnsi="Arial" w:cs="Arial"/>
          <w:i/>
          <w:iCs/>
          <w:color w:val="000000"/>
        </w:rPr>
        <w:t>)</w:t>
      </w:r>
    </w:p>
    <w:p w:rsidR="00360A97" w:rsidRDefault="00360A97">
      <w:pPr>
        <w:jc w:val="center"/>
        <w:rPr>
          <w:rFonts w:ascii="Arial" w:hAnsi="Arial" w:cs="Arial"/>
          <w:i/>
          <w:iCs/>
          <w:color w:val="000000"/>
        </w:rPr>
      </w:pPr>
    </w:p>
    <w:p w:rsidR="00360A97" w:rsidRDefault="00360A97">
      <w:pPr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podlega wykluczeniu z postępowania o udzielenie zamówienia.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E33A77">
        <w:tc>
          <w:tcPr>
            <w:tcW w:w="9638" w:type="dxa"/>
            <w:shd w:val="clear" w:color="auto" w:fill="CCCCCC"/>
          </w:tcPr>
          <w:p w:rsidR="00360A97" w:rsidRDefault="00360A97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OŚWIADCZENIE DOTYCZĄCE PODANYCH INFORMACJI:</w:t>
            </w:r>
          </w:p>
        </w:tc>
      </w:tr>
    </w:tbl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 w:cs="Arial"/>
          <w:color w:val="000000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</w:r>
      <w:r>
        <w:rPr>
          <w:rFonts w:ascii="Arial" w:hAnsi="Arial" w:cs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:rsidR="00360A97" w:rsidRDefault="00360A97">
      <w:pPr>
        <w:jc w:val="both"/>
        <w:rPr>
          <w:rFonts w:ascii="Arial" w:hAnsi="Arial" w:cs="Arial"/>
          <w:i/>
          <w:iCs/>
          <w:sz w:val="18"/>
        </w:rPr>
      </w:pPr>
      <w:r>
        <w:rPr>
          <w:rFonts w:ascii="Arial" w:hAnsi="Arial" w:cs="Arial"/>
          <w:i/>
          <w:iCs/>
          <w:sz w:val="18"/>
        </w:rPr>
        <w:t>* w przypadku składania oferty przez wykonawców wspólnie ubiegających się o udzielenie zamówienia (np. konsorcjum, spółka cywilna), powyższe oświadczenie składa każdy z nich odrębnie</w:t>
      </w:r>
    </w:p>
    <w:p w:rsidR="00360A97" w:rsidRDefault="00360A97">
      <w:pPr>
        <w:jc w:val="both"/>
        <w:rPr>
          <w:rFonts w:ascii="Arial" w:hAnsi="Arial"/>
          <w:b/>
          <w:bCs/>
          <w:color w:val="000000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</w:p>
    <w:p w:rsidR="00360A97" w:rsidRDefault="00360A97">
      <w:pPr>
        <w:jc w:val="right"/>
        <w:rPr>
          <w:rFonts w:ascii="Arial" w:hAnsi="Arial"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Załącznik nr 3</w:t>
      </w: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rPr>
          <w:rFonts w:ascii="Arial" w:hAnsi="Arial"/>
          <w:i/>
          <w:sz w:val="22"/>
        </w:rPr>
      </w:pPr>
    </w:p>
    <w:p w:rsidR="00360A97" w:rsidRDefault="00360A97">
      <w:pPr>
        <w:pStyle w:val="Nagwek1"/>
        <w:jc w:val="center"/>
      </w:pPr>
      <w:r>
        <w:t xml:space="preserve">WYKAZ  ZAMÓWIEŃ  ZREALIZOWANYCH W  CIĄGU  OSTATNICH  5 LAT PRZED UPŁYWEM TERMINU SKŁADANIA OFERT </w:t>
      </w: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Nazwa i adres Wykonawcy 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3261"/>
        <w:gridCol w:w="1701"/>
        <w:gridCol w:w="2126"/>
        <w:gridCol w:w="2126"/>
      </w:tblGrid>
      <w:tr w:rsidR="00360A97">
        <w:tc>
          <w:tcPr>
            <w:tcW w:w="637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L.p.</w:t>
            </w:r>
          </w:p>
        </w:tc>
        <w:tc>
          <w:tcPr>
            <w:tcW w:w="3261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Przedmiot </w:t>
            </w:r>
          </w:p>
          <w:p w:rsidR="00360A97" w:rsidRDefault="00360A97">
            <w:pPr>
              <w:pStyle w:val="Nagwek2"/>
              <w:rPr>
                <w:sz w:val="20"/>
              </w:rPr>
            </w:pPr>
            <w:r>
              <w:rPr>
                <w:sz w:val="20"/>
              </w:rPr>
              <w:t>zamówienia</w:t>
            </w:r>
            <w:r>
              <w:rPr>
                <w:sz w:val="20"/>
                <w:vertAlign w:val="superscript"/>
              </w:rPr>
              <w:t>*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701" w:type="dxa"/>
            <w:shd w:val="pct12" w:color="auto" w:fill="auto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Całkowita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wartość brutto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Termin </w:t>
            </w:r>
          </w:p>
          <w:p w:rsidR="00360A97" w:rsidRDefault="00360A97">
            <w:pPr>
              <w:pStyle w:val="Nagwek1"/>
              <w:jc w:val="center"/>
              <w:rPr>
                <w:sz w:val="20"/>
              </w:rPr>
            </w:pPr>
            <w:r>
              <w:rPr>
                <w:sz w:val="20"/>
              </w:rPr>
              <w:t>i miejsce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realizacji</w:t>
            </w:r>
          </w:p>
        </w:tc>
        <w:tc>
          <w:tcPr>
            <w:tcW w:w="2126" w:type="dxa"/>
            <w:shd w:val="pct12" w:color="auto" w:fill="auto"/>
          </w:tcPr>
          <w:p w:rsidR="00360A97" w:rsidRDefault="00360A97">
            <w:pPr>
              <w:pStyle w:val="Nagwek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Podmiot, na rzecz którego zamówienie zostało wykonane</w:t>
            </w: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  <w:tr w:rsidR="00360A97">
        <w:trPr>
          <w:cantSplit/>
          <w:trHeight w:val="2552"/>
        </w:trPr>
        <w:tc>
          <w:tcPr>
            <w:tcW w:w="637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326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1701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  <w:tc>
          <w:tcPr>
            <w:tcW w:w="2126" w:type="dxa"/>
          </w:tcPr>
          <w:p w:rsidR="00360A97" w:rsidRDefault="00360A97">
            <w:pPr>
              <w:jc w:val="center"/>
              <w:rPr>
                <w:rFonts w:ascii="Arial" w:hAnsi="Arial"/>
                <w:sz w:val="22"/>
              </w:rPr>
            </w:pPr>
          </w:p>
        </w:tc>
      </w:tr>
    </w:tbl>
    <w:p w:rsidR="00360A97" w:rsidRPr="00D9140C" w:rsidRDefault="00360A97">
      <w:pPr>
        <w:jc w:val="both"/>
        <w:rPr>
          <w:rFonts w:ascii="Arial" w:hAnsi="Arial"/>
          <w:sz w:val="22"/>
          <w:u w:val="single"/>
        </w:rPr>
      </w:pPr>
      <w:r>
        <w:rPr>
          <w:rFonts w:ascii="Arial" w:hAnsi="Arial"/>
          <w:vertAlign w:val="superscript"/>
        </w:rPr>
        <w:t xml:space="preserve">* </w:t>
      </w:r>
      <w:r>
        <w:rPr>
          <w:rFonts w:ascii="Arial" w:hAnsi="Arial"/>
        </w:rPr>
        <w:t xml:space="preserve">przedmiot zamówienia powinien być opisany w taki sposób, aby sprawdzenie spełnienia wymagań stawianych przez Zamawiającego w tym względzie mogło być dokonane w sposób jednoznaczny tj. </w:t>
      </w:r>
      <w:r w:rsidRPr="00D9140C">
        <w:rPr>
          <w:rFonts w:ascii="Arial" w:hAnsi="Arial"/>
          <w:u w:val="single"/>
        </w:rPr>
        <w:t>proszę podać długość odcinków sieci.</w:t>
      </w: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sz w:val="22"/>
        </w:rPr>
      </w:pP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jc w:val="both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(podpis)</w:t>
      </w:r>
    </w:p>
    <w:p w:rsidR="00360A97" w:rsidRDefault="00360A97">
      <w:pPr>
        <w:ind w:left="5670"/>
        <w:jc w:val="both"/>
        <w:rPr>
          <w:rFonts w:ascii="Arial" w:hAnsi="Arial"/>
          <w:sz w:val="22"/>
        </w:rPr>
      </w:pPr>
    </w:p>
    <w:p w:rsidR="00360A97" w:rsidRDefault="00360A97">
      <w:pPr>
        <w:jc w:val="center"/>
        <w:rPr>
          <w:rFonts w:ascii="Arial" w:hAnsi="Arial"/>
          <w:i/>
          <w:sz w:val="22"/>
        </w:rPr>
        <w:sectPr w:rsidR="00360A97">
          <w:headerReference w:type="default" r:id="rId8"/>
          <w:footerReference w:type="even" r:id="rId9"/>
          <w:footerReference w:type="default" r:id="rId10"/>
          <w:type w:val="continuous"/>
          <w:pgSz w:w="11906" w:h="16838" w:code="9"/>
          <w:pgMar w:top="1134" w:right="1134" w:bottom="1134" w:left="1134" w:header="708" w:footer="708" w:gutter="0"/>
          <w:cols w:space="708"/>
        </w:sectPr>
      </w:pPr>
    </w:p>
    <w:p w:rsidR="00360A97" w:rsidRDefault="00360A97">
      <w:pPr>
        <w:jc w:val="right"/>
        <w:rPr>
          <w:rFonts w:ascii="Arial" w:hAnsi="Arial"/>
          <w:i/>
          <w:sz w:val="22"/>
        </w:rPr>
      </w:pPr>
    </w:p>
    <w:p w:rsidR="00360A97" w:rsidRDefault="00360A97">
      <w:pPr>
        <w:jc w:val="right"/>
        <w:rPr>
          <w:rFonts w:ascii="Arial" w:hAnsi="Arial"/>
          <w:i/>
        </w:rPr>
      </w:pPr>
      <w:r>
        <w:rPr>
          <w:rFonts w:ascii="Arial" w:hAnsi="Arial"/>
          <w:i/>
        </w:rPr>
        <w:t>Załącznik nr 4</w:t>
      </w:r>
    </w:p>
    <w:p w:rsidR="00360A97" w:rsidRDefault="00360A97">
      <w:pPr>
        <w:rPr>
          <w:rFonts w:ascii="Arial" w:hAnsi="Arial"/>
          <w:i/>
          <w:sz w:val="22"/>
        </w:rPr>
      </w:pPr>
    </w:p>
    <w:p w:rsidR="00360A97" w:rsidRPr="00AF5285" w:rsidRDefault="00AF5285" w:rsidP="00AF5285">
      <w:pPr>
        <w:jc w:val="center"/>
        <w:rPr>
          <w:rFonts w:ascii="Arial" w:hAnsi="Arial"/>
          <w:sz w:val="24"/>
          <w:szCs w:val="24"/>
        </w:rPr>
      </w:pPr>
      <w:r w:rsidRPr="00AF5285">
        <w:rPr>
          <w:rFonts w:ascii="Arial" w:hAnsi="Arial"/>
          <w:b/>
          <w:sz w:val="24"/>
          <w:szCs w:val="24"/>
        </w:rPr>
        <w:t xml:space="preserve">Wykaz osób skierowanych przez wykonawcę do realizacji zamówienia, w szczególności odpowiedzialnych za </w:t>
      </w:r>
      <w:r>
        <w:rPr>
          <w:rFonts w:ascii="Arial" w:hAnsi="Arial"/>
          <w:b/>
          <w:sz w:val="24"/>
          <w:szCs w:val="24"/>
        </w:rPr>
        <w:br/>
      </w:r>
      <w:r w:rsidRPr="00AF5285">
        <w:rPr>
          <w:rFonts w:ascii="Arial" w:hAnsi="Arial"/>
          <w:b/>
          <w:sz w:val="24"/>
          <w:szCs w:val="24"/>
        </w:rPr>
        <w:t>świadczenie usług,</w:t>
      </w:r>
      <w:r>
        <w:rPr>
          <w:rFonts w:ascii="Arial" w:hAnsi="Arial"/>
          <w:b/>
          <w:sz w:val="24"/>
          <w:szCs w:val="24"/>
        </w:rPr>
        <w:t xml:space="preserve"> </w:t>
      </w:r>
      <w:r w:rsidRPr="00AF5285">
        <w:rPr>
          <w:rFonts w:ascii="Arial" w:hAnsi="Arial"/>
          <w:b/>
          <w:sz w:val="24"/>
          <w:szCs w:val="24"/>
        </w:rPr>
        <w:t>kontrolę jakości lub kierowanie robotami budowlanymi</w:t>
      </w:r>
    </w:p>
    <w:p w:rsidR="00360A97" w:rsidRDefault="00360A97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AF5285" w:rsidRDefault="00AF5285">
      <w:pPr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Nazwa i adres Wykonawcy: .................................................................................................................................................................................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</w:p>
    <w:tbl>
      <w:tblPr>
        <w:tblW w:w="14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835"/>
        <w:gridCol w:w="3260"/>
        <w:gridCol w:w="2552"/>
        <w:gridCol w:w="2551"/>
      </w:tblGrid>
      <w:tr w:rsidR="00360A97">
        <w:trPr>
          <w:trHeight w:val="939"/>
        </w:trPr>
        <w:tc>
          <w:tcPr>
            <w:tcW w:w="3189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Nazwisko i imię</w:t>
            </w:r>
          </w:p>
        </w:tc>
        <w:tc>
          <w:tcPr>
            <w:tcW w:w="2835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Cs/>
                <w:i/>
                <w:iCs/>
              </w:rPr>
            </w:pPr>
            <w:r>
              <w:rPr>
                <w:rFonts w:ascii="Arial" w:hAnsi="Arial"/>
                <w:b/>
              </w:rPr>
              <w:t xml:space="preserve">Kwalifikacje zawodowe </w:t>
            </w:r>
            <w:r>
              <w:rPr>
                <w:rFonts w:ascii="Arial" w:hAnsi="Arial"/>
                <w:b/>
              </w:rPr>
              <w:br/>
            </w:r>
            <w:r>
              <w:rPr>
                <w:rFonts w:ascii="Arial" w:hAnsi="Arial"/>
                <w:bCs/>
                <w:i/>
                <w:iCs/>
              </w:rPr>
              <w:t>(podać nr i rodzaj uprawnień)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  <w:vertAlign w:val="superscript"/>
              </w:rPr>
            </w:pPr>
          </w:p>
        </w:tc>
        <w:tc>
          <w:tcPr>
            <w:tcW w:w="3260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Doświadczenie zawodowe </w:t>
            </w:r>
          </w:p>
          <w:p w:rsidR="00360A97" w:rsidRDefault="00360A97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552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Zakres wykonywanych czynności</w:t>
            </w:r>
          </w:p>
        </w:tc>
        <w:tc>
          <w:tcPr>
            <w:tcW w:w="2551" w:type="dxa"/>
            <w:shd w:val="pct12" w:color="auto" w:fill="auto"/>
            <w:vAlign w:val="center"/>
          </w:tcPr>
          <w:p w:rsidR="00360A97" w:rsidRDefault="00360A97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Informacja o podstawie do dysponowania wskazaną osobą </w:t>
            </w:r>
            <w:r>
              <w:rPr>
                <w:rFonts w:ascii="Arial" w:hAnsi="Arial"/>
                <w:b/>
                <w:vertAlign w:val="superscript"/>
              </w:rPr>
              <w:t>1)</w:t>
            </w:r>
          </w:p>
        </w:tc>
      </w:tr>
      <w:tr w:rsidR="00360A97">
        <w:trPr>
          <w:trHeight w:val="1376"/>
        </w:trPr>
        <w:tc>
          <w:tcPr>
            <w:tcW w:w="3189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2835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  <w:tc>
          <w:tcPr>
            <w:tcW w:w="3260" w:type="dxa"/>
            <w:vAlign w:val="center"/>
          </w:tcPr>
          <w:p w:rsidR="00360A97" w:rsidRDefault="00360A97">
            <w:pPr>
              <w:rPr>
                <w:rFonts w:ascii="Arial" w:hAnsi="Arial"/>
              </w:rPr>
            </w:pPr>
          </w:p>
          <w:p w:rsidR="00360A97" w:rsidRDefault="00360A9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doświadczenie jako kierownik budowy: ......................... </w:t>
            </w:r>
          </w:p>
          <w:p w:rsidR="00360A97" w:rsidRDefault="00360A97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8"/>
              </w:rPr>
              <w:t xml:space="preserve">              </w:t>
            </w:r>
            <w:r>
              <w:rPr>
                <w:rFonts w:ascii="Arial" w:hAnsi="Arial"/>
                <w:i/>
                <w:iCs/>
                <w:sz w:val="16"/>
              </w:rPr>
              <w:t>(podać w latach)</w:t>
            </w:r>
          </w:p>
        </w:tc>
        <w:tc>
          <w:tcPr>
            <w:tcW w:w="2552" w:type="dxa"/>
            <w:vAlign w:val="center"/>
          </w:tcPr>
          <w:p w:rsidR="00360A97" w:rsidRDefault="00360A97">
            <w:pPr>
              <w:jc w:val="center"/>
              <w:rPr>
                <w:rFonts w:ascii="Arial" w:hAnsi="Arial"/>
              </w:rPr>
            </w:pPr>
          </w:p>
          <w:p w:rsidR="00360A97" w:rsidRDefault="00360A97">
            <w:pPr>
              <w:pStyle w:val="Tekstprzypisudolnego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kierownik </w:t>
            </w:r>
            <w:r>
              <w:rPr>
                <w:rFonts w:ascii="Arial" w:hAnsi="Arial"/>
              </w:rPr>
              <w:br/>
              <w:t>budowy</w:t>
            </w:r>
          </w:p>
        </w:tc>
        <w:tc>
          <w:tcPr>
            <w:tcW w:w="2551" w:type="dxa"/>
          </w:tcPr>
          <w:p w:rsidR="00360A97" w:rsidRDefault="00360A97">
            <w:pPr>
              <w:jc w:val="both"/>
              <w:rPr>
                <w:rFonts w:ascii="Arial" w:hAnsi="Arial"/>
              </w:rPr>
            </w:pPr>
          </w:p>
        </w:tc>
      </w:tr>
    </w:tbl>
    <w:p w:rsidR="00360A97" w:rsidRDefault="00360A97">
      <w:pPr>
        <w:jc w:val="both"/>
        <w:rPr>
          <w:rFonts w:ascii="Arial" w:hAnsi="Arial" w:cs="Arial"/>
          <w:vertAlign w:val="superscript"/>
        </w:rPr>
      </w:pPr>
    </w:p>
    <w:p w:rsidR="00360A97" w:rsidRDefault="00360A97">
      <w:pPr>
        <w:jc w:val="both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1) </w:t>
      </w:r>
      <w:r>
        <w:rPr>
          <w:rFonts w:ascii="Arial" w:hAnsi="Arial" w:cs="Arial"/>
        </w:rPr>
        <w:t xml:space="preserve">w rubryce należy podać na jakiej podstawie wykonawca dysponuje osobą (np. umowa o pracę, </w:t>
      </w:r>
      <w:proofErr w:type="spellStart"/>
      <w:r>
        <w:rPr>
          <w:rFonts w:ascii="Arial" w:hAnsi="Arial" w:cs="Arial"/>
        </w:rPr>
        <w:t>umowa-zlecenie</w:t>
      </w:r>
      <w:proofErr w:type="spellEnd"/>
      <w:r>
        <w:rPr>
          <w:rFonts w:ascii="Arial" w:hAnsi="Arial" w:cs="Arial"/>
        </w:rPr>
        <w:t>, zobowiązanie lub inne)</w:t>
      </w:r>
    </w:p>
    <w:p w:rsidR="00360A97" w:rsidRDefault="00360A97">
      <w:pPr>
        <w:jc w:val="both"/>
        <w:rPr>
          <w:rFonts w:ascii="Arial" w:hAnsi="Arial"/>
          <w:u w:val="single"/>
        </w:rPr>
      </w:pPr>
      <w:r>
        <w:rPr>
          <w:rFonts w:ascii="Arial" w:hAnsi="Arial"/>
        </w:rPr>
        <w:t xml:space="preserve">Jeżeli wykonawca polega na osobach zdolnych do wykonania zamówienia innych podmiotów, niezależnie od charakteru prawnego łączących go z nimi stosunków, jest zobowiązany udowodnić zamawiającemu, iż będzie dysponował zasobami niezbędnymi do realizacji zamówienia, w szczególności przedstawiając w tym celu </w:t>
      </w:r>
      <w:r>
        <w:rPr>
          <w:rFonts w:ascii="Arial" w:hAnsi="Arial"/>
          <w:u w:val="single"/>
        </w:rPr>
        <w:t>pisemne zobowiązanie tych podmiotów do oddania mu do dyspozycji niezbędnych zasobów na okres korzystania z nich przy wykonywaniu zamówienia (zał. nr 5).</w:t>
      </w:r>
    </w:p>
    <w:p w:rsidR="00360A97" w:rsidRDefault="00360A97">
      <w:pPr>
        <w:ind w:left="360"/>
        <w:jc w:val="both"/>
        <w:rPr>
          <w:rFonts w:ascii="Arial" w:hAnsi="Arial" w:cs="Arial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ind w:left="10206"/>
        <w:jc w:val="both"/>
        <w:rPr>
          <w:rFonts w:ascii="Arial" w:hAnsi="Arial"/>
          <w:sz w:val="22"/>
        </w:rPr>
      </w:pPr>
    </w:p>
    <w:p w:rsidR="00360A97" w:rsidRDefault="00360A97">
      <w:pPr>
        <w:jc w:val="right"/>
        <w:rPr>
          <w:rFonts w:ascii="Arial" w:hAnsi="Arial"/>
          <w:i/>
          <w:iCs/>
          <w:color w:val="000000"/>
          <w:sz w:val="18"/>
          <w:szCs w:val="18"/>
        </w:rPr>
      </w:pPr>
      <w:r>
        <w:rPr>
          <w:rFonts w:ascii="Arial" w:hAnsi="Arial"/>
          <w:color w:val="000000"/>
        </w:rPr>
        <w:t>.................................</w:t>
      </w:r>
      <w:r>
        <w:rPr>
          <w:rFonts w:ascii="Arial" w:hAnsi="Arial"/>
          <w:i/>
          <w:iCs/>
          <w:color w:val="000000"/>
          <w:sz w:val="18"/>
          <w:szCs w:val="18"/>
        </w:rPr>
        <w:t>(miejscowość), dnia ..............................r.</w:t>
      </w:r>
      <w:r>
        <w:rPr>
          <w:rFonts w:ascii="Arial" w:hAnsi="Arial"/>
          <w:i/>
          <w:iCs/>
          <w:color w:val="000000"/>
          <w:sz w:val="18"/>
          <w:szCs w:val="18"/>
        </w:rPr>
        <w:tab/>
      </w:r>
      <w:r>
        <w:rPr>
          <w:rFonts w:ascii="Arial" w:hAnsi="Arial"/>
          <w:i/>
          <w:iCs/>
          <w:color w:val="000000"/>
          <w:sz w:val="18"/>
          <w:szCs w:val="18"/>
        </w:rPr>
        <w:tab/>
        <w:t>.......................................................</w:t>
      </w:r>
    </w:p>
    <w:p w:rsidR="00360A97" w:rsidRDefault="00360A97">
      <w:pPr>
        <w:ind w:left="10773" w:firstLine="567"/>
        <w:jc w:val="center"/>
        <w:rPr>
          <w:rFonts w:ascii="Arial" w:hAnsi="Arial"/>
          <w:sz w:val="22"/>
        </w:rPr>
      </w:pPr>
      <w:r>
        <w:rPr>
          <w:rFonts w:ascii="Arial" w:hAnsi="Arial"/>
          <w:i/>
          <w:iCs/>
          <w:color w:val="000000"/>
          <w:sz w:val="18"/>
          <w:szCs w:val="18"/>
        </w:rPr>
        <w:t>(podpis)</w:t>
      </w:r>
    </w:p>
    <w:p w:rsidR="00360A97" w:rsidRDefault="00360A97">
      <w:pPr>
        <w:jc w:val="right"/>
        <w:rPr>
          <w:rFonts w:ascii="Arial" w:hAnsi="Arial" w:cs="Arial"/>
          <w:i/>
          <w:sz w:val="22"/>
        </w:rPr>
        <w:sectPr w:rsidR="00360A97">
          <w:headerReference w:type="default" r:id="rId11"/>
          <w:footerReference w:type="even" r:id="rId12"/>
          <w:footerReference w:type="default" r:id="rId13"/>
          <w:type w:val="continuous"/>
          <w:pgSz w:w="16838" w:h="11906" w:orient="landscape" w:code="9"/>
          <w:pgMar w:top="1134" w:right="1134" w:bottom="1134" w:left="1134" w:header="709" w:footer="709" w:gutter="0"/>
          <w:cols w:space="708"/>
        </w:sectPr>
      </w:pPr>
    </w:p>
    <w:p w:rsidR="00360A97" w:rsidRDefault="00360A97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lastRenderedPageBreak/>
        <w:t>Załącznik nr 5</w:t>
      </w: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rPr>
          <w:rFonts w:ascii="Arial" w:hAnsi="Arial" w:cs="Arial"/>
          <w:i/>
          <w:sz w:val="22"/>
        </w:rPr>
      </w:pPr>
    </w:p>
    <w:p w:rsidR="00360A97" w:rsidRDefault="00360A97">
      <w:pPr>
        <w:pStyle w:val="Nagwek3"/>
        <w:rPr>
          <w:rFonts w:cs="Arial"/>
          <w:szCs w:val="28"/>
        </w:rPr>
      </w:pPr>
      <w:r>
        <w:rPr>
          <w:rFonts w:cs="Arial"/>
          <w:szCs w:val="28"/>
        </w:rPr>
        <w:t>ZOBOWIĄZANIE DO UDOSTĘPNIENIA ZASOBÓW PODMIOTU TRZECIEGO</w:t>
      </w: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  <w:b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jc w:val="center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My, niżej podpisani, upoważnieni do reprezentowania firmy: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……………………………………….......………...............................................................................................</w:t>
      </w:r>
    </w:p>
    <w:p w:rsidR="00360A97" w:rsidRDefault="00360A97">
      <w:pPr>
        <w:spacing w:line="360" w:lineRule="auto"/>
        <w:jc w:val="center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nazwę i adres podmiotu trzeciego)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udostępniamy Wykonawcy:</w:t>
      </w: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/>
        </w:rPr>
      </w:pPr>
    </w:p>
    <w:p w:rsidR="00360A97" w:rsidRDefault="00360A97">
      <w:pPr>
        <w:jc w:val="both"/>
        <w:rPr>
          <w:rFonts w:ascii="Arial" w:hAnsi="Arial"/>
        </w:rPr>
      </w:pPr>
      <w:r>
        <w:rPr>
          <w:rFonts w:ascii="Arial" w:hAnsi="Arial"/>
        </w:rPr>
        <w:t>........................................................................................................................................................................</w:t>
      </w:r>
    </w:p>
    <w:p w:rsidR="00360A97" w:rsidRDefault="00360A97">
      <w:pPr>
        <w:ind w:left="2835" w:firstLine="567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>/podać nazwę i adres Wykonawcy/</w:t>
      </w:r>
    </w:p>
    <w:p w:rsidR="00360A97" w:rsidRDefault="00360A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swoje zasoby w postaci:</w:t>
      </w:r>
    </w:p>
    <w:p w:rsidR="00360A97" w:rsidRDefault="00360A97">
      <w:pPr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osób zdolnych do wykonania zamówienia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w celu realizacji przedmiotu przetargu: </w:t>
      </w:r>
    </w:p>
    <w:p w:rsidR="007C1168" w:rsidRDefault="007C1168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D433F1" w:rsidRDefault="00D433F1" w:rsidP="00D433F1">
      <w:pPr>
        <w:pStyle w:val="Lista"/>
        <w:jc w:val="both"/>
        <w:rPr>
          <w:b/>
          <w:bCs/>
          <w:i/>
          <w:iCs/>
          <w:sz w:val="28"/>
          <w:szCs w:val="36"/>
        </w:rPr>
      </w:pPr>
    </w:p>
    <w:p w:rsidR="00D433F1" w:rsidRPr="00D433F1" w:rsidRDefault="00D433F1" w:rsidP="00D433F1">
      <w:pPr>
        <w:pStyle w:val="Lista"/>
        <w:jc w:val="both"/>
        <w:rPr>
          <w:b/>
          <w:bCs/>
          <w:i/>
          <w:iCs/>
          <w:sz w:val="28"/>
          <w:szCs w:val="36"/>
        </w:rPr>
      </w:pPr>
      <w:r w:rsidRPr="00D433F1">
        <w:rPr>
          <w:b/>
          <w:bCs/>
          <w:i/>
          <w:iCs/>
          <w:sz w:val="28"/>
          <w:szCs w:val="36"/>
        </w:rPr>
        <w:t>BUDOWA SIECI KANALIZACJI SANITARNEJ W ULICACH: MALINOWA,</w:t>
      </w:r>
      <w:r w:rsidR="0021557E">
        <w:rPr>
          <w:b/>
          <w:bCs/>
          <w:i/>
          <w:iCs/>
          <w:sz w:val="28"/>
          <w:szCs w:val="36"/>
        </w:rPr>
        <w:t xml:space="preserve"> </w:t>
      </w:r>
      <w:r w:rsidRPr="00D433F1">
        <w:rPr>
          <w:b/>
          <w:bCs/>
          <w:i/>
          <w:iCs/>
          <w:sz w:val="28"/>
          <w:szCs w:val="36"/>
        </w:rPr>
        <w:t>BŁĘKITNA, TĘCZOWA, SREBRNA I ZŁOTA  W ŚWIDNIKU</w:t>
      </w: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</w:p>
    <w:p w:rsidR="00360A97" w:rsidRDefault="00360A97">
      <w:pPr>
        <w:pStyle w:val="Lista"/>
        <w:overflowPunct/>
        <w:autoSpaceDE/>
        <w:autoSpaceDN/>
        <w:adjustRightInd/>
        <w:ind w:left="0" w:right="-1" w:firstLine="0"/>
        <w:jc w:val="both"/>
        <w:textAlignment w:val="auto"/>
        <w:rPr>
          <w:rFonts w:cs="Arial"/>
          <w:sz w:val="20"/>
        </w:rPr>
      </w:pPr>
      <w:r>
        <w:rPr>
          <w:rFonts w:cs="Arial"/>
          <w:sz w:val="20"/>
        </w:rPr>
        <w:t xml:space="preserve">ogłoszonego przez Przedsiębiorstwo Komunalne „Pegimek” Sp. z o.o. w Świdniku. </w:t>
      </w:r>
    </w:p>
    <w:p w:rsidR="00360A97" w:rsidRDefault="00360A97">
      <w:pPr>
        <w:spacing w:before="120"/>
        <w:jc w:val="both"/>
        <w:rPr>
          <w:rFonts w:ascii="Arial" w:hAnsi="Arial" w:cs="Arial"/>
          <w:b/>
          <w:i/>
          <w:sz w:val="26"/>
          <w:szCs w:val="26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dostępnych wykonawcy zasobów innego podmiotu: …..........................................................................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Sposób wykorzystania zasobów innego podmiotu przez wykonawcę przy wykonywaniu zamówienia: ….........................................................................................................................................................................</w:t>
      </w:r>
    </w:p>
    <w:p w:rsidR="00360A97" w:rsidRDefault="00360A97">
      <w:pPr>
        <w:jc w:val="both"/>
        <w:rPr>
          <w:rFonts w:ascii="Arial" w:hAnsi="Arial" w:cs="Arial"/>
          <w:lang w:eastAsia="ar-SA"/>
        </w:rPr>
      </w:pPr>
    </w:p>
    <w:p w:rsidR="00360A97" w:rsidRDefault="00360A97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Charakter stosunku jaki będzie łączył wykonawcę z innym podmiotem: …........................................................</w:t>
      </w:r>
    </w:p>
    <w:p w:rsidR="007C1168" w:rsidRDefault="007C1168">
      <w:pPr>
        <w:spacing w:before="120"/>
        <w:jc w:val="both"/>
        <w:rPr>
          <w:rFonts w:ascii="Arial" w:hAnsi="Arial" w:cs="Arial"/>
          <w:lang w:eastAsia="ar-SA"/>
        </w:rPr>
      </w:pPr>
    </w:p>
    <w:p w:rsidR="00360A97" w:rsidRDefault="00360A97">
      <w:pPr>
        <w:spacing w:before="120"/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>Zakres i okres udziału innego podmiotu przy wykonywaniu zamówienia: ….....................................................</w:t>
      </w:r>
    </w:p>
    <w:p w:rsidR="00360A97" w:rsidRDefault="00360A97">
      <w:pPr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</w:p>
    <w:p w:rsidR="00360A97" w:rsidRDefault="00360A97">
      <w:pPr>
        <w:ind w:left="567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................................................................</w:t>
      </w:r>
    </w:p>
    <w:p w:rsidR="00360A97" w:rsidRDefault="00360A97">
      <w:pPr>
        <w:ind w:left="5670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/data i podpis osoby upoważnionej do reprezentowania podmiotu trzeciego/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7C1168" w:rsidRDefault="007C1168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</w:p>
    <w:p w:rsidR="00360A97" w:rsidRDefault="00360A97">
      <w:pPr>
        <w:pStyle w:val="Tytu"/>
        <w:jc w:val="left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Uwaga! 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>Powyższe zobowiązanie podmiotu trzeciego należy przedstawić w oryginale lub kserokopii poświadczonej za zgodność z oryginałem przez ten podmiot.</w:t>
      </w:r>
    </w:p>
    <w:p w:rsidR="00360A97" w:rsidRDefault="00360A97">
      <w:pPr>
        <w:pStyle w:val="Tytu"/>
        <w:numPr>
          <w:ilvl w:val="1"/>
          <w:numId w:val="3"/>
        </w:numPr>
        <w:jc w:val="both"/>
        <w:rPr>
          <w:rFonts w:cs="Arial"/>
          <w:i/>
          <w:iCs/>
          <w:sz w:val="20"/>
        </w:rPr>
      </w:pPr>
      <w:r>
        <w:rPr>
          <w:rFonts w:cs="Arial"/>
          <w:i/>
          <w:iCs/>
          <w:sz w:val="20"/>
        </w:rPr>
        <w:t xml:space="preserve">Jeżeli wykonawca nie korzysta z zasobów podmiotu trzeciego </w:t>
      </w:r>
      <w:r>
        <w:rPr>
          <w:rFonts w:cs="Arial"/>
          <w:i/>
          <w:iCs/>
          <w:sz w:val="20"/>
          <w:u w:val="single"/>
        </w:rPr>
        <w:t>nie składa</w:t>
      </w:r>
      <w:r>
        <w:rPr>
          <w:rFonts w:cs="Arial"/>
          <w:i/>
          <w:iCs/>
          <w:sz w:val="20"/>
        </w:rPr>
        <w:t xml:space="preserve"> powyższego zobowiązania.</w:t>
      </w:r>
    </w:p>
    <w:p w:rsidR="00360A97" w:rsidRDefault="00360A97">
      <w:pPr>
        <w:pStyle w:val="Tytu"/>
        <w:ind w:left="2124" w:firstLine="708"/>
        <w:jc w:val="right"/>
        <w:rPr>
          <w:rFonts w:cs="Arial"/>
          <w:i/>
          <w:iCs/>
          <w:sz w:val="22"/>
        </w:rPr>
      </w:pPr>
      <w:r>
        <w:rPr>
          <w:rFonts w:cs="Arial"/>
          <w:i/>
          <w:iCs/>
          <w:sz w:val="22"/>
        </w:rPr>
        <w:lastRenderedPageBreak/>
        <w:t xml:space="preserve">Załącznik nr 6 </w:t>
      </w:r>
    </w:p>
    <w:p w:rsidR="00360A97" w:rsidRDefault="00360A97"/>
    <w:p w:rsidR="00360A97" w:rsidRPr="00D9140C" w:rsidRDefault="00360A97">
      <w:pPr>
        <w:pStyle w:val="Nagwek1"/>
        <w:jc w:val="center"/>
        <w:rPr>
          <w:rFonts w:cs="Arial"/>
          <w:bCs/>
          <w:i/>
          <w:iCs/>
          <w:sz w:val="22"/>
          <w:szCs w:val="22"/>
        </w:rPr>
      </w:pPr>
      <w:r w:rsidRPr="00D9140C">
        <w:rPr>
          <w:rFonts w:cs="Arial"/>
          <w:bCs/>
          <w:sz w:val="22"/>
          <w:szCs w:val="22"/>
        </w:rPr>
        <w:t xml:space="preserve">Umowa o wykonanie robót budowlanych nr </w:t>
      </w:r>
      <w:r w:rsidR="00D433F1">
        <w:rPr>
          <w:rFonts w:cs="Arial"/>
          <w:bCs/>
          <w:sz w:val="22"/>
          <w:szCs w:val="22"/>
        </w:rPr>
        <w:t>1</w:t>
      </w:r>
      <w:r w:rsidR="00D9140C" w:rsidRPr="00D9140C">
        <w:rPr>
          <w:rFonts w:cs="Arial"/>
          <w:bCs/>
          <w:sz w:val="22"/>
          <w:szCs w:val="22"/>
        </w:rPr>
        <w:t>4</w:t>
      </w:r>
      <w:r w:rsidRPr="00D9140C">
        <w:rPr>
          <w:rFonts w:cs="Arial"/>
          <w:bCs/>
          <w:sz w:val="22"/>
          <w:szCs w:val="22"/>
        </w:rPr>
        <w:t>/201</w:t>
      </w:r>
      <w:r w:rsidR="00D9140C" w:rsidRPr="00D9140C">
        <w:rPr>
          <w:rFonts w:cs="Arial"/>
          <w:bCs/>
          <w:sz w:val="22"/>
          <w:szCs w:val="22"/>
        </w:rPr>
        <w:t>8</w:t>
      </w:r>
      <w:r w:rsidRPr="00D9140C">
        <w:rPr>
          <w:rFonts w:cs="Arial"/>
          <w:bCs/>
          <w:sz w:val="22"/>
          <w:szCs w:val="22"/>
        </w:rPr>
        <w:t>/S  - wzór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zawarta w dniu …………………….. r. w Świdniku pomiędzy:</w:t>
      </w:r>
    </w:p>
    <w:p w:rsidR="00D433F1" w:rsidRPr="00D433F1" w:rsidRDefault="00D433F1" w:rsidP="00D433F1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b/>
          <w:bCs/>
          <w:spacing w:val="-2"/>
          <w:sz w:val="22"/>
          <w:szCs w:val="22"/>
        </w:rPr>
        <w:t xml:space="preserve">Przedsiębiorstwem Komunalnym „PEGIMEK” Sp. z o. o. </w:t>
      </w:r>
      <w:r w:rsidRPr="00D433F1">
        <w:rPr>
          <w:rFonts w:ascii="Arial" w:hAnsi="Arial" w:cs="Arial"/>
          <w:spacing w:val="-2"/>
          <w:sz w:val="22"/>
          <w:szCs w:val="22"/>
        </w:rPr>
        <w:t xml:space="preserve">z siedzibą przy ul. Marii Konopnickiej 3, 21-040 Świdnik, zarejestrowana w Sądzie Rejonowym Lublin-Wschód w Lublinie z siedzibą w Świdniku VI Wydział Gospodarczy Krajowego Rejestru Sądowego pod numerem KRS 0000124113, NIP: 713-020-78-84, </w:t>
      </w:r>
      <w:r w:rsidRPr="00D433F1">
        <w:rPr>
          <w:rFonts w:ascii="Arial" w:hAnsi="Arial" w:cs="Arial"/>
          <w:sz w:val="22"/>
          <w:szCs w:val="22"/>
        </w:rPr>
        <w:t xml:space="preserve">REGON: 430121305, </w:t>
      </w:r>
      <w:r w:rsidRPr="00D433F1">
        <w:rPr>
          <w:rFonts w:ascii="Arial" w:hAnsi="Arial" w:cs="Arial"/>
          <w:spacing w:val="-2"/>
          <w:sz w:val="22"/>
          <w:szCs w:val="22"/>
        </w:rPr>
        <w:t>wysokość kapitału zakładowego 22 881 500,00 zł, reprezentowana przez:</w:t>
      </w:r>
    </w:p>
    <w:p w:rsidR="00D433F1" w:rsidRPr="00D433F1" w:rsidRDefault="00D433F1" w:rsidP="00D433F1">
      <w:pPr>
        <w:tabs>
          <w:tab w:val="left" w:pos="-720"/>
          <w:tab w:val="num" w:pos="437"/>
        </w:tabs>
        <w:suppressAutoHyphens/>
        <w:ind w:left="477" w:hanging="397"/>
        <w:jc w:val="both"/>
        <w:rPr>
          <w:rFonts w:ascii="Arial" w:hAnsi="Arial" w:cs="Arial"/>
          <w:spacing w:val="-2"/>
          <w:sz w:val="22"/>
          <w:szCs w:val="22"/>
        </w:rPr>
      </w:pPr>
      <w:r w:rsidRPr="00D433F1">
        <w:rPr>
          <w:rFonts w:ascii="Arial" w:hAnsi="Arial" w:cs="Arial"/>
          <w:spacing w:val="-2"/>
          <w:sz w:val="22"/>
          <w:szCs w:val="22"/>
        </w:rPr>
        <w:t xml:space="preserve">1. Huberta </w:t>
      </w:r>
      <w:proofErr w:type="spellStart"/>
      <w:r w:rsidRPr="00D433F1">
        <w:rPr>
          <w:rFonts w:ascii="Arial" w:hAnsi="Arial" w:cs="Arial"/>
          <w:spacing w:val="-2"/>
          <w:sz w:val="22"/>
          <w:szCs w:val="22"/>
        </w:rPr>
        <w:t>Obrusiewicza</w:t>
      </w:r>
      <w:proofErr w:type="spellEnd"/>
      <w:r w:rsidRPr="00D433F1">
        <w:rPr>
          <w:rFonts w:ascii="Arial" w:hAnsi="Arial" w:cs="Arial"/>
          <w:spacing w:val="-2"/>
          <w:sz w:val="22"/>
          <w:szCs w:val="22"/>
        </w:rPr>
        <w:t xml:space="preserve"> – Prezesa Zarządu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Zamawiającym,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a ……………………………………………………………………………….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zwanym dalej Wykonawcą,</w:t>
      </w:r>
    </w:p>
    <w:p w:rsidR="00D433F1" w:rsidRPr="00D433F1" w:rsidRDefault="00D433F1" w:rsidP="00D433F1">
      <w:pPr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 następującej treści: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</w:t>
      </w:r>
    </w:p>
    <w:p w:rsidR="00D433F1" w:rsidRPr="00D433F1" w:rsidRDefault="00D433F1" w:rsidP="00D433F1">
      <w:pPr>
        <w:numPr>
          <w:ilvl w:val="0"/>
          <w:numId w:val="29"/>
        </w:num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zleca, a Wykonawca przyjmuje do wykonania zadanie pn</w:t>
      </w:r>
      <w:r w:rsidRPr="00BB363E">
        <w:rPr>
          <w:rFonts w:ascii="Arial" w:hAnsi="Arial" w:cs="Arial"/>
          <w:b/>
          <w:sz w:val="22"/>
          <w:szCs w:val="22"/>
        </w:rPr>
        <w:t xml:space="preserve">. </w:t>
      </w:r>
      <w:r w:rsidR="00BB363E" w:rsidRPr="00BB363E">
        <w:rPr>
          <w:rFonts w:ascii="Arial" w:hAnsi="Arial" w:cs="Arial"/>
          <w:b/>
          <w:sz w:val="22"/>
          <w:szCs w:val="22"/>
        </w:rPr>
        <w:t>„Budowa sieci kanalizacji sanitarnej w ulicach: Malinowa, Błękitna, Tęczowa, Srebrna i Złota”</w:t>
      </w:r>
      <w:r w:rsidR="00BB363E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obejmujące następujące roboty:</w:t>
      </w:r>
    </w:p>
    <w:p w:rsidR="00BB363E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spacing w:before="120"/>
        <w:jc w:val="both"/>
        <w:rPr>
          <w:rFonts w:ascii="Arial" w:hAnsi="Arial"/>
          <w:sz w:val="22"/>
          <w:szCs w:val="22"/>
        </w:rPr>
      </w:pPr>
      <w:r w:rsidRPr="00BB363E">
        <w:rPr>
          <w:rFonts w:ascii="Arial" w:hAnsi="Arial"/>
          <w:sz w:val="22"/>
          <w:szCs w:val="22"/>
        </w:rPr>
        <w:t>wykonanie robót budowlanych wg dokumentacji projektowej tj.:</w:t>
      </w:r>
    </w:p>
    <w:p w:rsidR="00BB363E" w:rsidRPr="00BB363E" w:rsidRDefault="00BB363E" w:rsidP="00BB363E">
      <w:pPr>
        <w:pStyle w:val="Akapitzlist"/>
        <w:numPr>
          <w:ilvl w:val="2"/>
          <w:numId w:val="36"/>
        </w:numPr>
        <w:tabs>
          <w:tab w:val="left" w:pos="142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B363E">
        <w:rPr>
          <w:rFonts w:ascii="Arial" w:hAnsi="Arial" w:cs="Arial"/>
          <w:b/>
          <w:sz w:val="22"/>
          <w:szCs w:val="22"/>
        </w:rPr>
        <w:t>ul. Malinowa:</w:t>
      </w:r>
    </w:p>
    <w:p w:rsidR="00BB363E" w:rsidRPr="00BB363E" w:rsidRDefault="00BB363E" w:rsidP="00BB363E">
      <w:pPr>
        <w:tabs>
          <w:tab w:val="left" w:pos="142"/>
        </w:tabs>
        <w:suppressAutoHyphens/>
        <w:ind w:left="1065" w:hanging="357"/>
        <w:jc w:val="both"/>
        <w:rPr>
          <w:rFonts w:ascii="Arial" w:hAnsi="Arial" w:cs="Arial"/>
          <w:sz w:val="22"/>
          <w:szCs w:val="22"/>
          <w:lang w:eastAsia="ar-SA"/>
        </w:rPr>
      </w:pPr>
      <w:r w:rsidRPr="00BB363E">
        <w:rPr>
          <w:rFonts w:ascii="Arial" w:hAnsi="Arial" w:cs="Arial"/>
          <w:sz w:val="22"/>
          <w:szCs w:val="22"/>
        </w:rPr>
        <w:t xml:space="preserve">a) odcinek S4-S24 sieci kanalizacji sanitarnej PVC </w:t>
      </w:r>
      <w:bookmarkStart w:id="1" w:name="_Hlk512600073"/>
      <w:r w:rsidRPr="00BB363E">
        <w:rPr>
          <w:rFonts w:ascii="Arial" w:hAnsi="Arial" w:cs="Arial"/>
          <w:sz w:val="22"/>
          <w:szCs w:val="22"/>
        </w:rPr>
        <w:t>Ø</w:t>
      </w:r>
      <w:bookmarkEnd w:id="1"/>
      <w:r w:rsidRPr="00BB363E">
        <w:rPr>
          <w:rFonts w:ascii="Arial" w:hAnsi="Arial" w:cs="Arial"/>
          <w:sz w:val="22"/>
          <w:szCs w:val="22"/>
        </w:rPr>
        <w:t>200, l = 294,0 m</w:t>
      </w:r>
    </w:p>
    <w:p w:rsidR="00BB363E" w:rsidRPr="00BB363E" w:rsidRDefault="00BB363E" w:rsidP="00BB363E">
      <w:pPr>
        <w:pStyle w:val="Akapitzlist"/>
        <w:numPr>
          <w:ilvl w:val="2"/>
          <w:numId w:val="36"/>
        </w:numPr>
        <w:tabs>
          <w:tab w:val="left" w:pos="142"/>
        </w:tabs>
        <w:suppressAutoHyphens/>
        <w:jc w:val="both"/>
        <w:rPr>
          <w:rFonts w:ascii="Arial" w:hAnsi="Arial" w:cs="Arial"/>
          <w:b/>
          <w:sz w:val="22"/>
          <w:szCs w:val="22"/>
          <w:lang w:eastAsia="ar-SA"/>
        </w:rPr>
      </w:pPr>
      <w:r w:rsidRPr="00BB363E">
        <w:rPr>
          <w:rFonts w:ascii="Arial" w:hAnsi="Arial" w:cs="Arial"/>
          <w:b/>
          <w:sz w:val="22"/>
          <w:szCs w:val="22"/>
        </w:rPr>
        <w:t>ul. Błękitna:</w:t>
      </w:r>
    </w:p>
    <w:p w:rsidR="00BB363E" w:rsidRPr="00BB363E" w:rsidRDefault="00BB363E" w:rsidP="00BB363E">
      <w:pPr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BB363E">
        <w:rPr>
          <w:rFonts w:ascii="Arial" w:hAnsi="Arial" w:cs="Arial"/>
          <w:sz w:val="22"/>
          <w:szCs w:val="22"/>
        </w:rPr>
        <w:t xml:space="preserve">odcinek S1-S2 sieci kanalizacji sanitarnej PVC </w:t>
      </w:r>
      <w:r w:rsidRPr="00BB363E">
        <w:rPr>
          <w:rFonts w:ascii="Arial" w:hAnsi="Arial" w:cs="Arial"/>
          <w:sz w:val="24"/>
          <w:szCs w:val="24"/>
        </w:rPr>
        <w:t>Ø</w:t>
      </w:r>
      <w:r w:rsidRPr="00BB363E">
        <w:rPr>
          <w:rFonts w:ascii="Arial" w:hAnsi="Arial" w:cs="Arial"/>
          <w:sz w:val="22"/>
          <w:szCs w:val="22"/>
        </w:rPr>
        <w:t xml:space="preserve"> 200, l = 30,2 m</w:t>
      </w:r>
    </w:p>
    <w:p w:rsidR="00BB363E" w:rsidRPr="00BB363E" w:rsidRDefault="00BB363E" w:rsidP="00BB363E">
      <w:pPr>
        <w:numPr>
          <w:ilvl w:val="0"/>
          <w:numId w:val="37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BB363E">
        <w:rPr>
          <w:rFonts w:ascii="Arial" w:hAnsi="Arial" w:cs="Arial"/>
          <w:sz w:val="22"/>
          <w:szCs w:val="22"/>
        </w:rPr>
        <w:t xml:space="preserve">odcinek S3-S12 sieci kanalizacji sanitarnej PVC </w:t>
      </w:r>
      <w:r w:rsidRPr="00BB363E">
        <w:rPr>
          <w:rFonts w:ascii="Arial" w:hAnsi="Arial" w:cs="Arial"/>
          <w:sz w:val="24"/>
          <w:szCs w:val="24"/>
        </w:rPr>
        <w:t>Ø</w:t>
      </w:r>
      <w:r w:rsidRPr="00BB363E">
        <w:rPr>
          <w:rFonts w:ascii="Arial" w:hAnsi="Arial" w:cs="Arial"/>
          <w:sz w:val="22"/>
          <w:szCs w:val="22"/>
        </w:rPr>
        <w:t xml:space="preserve"> 200, l = 279,0 m</w:t>
      </w:r>
    </w:p>
    <w:p w:rsidR="00BB363E" w:rsidRPr="00BB363E" w:rsidRDefault="00BB363E" w:rsidP="00BB363E">
      <w:pPr>
        <w:pStyle w:val="Akapitzlist"/>
        <w:numPr>
          <w:ilvl w:val="2"/>
          <w:numId w:val="36"/>
        </w:numPr>
        <w:suppressAutoHyphens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B363E">
        <w:rPr>
          <w:rFonts w:ascii="Arial" w:hAnsi="Arial" w:cs="Arial"/>
          <w:b/>
          <w:sz w:val="22"/>
          <w:szCs w:val="22"/>
        </w:rPr>
        <w:t>ul. Tęczowa:</w:t>
      </w:r>
    </w:p>
    <w:p w:rsidR="00BB363E" w:rsidRPr="00BB363E" w:rsidRDefault="00BB363E" w:rsidP="00BB363E">
      <w:pPr>
        <w:numPr>
          <w:ilvl w:val="0"/>
          <w:numId w:val="39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BB363E">
        <w:rPr>
          <w:rFonts w:ascii="Arial" w:hAnsi="Arial" w:cs="Arial"/>
          <w:sz w:val="22"/>
          <w:szCs w:val="22"/>
        </w:rPr>
        <w:t xml:space="preserve">odcinek S13-S20 sieci kanalizacji sanitarnej PVC </w:t>
      </w:r>
      <w:r w:rsidRPr="00BB363E">
        <w:rPr>
          <w:rFonts w:ascii="Arial" w:hAnsi="Arial" w:cs="Arial"/>
          <w:sz w:val="24"/>
          <w:szCs w:val="24"/>
        </w:rPr>
        <w:t>Ø</w:t>
      </w:r>
      <w:r w:rsidRPr="00BB363E">
        <w:rPr>
          <w:rFonts w:ascii="Arial" w:hAnsi="Arial" w:cs="Arial"/>
          <w:sz w:val="22"/>
          <w:szCs w:val="22"/>
        </w:rPr>
        <w:t xml:space="preserve"> 200, l = 267,7 m</w:t>
      </w:r>
    </w:p>
    <w:p w:rsidR="00BB363E" w:rsidRPr="00BB363E" w:rsidRDefault="00BB363E" w:rsidP="00BB363E">
      <w:pPr>
        <w:pStyle w:val="Akapitzlist"/>
        <w:numPr>
          <w:ilvl w:val="2"/>
          <w:numId w:val="36"/>
        </w:numPr>
        <w:suppressAutoHyphens/>
        <w:contextualSpacing/>
        <w:jc w:val="both"/>
        <w:rPr>
          <w:rFonts w:ascii="Arial" w:hAnsi="Arial" w:cs="Arial"/>
          <w:b/>
          <w:sz w:val="22"/>
          <w:szCs w:val="22"/>
        </w:rPr>
      </w:pPr>
      <w:r w:rsidRPr="00BB363E">
        <w:rPr>
          <w:rFonts w:ascii="Arial" w:hAnsi="Arial" w:cs="Arial"/>
          <w:b/>
          <w:sz w:val="22"/>
          <w:szCs w:val="22"/>
        </w:rPr>
        <w:t>ul. Srebrna i Złota:</w:t>
      </w:r>
    </w:p>
    <w:p w:rsidR="00BB363E" w:rsidRPr="00BB363E" w:rsidRDefault="00BB363E" w:rsidP="00BB363E">
      <w:pPr>
        <w:numPr>
          <w:ilvl w:val="0"/>
          <w:numId w:val="38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BB363E">
        <w:rPr>
          <w:rFonts w:ascii="Arial" w:hAnsi="Arial" w:cs="Arial"/>
          <w:sz w:val="22"/>
          <w:szCs w:val="22"/>
        </w:rPr>
        <w:t xml:space="preserve">odcinek S21-S28 sieci kanalizacji sanitarnej PVC </w:t>
      </w:r>
      <w:r w:rsidRPr="00BB363E">
        <w:rPr>
          <w:rFonts w:ascii="Arial" w:hAnsi="Arial" w:cs="Arial"/>
          <w:sz w:val="24"/>
          <w:szCs w:val="24"/>
        </w:rPr>
        <w:t>Ø</w:t>
      </w:r>
      <w:r w:rsidRPr="00BB363E">
        <w:rPr>
          <w:rFonts w:ascii="Arial" w:hAnsi="Arial" w:cs="Arial"/>
          <w:sz w:val="22"/>
          <w:szCs w:val="22"/>
        </w:rPr>
        <w:t xml:space="preserve"> 200, l = 323,4 m</w:t>
      </w:r>
    </w:p>
    <w:p w:rsidR="00BB363E" w:rsidRPr="00BB363E" w:rsidRDefault="00BB363E" w:rsidP="00BB363E">
      <w:pPr>
        <w:numPr>
          <w:ilvl w:val="0"/>
          <w:numId w:val="38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BB363E">
        <w:rPr>
          <w:rFonts w:ascii="Arial" w:hAnsi="Arial" w:cs="Arial"/>
          <w:sz w:val="22"/>
          <w:szCs w:val="22"/>
        </w:rPr>
        <w:t xml:space="preserve">odcinek S25-S30 sieci kanalizacji sanitarnej PVC </w:t>
      </w:r>
      <w:r w:rsidRPr="00BB363E">
        <w:rPr>
          <w:rFonts w:ascii="Arial" w:hAnsi="Arial" w:cs="Arial"/>
          <w:sz w:val="24"/>
          <w:szCs w:val="24"/>
        </w:rPr>
        <w:t>Ø</w:t>
      </w:r>
      <w:r w:rsidRPr="00BB363E">
        <w:rPr>
          <w:rFonts w:ascii="Arial" w:hAnsi="Arial" w:cs="Arial"/>
          <w:sz w:val="22"/>
          <w:szCs w:val="22"/>
        </w:rPr>
        <w:t xml:space="preserve"> 200, l = 31,0 m</w:t>
      </w:r>
    </w:p>
    <w:p w:rsidR="00BB363E" w:rsidRPr="00BB363E" w:rsidRDefault="00BB363E" w:rsidP="00BB363E">
      <w:pPr>
        <w:numPr>
          <w:ilvl w:val="0"/>
          <w:numId w:val="38"/>
        </w:numPr>
        <w:suppressAutoHyphens/>
        <w:contextualSpacing/>
        <w:jc w:val="both"/>
        <w:rPr>
          <w:rFonts w:ascii="Arial" w:hAnsi="Arial" w:cs="Arial"/>
          <w:sz w:val="22"/>
          <w:szCs w:val="22"/>
        </w:rPr>
      </w:pPr>
      <w:r w:rsidRPr="00BB363E">
        <w:rPr>
          <w:rFonts w:ascii="Arial" w:hAnsi="Arial" w:cs="Arial"/>
          <w:sz w:val="22"/>
          <w:szCs w:val="22"/>
        </w:rPr>
        <w:t xml:space="preserve">odcinek S25-S29 sieci kanalizacji sanitarnej PVC </w:t>
      </w:r>
      <w:r w:rsidRPr="00BB363E">
        <w:rPr>
          <w:rFonts w:ascii="Arial" w:hAnsi="Arial" w:cs="Arial"/>
          <w:sz w:val="24"/>
          <w:szCs w:val="24"/>
        </w:rPr>
        <w:t>Ø</w:t>
      </w:r>
      <w:r w:rsidRPr="00BB363E">
        <w:rPr>
          <w:rFonts w:ascii="Arial" w:hAnsi="Arial" w:cs="Arial"/>
          <w:sz w:val="22"/>
          <w:szCs w:val="22"/>
        </w:rPr>
        <w:t xml:space="preserve"> 200, l = 28,2 m</w:t>
      </w:r>
    </w:p>
    <w:p w:rsidR="00D433F1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BB363E">
        <w:rPr>
          <w:rFonts w:ascii="Arial" w:hAnsi="Arial"/>
          <w:sz w:val="22"/>
          <w:szCs w:val="22"/>
        </w:rPr>
        <w:t>obsługa geodezyjna;</w:t>
      </w:r>
    </w:p>
    <w:p w:rsidR="00D433F1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</w:rPr>
      </w:pPr>
      <w:r w:rsidRPr="00BB363E">
        <w:rPr>
          <w:rFonts w:ascii="Arial" w:hAnsi="Arial"/>
          <w:sz w:val="22"/>
          <w:szCs w:val="22"/>
        </w:rPr>
        <w:t>monitoring kamerą TV wykonanej sieci;</w:t>
      </w:r>
    </w:p>
    <w:p w:rsidR="00D433F1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BB363E">
        <w:rPr>
          <w:rFonts w:ascii="Arial" w:hAnsi="Arial" w:cs="Arial"/>
          <w:sz w:val="22"/>
          <w:szCs w:val="22"/>
        </w:rPr>
        <w:t xml:space="preserve">wykonanie próby szczelności na </w:t>
      </w:r>
      <w:proofErr w:type="spellStart"/>
      <w:r w:rsidRPr="00BB363E">
        <w:rPr>
          <w:rFonts w:ascii="Arial" w:hAnsi="Arial" w:cs="Arial"/>
          <w:sz w:val="22"/>
          <w:szCs w:val="22"/>
        </w:rPr>
        <w:t>eksfiltrację</w:t>
      </w:r>
      <w:proofErr w:type="spellEnd"/>
      <w:r w:rsidRPr="00BB363E">
        <w:rPr>
          <w:rFonts w:ascii="Arial" w:hAnsi="Arial" w:cs="Arial"/>
          <w:sz w:val="22"/>
          <w:szCs w:val="22"/>
        </w:rPr>
        <w:t xml:space="preserve"> ścieków i infiltrację wód gruntowych zgodnie z wymaganiami normy PN-EN 1610;</w:t>
      </w:r>
    </w:p>
    <w:p w:rsidR="00D433F1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/>
          <w:sz w:val="22"/>
          <w:szCs w:val="22"/>
        </w:rPr>
      </w:pPr>
      <w:r w:rsidRPr="00BB363E">
        <w:rPr>
          <w:rFonts w:ascii="Arial" w:hAnsi="Arial"/>
          <w:sz w:val="22"/>
          <w:szCs w:val="22"/>
        </w:rPr>
        <w:t>przywrócenie terenu do stanu pierwotnego</w:t>
      </w:r>
      <w:r w:rsidR="000D3773">
        <w:rPr>
          <w:rFonts w:ascii="Arial" w:hAnsi="Arial"/>
          <w:sz w:val="22"/>
          <w:szCs w:val="22"/>
        </w:rPr>
        <w:t>;</w:t>
      </w:r>
    </w:p>
    <w:p w:rsidR="00D433F1" w:rsidRPr="00BB363E" w:rsidRDefault="00D433F1" w:rsidP="00BB363E">
      <w:pPr>
        <w:pStyle w:val="Akapitzlist"/>
        <w:numPr>
          <w:ilvl w:val="1"/>
          <w:numId w:val="36"/>
        </w:numPr>
        <w:tabs>
          <w:tab w:val="left" w:pos="360"/>
        </w:tabs>
        <w:suppressAutoHyphens/>
        <w:jc w:val="both"/>
        <w:rPr>
          <w:rFonts w:ascii="Arial" w:hAnsi="Arial" w:cs="Arial"/>
          <w:sz w:val="22"/>
          <w:szCs w:val="22"/>
          <w:lang w:eastAsia="ar-SA"/>
        </w:rPr>
      </w:pPr>
      <w:r w:rsidRPr="00BB363E">
        <w:rPr>
          <w:rFonts w:ascii="Arial" w:hAnsi="Arial"/>
          <w:sz w:val="22"/>
          <w:szCs w:val="22"/>
        </w:rPr>
        <w:t xml:space="preserve">wykonanie prac towarzyszących i pomocniczych związanych z robotami budowlanymi określonymi w </w:t>
      </w:r>
      <w:r w:rsidR="007D0A44">
        <w:rPr>
          <w:rFonts w:ascii="Arial" w:hAnsi="Arial"/>
          <w:sz w:val="22"/>
          <w:szCs w:val="22"/>
        </w:rPr>
        <w:t>projekcie i „O</w:t>
      </w:r>
      <w:r w:rsidRPr="00BB363E">
        <w:rPr>
          <w:rFonts w:ascii="Arial" w:hAnsi="Arial"/>
          <w:sz w:val="22"/>
          <w:szCs w:val="22"/>
        </w:rPr>
        <w:t>pisie przedmiotu zamówienia</w:t>
      </w:r>
      <w:r w:rsidR="007D0A44">
        <w:rPr>
          <w:rFonts w:ascii="Arial" w:hAnsi="Arial"/>
          <w:sz w:val="22"/>
          <w:szCs w:val="22"/>
        </w:rPr>
        <w:t>”</w:t>
      </w:r>
      <w:r w:rsidRPr="00BB363E">
        <w:rPr>
          <w:rFonts w:ascii="Arial" w:hAnsi="Arial"/>
          <w:sz w:val="22"/>
          <w:szCs w:val="22"/>
        </w:rPr>
        <w:t>, których wykonanie będzie konieczne do osiągnięcia zamierzonego celu, zgodnie ze sztuką budowlaną;</w:t>
      </w:r>
    </w:p>
    <w:p w:rsidR="00D433F1" w:rsidRPr="00D433F1" w:rsidRDefault="00D433F1" w:rsidP="00D433F1">
      <w:pPr>
        <w:numPr>
          <w:ilvl w:val="0"/>
          <w:numId w:val="29"/>
        </w:numPr>
        <w:tabs>
          <w:tab w:val="center" w:pos="5016"/>
          <w:tab w:val="right" w:pos="9552"/>
        </w:tabs>
        <w:spacing w:line="260" w:lineRule="atLeast"/>
        <w:jc w:val="both"/>
        <w:rPr>
          <w:rFonts w:ascii="Arial" w:hAnsi="Arial" w:cs="Arial"/>
          <w:sz w:val="22"/>
          <w:szCs w:val="22"/>
          <w:lang w:val="en-US" w:eastAsia="ar-SA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Wykonawca, niniejszą umową  zobowiązuje się wobec Zamawiającego do wykonania i przekazania Zamawiającemu przedmiotu umowy zgodnie z wymaganiami Zamawiającego opisanymi w specyfikacji istotnych warunków zamówienia, dokumentacji projektowej i zasadami wiedzy technicznej oraz do usunięcia wszystkich wad występujących w tym przedmiocie w okresie gwarancji i rękojmi.</w:t>
      </w:r>
    </w:p>
    <w:p w:rsidR="00D433F1" w:rsidRPr="00D433F1" w:rsidRDefault="00D433F1" w:rsidP="00D433F1">
      <w:pPr>
        <w:numPr>
          <w:ilvl w:val="0"/>
          <w:numId w:val="29"/>
        </w:numPr>
        <w:tabs>
          <w:tab w:val="left" w:pos="567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przypadku, gdy wystąpią roboty wykraczające poza zakres określony w dokumentacji projektowej i „Opisie przedmiotu zamówienia”, które są niezbędne do prawidłowego wykonania podstawowego przedmiotu zamówienia i których wykonanie stało się konieczne na skutek sytuacji niemożliwej wcześniej do przewidzenia przez Zamawiającego działającego z należytą starannością, a wartość wszystkich takich robót budowlanych nie przekracza łącznie 50 % wartości wynagrodzenia będą przyjmowane przez Wykonawcę do realizacji na podstawie odrębnej umowy. Roboty dodatkowe zostaną rozliczone na podstawie protokołu konieczności wykonania tych robót i kosztorysu sporządzonego na zasadach określonych w § 7 ust. 5.</w:t>
      </w:r>
      <w:r w:rsidR="00946FEF">
        <w:rPr>
          <w:rFonts w:ascii="Arial" w:eastAsia="Calibri" w:hAnsi="Arial" w:cs="Arial"/>
          <w:sz w:val="22"/>
          <w:szCs w:val="22"/>
          <w:lang w:eastAsia="en-US"/>
        </w:rPr>
        <w:t xml:space="preserve"> Roboty dodatkowe zostaną wprowadzone na podstawie aneksu do umowy.</w:t>
      </w:r>
    </w:p>
    <w:p w:rsidR="00D433F1" w:rsidRPr="00946FEF" w:rsidRDefault="00D433F1" w:rsidP="00D433F1">
      <w:pPr>
        <w:numPr>
          <w:ilvl w:val="0"/>
          <w:numId w:val="29"/>
        </w:numPr>
        <w:tabs>
          <w:tab w:val="center" w:pos="5016"/>
          <w:tab w:val="right" w:pos="9552"/>
        </w:tabs>
        <w:spacing w:line="260" w:lineRule="atLeast"/>
        <w:jc w:val="both"/>
        <w:rPr>
          <w:sz w:val="22"/>
          <w:szCs w:val="22"/>
          <w:lang w:eastAsia="ar-SA"/>
        </w:rPr>
      </w:pPr>
      <w:r w:rsidRPr="00946FEF">
        <w:rPr>
          <w:rFonts w:ascii="Arial" w:hAnsi="Arial" w:cs="Arial"/>
          <w:sz w:val="22"/>
          <w:szCs w:val="22"/>
          <w:lang w:eastAsia="ar-SA"/>
        </w:rPr>
        <w:t xml:space="preserve">Wykonawca zobowiązuje się do realizacji robót zamiennych polegających na użyciu innych materiałów i technologii w stosunku do opisanych w “Opisie przedmiotu zamówienia” i dokumentacji </w:t>
      </w:r>
      <w:r w:rsidRPr="00946FEF">
        <w:rPr>
          <w:rFonts w:ascii="Arial" w:hAnsi="Arial" w:cs="Arial"/>
          <w:sz w:val="22"/>
          <w:szCs w:val="22"/>
          <w:lang w:eastAsia="ar-SA"/>
        </w:rPr>
        <w:lastRenderedPageBreak/>
        <w:t xml:space="preserve">projektowej. Roboty zamienne zostaną rozliczone na podstawie protokołu konieczności wykonania tych robót i kosztorysu sporządzonego na zasadach określonych w § 7 ust. 5. </w:t>
      </w:r>
      <w:r w:rsidRPr="00946FEF">
        <w:rPr>
          <w:rFonts w:ascii="Arial" w:hAnsi="Arial" w:cs="Arial"/>
          <w:bCs/>
          <w:sz w:val="22"/>
          <w:szCs w:val="22"/>
          <w:lang w:eastAsia="ar-SA"/>
        </w:rPr>
        <w:t xml:space="preserve">Zmiana wynagrodzenia nastąpi w formie aneksu do umowy. </w:t>
      </w:r>
    </w:p>
    <w:p w:rsidR="00946FEF" w:rsidRPr="00946FEF" w:rsidRDefault="00946FEF" w:rsidP="00946FEF">
      <w:pPr>
        <w:tabs>
          <w:tab w:val="center" w:pos="5016"/>
          <w:tab w:val="right" w:pos="9552"/>
        </w:tabs>
        <w:spacing w:line="260" w:lineRule="atLeast"/>
        <w:ind w:left="360"/>
        <w:jc w:val="both"/>
        <w:rPr>
          <w:sz w:val="22"/>
          <w:szCs w:val="22"/>
          <w:lang w:eastAsia="ar-SA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2</w:t>
      </w:r>
    </w:p>
    <w:p w:rsidR="00D433F1" w:rsidRPr="00D433F1" w:rsidRDefault="00D433F1" w:rsidP="00D433F1">
      <w:pPr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 następujące terminy realizacji robót:</w:t>
      </w:r>
    </w:p>
    <w:p w:rsidR="00D433F1" w:rsidRPr="00D433F1" w:rsidRDefault="00D433F1" w:rsidP="00D433F1">
      <w:pPr>
        <w:numPr>
          <w:ilvl w:val="1"/>
          <w:numId w:val="9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Przekazanie placu budowy: w ciągu </w:t>
      </w:r>
      <w:r>
        <w:rPr>
          <w:rFonts w:ascii="Arial" w:hAnsi="Arial" w:cs="Arial"/>
          <w:sz w:val="22"/>
          <w:szCs w:val="22"/>
        </w:rPr>
        <w:t>5</w:t>
      </w:r>
      <w:r w:rsidRPr="00D433F1">
        <w:rPr>
          <w:rFonts w:ascii="Arial" w:hAnsi="Arial" w:cs="Arial"/>
          <w:sz w:val="22"/>
          <w:szCs w:val="22"/>
        </w:rPr>
        <w:t xml:space="preserve"> dni od dnia podpisania umowy.</w:t>
      </w:r>
    </w:p>
    <w:p w:rsidR="00D433F1" w:rsidRDefault="00D433F1" w:rsidP="00D433F1">
      <w:pPr>
        <w:numPr>
          <w:ilvl w:val="1"/>
          <w:numId w:val="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Zakończenie </w:t>
      </w:r>
      <w:r w:rsidR="0021557E">
        <w:rPr>
          <w:rFonts w:ascii="Arial" w:hAnsi="Arial" w:cs="Arial"/>
          <w:sz w:val="22"/>
          <w:szCs w:val="22"/>
        </w:rPr>
        <w:t>całości</w:t>
      </w:r>
      <w:r w:rsidR="0021557E"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robót</w:t>
      </w:r>
      <w:r w:rsidR="0021557E">
        <w:rPr>
          <w:rFonts w:ascii="Arial" w:hAnsi="Arial" w:cs="Arial"/>
          <w:sz w:val="22"/>
          <w:szCs w:val="22"/>
        </w:rPr>
        <w:t xml:space="preserve"> składających się na przedmiot umowy</w:t>
      </w:r>
      <w:r w:rsidRPr="00D433F1">
        <w:rPr>
          <w:rFonts w:ascii="Arial" w:hAnsi="Arial" w:cs="Arial"/>
          <w:sz w:val="22"/>
          <w:szCs w:val="22"/>
        </w:rPr>
        <w:t xml:space="preserve"> – </w:t>
      </w:r>
      <w:r w:rsidRPr="00D433F1">
        <w:rPr>
          <w:rFonts w:ascii="Arial" w:hAnsi="Arial" w:cs="Arial"/>
          <w:b/>
          <w:bCs/>
          <w:sz w:val="22"/>
          <w:szCs w:val="22"/>
        </w:rPr>
        <w:t xml:space="preserve">do dnia </w:t>
      </w:r>
      <w:r w:rsidR="00864F4C">
        <w:rPr>
          <w:rFonts w:ascii="Arial" w:hAnsi="Arial" w:cs="Arial"/>
          <w:b/>
          <w:bCs/>
          <w:sz w:val="22"/>
          <w:szCs w:val="22"/>
        </w:rPr>
        <w:t>15</w:t>
      </w:r>
      <w:r w:rsidR="00D34EBF">
        <w:rPr>
          <w:rFonts w:ascii="Arial" w:hAnsi="Arial" w:cs="Arial"/>
          <w:b/>
          <w:bCs/>
          <w:sz w:val="22"/>
          <w:szCs w:val="22"/>
        </w:rPr>
        <w:t>.10.2018</w:t>
      </w:r>
      <w:r w:rsidRPr="00D433F1">
        <w:rPr>
          <w:rFonts w:ascii="Arial" w:hAnsi="Arial" w:cs="Arial"/>
          <w:b/>
          <w:bCs/>
          <w:sz w:val="22"/>
          <w:szCs w:val="22"/>
        </w:rPr>
        <w:t>.</w:t>
      </w:r>
    </w:p>
    <w:p w:rsidR="00B05788" w:rsidRPr="00B05788" w:rsidRDefault="00B05788" w:rsidP="00D433F1">
      <w:pPr>
        <w:numPr>
          <w:ilvl w:val="1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B05788">
        <w:rPr>
          <w:rFonts w:ascii="Arial" w:hAnsi="Arial" w:cs="Arial"/>
          <w:bCs/>
          <w:sz w:val="22"/>
          <w:szCs w:val="22"/>
        </w:rPr>
        <w:t>Zakończenie poszczególnych etapów robót:</w:t>
      </w:r>
    </w:p>
    <w:p w:rsidR="00B05788" w:rsidRPr="00864F4C" w:rsidRDefault="00B05788" w:rsidP="00864F4C">
      <w:pPr>
        <w:pStyle w:val="Akapitzlist"/>
        <w:numPr>
          <w:ilvl w:val="2"/>
          <w:numId w:val="9"/>
        </w:numPr>
        <w:rPr>
          <w:rFonts w:ascii="Arial" w:hAnsi="Arial" w:cs="Arial"/>
          <w:bCs/>
          <w:sz w:val="22"/>
          <w:szCs w:val="22"/>
        </w:rPr>
      </w:pPr>
      <w:bookmarkStart w:id="2" w:name="_Hlk512598294"/>
      <w:r w:rsidRPr="00B05788">
        <w:rPr>
          <w:rFonts w:ascii="Arial" w:hAnsi="Arial" w:cs="Arial"/>
          <w:bCs/>
          <w:sz w:val="22"/>
          <w:szCs w:val="22"/>
        </w:rPr>
        <w:t xml:space="preserve">odcinek kanalizacji sanitarnej w ul. Malinowej </w:t>
      </w:r>
      <w:r w:rsidR="00864F4C" w:rsidRPr="00864F4C">
        <w:rPr>
          <w:rFonts w:ascii="Arial" w:hAnsi="Arial" w:cs="Arial"/>
          <w:bCs/>
          <w:sz w:val="22"/>
          <w:szCs w:val="22"/>
        </w:rPr>
        <w:t>w ciągu 30 dni od dnia podpisania umowy,</w:t>
      </w:r>
    </w:p>
    <w:bookmarkEnd w:id="2"/>
    <w:p w:rsidR="00B05788" w:rsidRPr="00B05788" w:rsidRDefault="00B05788" w:rsidP="00B0578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B05788">
        <w:rPr>
          <w:rFonts w:ascii="Arial" w:hAnsi="Arial" w:cs="Arial"/>
          <w:bCs/>
          <w:sz w:val="22"/>
          <w:szCs w:val="22"/>
        </w:rPr>
        <w:t xml:space="preserve">odcinek kanalizacji sanitarnej w ul. </w:t>
      </w:r>
      <w:r>
        <w:rPr>
          <w:rFonts w:ascii="Arial" w:hAnsi="Arial" w:cs="Arial"/>
          <w:bCs/>
          <w:sz w:val="22"/>
          <w:szCs w:val="22"/>
        </w:rPr>
        <w:t>Błękitnej</w:t>
      </w:r>
      <w:r w:rsidRPr="00B05788">
        <w:rPr>
          <w:rFonts w:ascii="Arial" w:hAnsi="Arial" w:cs="Arial"/>
          <w:bCs/>
          <w:sz w:val="22"/>
          <w:szCs w:val="22"/>
        </w:rPr>
        <w:t xml:space="preserve"> do dnia </w:t>
      </w:r>
      <w:r>
        <w:rPr>
          <w:rFonts w:ascii="Arial" w:hAnsi="Arial" w:cs="Arial"/>
          <w:bCs/>
          <w:sz w:val="22"/>
          <w:szCs w:val="22"/>
        </w:rPr>
        <w:t>31</w:t>
      </w:r>
      <w:r w:rsidRPr="00B05788">
        <w:rPr>
          <w:rFonts w:ascii="Arial" w:hAnsi="Arial" w:cs="Arial"/>
          <w:bCs/>
          <w:sz w:val="22"/>
          <w:szCs w:val="22"/>
        </w:rPr>
        <w:t>.0</w:t>
      </w:r>
      <w:r>
        <w:rPr>
          <w:rFonts w:ascii="Arial" w:hAnsi="Arial" w:cs="Arial"/>
          <w:bCs/>
          <w:sz w:val="22"/>
          <w:szCs w:val="22"/>
        </w:rPr>
        <w:t>7</w:t>
      </w:r>
      <w:r w:rsidRPr="00B05788">
        <w:rPr>
          <w:rFonts w:ascii="Arial" w:hAnsi="Arial" w:cs="Arial"/>
          <w:bCs/>
          <w:sz w:val="22"/>
          <w:szCs w:val="22"/>
        </w:rPr>
        <w:t>.2018.</w:t>
      </w:r>
      <w:r w:rsidR="00864F4C">
        <w:rPr>
          <w:rFonts w:ascii="Arial" w:hAnsi="Arial" w:cs="Arial"/>
          <w:bCs/>
          <w:sz w:val="22"/>
          <w:szCs w:val="22"/>
        </w:rPr>
        <w:t>,</w:t>
      </w:r>
    </w:p>
    <w:p w:rsidR="00B05788" w:rsidRPr="00B05788" w:rsidRDefault="00B05788" w:rsidP="00B0578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B05788">
        <w:rPr>
          <w:rFonts w:ascii="Arial" w:hAnsi="Arial" w:cs="Arial"/>
          <w:bCs/>
          <w:sz w:val="22"/>
          <w:szCs w:val="22"/>
        </w:rPr>
        <w:t xml:space="preserve">odcinek kanalizacji sanitarnej w ul. </w:t>
      </w:r>
      <w:r>
        <w:rPr>
          <w:rFonts w:ascii="Arial" w:hAnsi="Arial" w:cs="Arial"/>
          <w:bCs/>
          <w:sz w:val="22"/>
          <w:szCs w:val="22"/>
        </w:rPr>
        <w:t>Tęczowej</w:t>
      </w:r>
      <w:r w:rsidRPr="00B05788">
        <w:rPr>
          <w:rFonts w:ascii="Arial" w:hAnsi="Arial" w:cs="Arial"/>
          <w:bCs/>
          <w:sz w:val="22"/>
          <w:szCs w:val="22"/>
        </w:rPr>
        <w:t xml:space="preserve"> do dnia </w:t>
      </w:r>
      <w:r>
        <w:rPr>
          <w:rFonts w:ascii="Arial" w:hAnsi="Arial" w:cs="Arial"/>
          <w:bCs/>
          <w:sz w:val="22"/>
          <w:szCs w:val="22"/>
        </w:rPr>
        <w:t>31</w:t>
      </w:r>
      <w:r w:rsidRPr="00B05788">
        <w:rPr>
          <w:rFonts w:ascii="Arial" w:hAnsi="Arial" w:cs="Arial"/>
          <w:bCs/>
          <w:sz w:val="22"/>
          <w:szCs w:val="22"/>
        </w:rPr>
        <w:t>.0</w:t>
      </w:r>
      <w:r>
        <w:rPr>
          <w:rFonts w:ascii="Arial" w:hAnsi="Arial" w:cs="Arial"/>
          <w:bCs/>
          <w:sz w:val="22"/>
          <w:szCs w:val="22"/>
        </w:rPr>
        <w:t>8</w:t>
      </w:r>
      <w:r w:rsidRPr="00B05788">
        <w:rPr>
          <w:rFonts w:ascii="Arial" w:hAnsi="Arial" w:cs="Arial"/>
          <w:bCs/>
          <w:sz w:val="22"/>
          <w:szCs w:val="22"/>
        </w:rPr>
        <w:t>.2018.</w:t>
      </w:r>
      <w:r w:rsidR="00864F4C">
        <w:rPr>
          <w:rFonts w:ascii="Arial" w:hAnsi="Arial" w:cs="Arial"/>
          <w:bCs/>
          <w:sz w:val="22"/>
          <w:szCs w:val="22"/>
        </w:rPr>
        <w:t>,</w:t>
      </w:r>
    </w:p>
    <w:p w:rsidR="00B05788" w:rsidRPr="00B05788" w:rsidRDefault="00B05788" w:rsidP="00B05788">
      <w:pPr>
        <w:pStyle w:val="Akapitzlist"/>
        <w:numPr>
          <w:ilvl w:val="2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B05788">
        <w:rPr>
          <w:rFonts w:ascii="Arial" w:hAnsi="Arial" w:cs="Arial"/>
          <w:bCs/>
          <w:sz w:val="22"/>
          <w:szCs w:val="22"/>
        </w:rPr>
        <w:t xml:space="preserve">odcinek kanalizacji sanitarnej w ul. </w:t>
      </w:r>
      <w:r w:rsidR="00C404D4">
        <w:rPr>
          <w:rFonts w:ascii="Arial" w:hAnsi="Arial" w:cs="Arial"/>
          <w:bCs/>
          <w:sz w:val="22"/>
          <w:szCs w:val="22"/>
        </w:rPr>
        <w:t>Srebrnej</w:t>
      </w:r>
      <w:r w:rsidRPr="00B05788">
        <w:rPr>
          <w:rFonts w:ascii="Arial" w:hAnsi="Arial" w:cs="Arial"/>
          <w:bCs/>
          <w:sz w:val="22"/>
          <w:szCs w:val="22"/>
        </w:rPr>
        <w:t xml:space="preserve"> </w:t>
      </w:r>
      <w:r w:rsidR="00864F4C">
        <w:rPr>
          <w:rFonts w:ascii="Arial" w:hAnsi="Arial" w:cs="Arial"/>
          <w:bCs/>
          <w:sz w:val="22"/>
          <w:szCs w:val="22"/>
        </w:rPr>
        <w:t>i Złotej</w:t>
      </w:r>
      <w:r w:rsidR="00864F4C" w:rsidRPr="00B05788">
        <w:rPr>
          <w:rFonts w:ascii="Arial" w:hAnsi="Arial" w:cs="Arial"/>
          <w:bCs/>
          <w:sz w:val="22"/>
          <w:szCs w:val="22"/>
        </w:rPr>
        <w:t xml:space="preserve"> </w:t>
      </w:r>
      <w:r w:rsidRPr="00B05788">
        <w:rPr>
          <w:rFonts w:ascii="Arial" w:hAnsi="Arial" w:cs="Arial"/>
          <w:bCs/>
          <w:sz w:val="22"/>
          <w:szCs w:val="22"/>
        </w:rPr>
        <w:t xml:space="preserve">do dnia </w:t>
      </w:r>
      <w:r w:rsidR="00864F4C">
        <w:rPr>
          <w:rFonts w:ascii="Arial" w:hAnsi="Arial" w:cs="Arial"/>
          <w:bCs/>
          <w:sz w:val="22"/>
          <w:szCs w:val="22"/>
        </w:rPr>
        <w:t>15</w:t>
      </w:r>
      <w:r w:rsidRPr="00B05788">
        <w:rPr>
          <w:rFonts w:ascii="Arial" w:hAnsi="Arial" w:cs="Arial"/>
          <w:bCs/>
          <w:sz w:val="22"/>
          <w:szCs w:val="22"/>
        </w:rPr>
        <w:t>.</w:t>
      </w:r>
      <w:r w:rsidR="00864F4C">
        <w:rPr>
          <w:rFonts w:ascii="Arial" w:hAnsi="Arial" w:cs="Arial"/>
          <w:bCs/>
          <w:sz w:val="22"/>
          <w:szCs w:val="22"/>
        </w:rPr>
        <w:t>10</w:t>
      </w:r>
      <w:r w:rsidRPr="00B05788">
        <w:rPr>
          <w:rFonts w:ascii="Arial" w:hAnsi="Arial" w:cs="Arial"/>
          <w:bCs/>
          <w:sz w:val="22"/>
          <w:szCs w:val="22"/>
        </w:rPr>
        <w:t>.2018.</w:t>
      </w:r>
    </w:p>
    <w:p w:rsidR="00D433F1" w:rsidRPr="00D433F1" w:rsidRDefault="00D433F1" w:rsidP="00D433F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2. Terminy wykonania robót objętych niniejszą umową mogą ulec zmianie w przypadku: </w:t>
      </w:r>
    </w:p>
    <w:p w:rsidR="00D433F1" w:rsidRPr="00D433F1" w:rsidRDefault="00D433F1" w:rsidP="00D433F1">
      <w:pPr>
        <w:widowControl w:val="0"/>
        <w:numPr>
          <w:ilvl w:val="1"/>
          <w:numId w:val="34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przerw w realizacji robót powstałych z przyczyn leżących po stronie Zamawiającego, z powodu działania siły wyższej lub wystąpienia niesprzyjających warunków atmosferycznych uniemożliwiających wykonywanie prac budowlanych zgodnie z technologią (powyższy fakt musi być zgłoszony pisemnie do inspektora nadzoru) – o czas trwania przerwy;</w:t>
      </w:r>
    </w:p>
    <w:p w:rsidR="00D433F1" w:rsidRPr="00D433F1" w:rsidRDefault="00D433F1" w:rsidP="00D433F1">
      <w:pPr>
        <w:widowControl w:val="0"/>
        <w:numPr>
          <w:ilvl w:val="1"/>
          <w:numId w:val="34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zlecenia robót dodatkowych lub zamiennych, jeżeli terminy ich zlecenia, rodzaj lub zakres, uniemożliwiają dotrzymanie pierwotnego terminu umownego – o okres potrzebny do ich wykonania;</w:t>
      </w:r>
    </w:p>
    <w:p w:rsidR="00D433F1" w:rsidRPr="00D433F1" w:rsidRDefault="00D433F1" w:rsidP="00D433F1">
      <w:pPr>
        <w:widowControl w:val="0"/>
        <w:numPr>
          <w:ilvl w:val="1"/>
          <w:numId w:val="34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stwierdzenia błędów w dokumentacji projektowej Zamawiającego, których usunięcie będzie wymagało konsultacji z projektantem lub naniesienia poprawek/zmian w projekcie – o czas trwania konsultacji lub naniesienia poprawek/zmian;</w:t>
      </w:r>
    </w:p>
    <w:p w:rsidR="00D433F1" w:rsidRPr="00D433F1" w:rsidRDefault="00D433F1" w:rsidP="00D433F1">
      <w:pPr>
        <w:widowControl w:val="0"/>
        <w:numPr>
          <w:ilvl w:val="1"/>
          <w:numId w:val="34"/>
        </w:numPr>
        <w:autoSpaceDE w:val="0"/>
        <w:autoSpaceDN w:val="0"/>
        <w:adjustRightInd w:val="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zwłoki w wydaniu przez organy administracji lub inne podmioty wymaganych decyzji, zezwoleń, uzgodnień z przyczyn niezawinionych przez Wykonawcę – o czas trwania przerwy z tego powodu.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3. Wykonawca nie będzie uprawniony do przedłużania terminu wykonania umowy i zwiększenia wynagrodzenia, jeżeli zmiana w wykonaniu przedmiotu zamówienia jest wymuszona uchybieniem czy naruszeniem umowy przez Wykonawcę. W takim przypadku koszty dodatkowe związane z takimi zmianami ponosi Wykonawca.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3</w:t>
      </w:r>
    </w:p>
    <w:p w:rsidR="00D433F1" w:rsidRPr="00D433F1" w:rsidRDefault="00D433F1" w:rsidP="00D433F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Przedstawicielem Zamawiającego przy realizacji zamówienia, zwanym dalej inspektorem nadzoru, będzie: ………………………………….. 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Inspektor nadzoru działa w granicach umocowania określonego przepisami ustawy z dnia 7 lipca 1994 r. Prawo Budowlane (tekst jedn. Dz. U. 2017, poz. 1332 z </w:t>
      </w:r>
      <w:proofErr w:type="spellStart"/>
      <w:r w:rsidRPr="00D433F1">
        <w:rPr>
          <w:rFonts w:ascii="Arial" w:hAnsi="Arial" w:cs="Arial"/>
          <w:sz w:val="22"/>
          <w:szCs w:val="22"/>
        </w:rPr>
        <w:t>późn</w:t>
      </w:r>
      <w:proofErr w:type="spellEnd"/>
      <w:r w:rsidRPr="00D433F1">
        <w:rPr>
          <w:rFonts w:ascii="Arial" w:hAnsi="Arial" w:cs="Arial"/>
          <w:sz w:val="22"/>
          <w:szCs w:val="22"/>
        </w:rPr>
        <w:t>. zm.)</w:t>
      </w:r>
      <w:r w:rsidRPr="00D433F1">
        <w:rPr>
          <w:rFonts w:ascii="Arial" w:hAnsi="Arial" w:cs="Arial"/>
          <w:color w:val="000000"/>
          <w:sz w:val="22"/>
          <w:szCs w:val="22"/>
        </w:rPr>
        <w:t>;</w:t>
      </w:r>
    </w:p>
    <w:p w:rsidR="00D433F1" w:rsidRPr="00D433F1" w:rsidRDefault="00D433F1" w:rsidP="00D433F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ustanawia kierownika budowy w osobie: ………………………., </w:t>
      </w:r>
      <w:proofErr w:type="spellStart"/>
      <w:r w:rsidRPr="00D433F1">
        <w:rPr>
          <w:rFonts w:ascii="Arial" w:hAnsi="Arial" w:cs="Arial"/>
          <w:sz w:val="22"/>
          <w:szCs w:val="22"/>
        </w:rPr>
        <w:t>upr</w:t>
      </w:r>
      <w:proofErr w:type="spellEnd"/>
      <w:r w:rsidRPr="00D433F1">
        <w:rPr>
          <w:rFonts w:ascii="Arial" w:hAnsi="Arial" w:cs="Arial"/>
          <w:sz w:val="22"/>
          <w:szCs w:val="22"/>
        </w:rPr>
        <w:t>. nr …………………………. Kierownik budowy zobowiązuje się do prowadzenia prac i wypełniania swoich obowiązków zgodnie z odpowiednimi przepisami ustawy z dnia 7 lipca 1994 r. Prawo Budowlane.</w:t>
      </w:r>
    </w:p>
    <w:p w:rsidR="00D433F1" w:rsidRPr="00D433F1" w:rsidRDefault="00D433F1" w:rsidP="00D433F1">
      <w:pPr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wyraża zgodę na zmianę na stanowisku kierownika budowy na inną osobę niż wymieniona w ofercie wykonawcy, pod warunkiem spełniania przez nią wymagań określonych przez Zamawiającego w zakresie posiadania kwalifikacji i doświadczenia.  </w:t>
      </w:r>
    </w:p>
    <w:p w:rsid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CC112C" w:rsidRPr="00D433F1" w:rsidRDefault="00CC112C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4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oświadcza, że jest </w:t>
      </w:r>
      <w:bookmarkStart w:id="3" w:name="_Hlk512596154"/>
      <w:r w:rsidRPr="00D433F1">
        <w:rPr>
          <w:rFonts w:ascii="Arial" w:hAnsi="Arial" w:cs="Arial"/>
          <w:sz w:val="22"/>
          <w:szCs w:val="22"/>
        </w:rPr>
        <w:t>ubezpieczony od odpowiedzialności cywilnej w zakresie prowadzonej działalności gospodarczej związanej z przedmiotem zamówienia</w:t>
      </w:r>
      <w:bookmarkEnd w:id="3"/>
      <w:r w:rsidR="00D34EBF">
        <w:rPr>
          <w:rFonts w:ascii="Arial" w:hAnsi="Arial" w:cs="Arial"/>
          <w:sz w:val="22"/>
          <w:szCs w:val="22"/>
        </w:rPr>
        <w:t>, na potwierdzenie powyższego Wykonawca dostarczył w</w:t>
      </w:r>
      <w:r w:rsidRPr="00D433F1">
        <w:rPr>
          <w:rFonts w:ascii="Arial" w:hAnsi="Arial" w:cs="Arial"/>
          <w:sz w:val="22"/>
          <w:szCs w:val="22"/>
        </w:rPr>
        <w:t>łaściw</w:t>
      </w:r>
      <w:r w:rsidR="0004105B">
        <w:rPr>
          <w:rFonts w:ascii="Arial" w:hAnsi="Arial" w:cs="Arial"/>
          <w:sz w:val="22"/>
          <w:szCs w:val="22"/>
        </w:rPr>
        <w:t xml:space="preserve">ą </w:t>
      </w:r>
      <w:r w:rsidRPr="00D433F1">
        <w:rPr>
          <w:rFonts w:ascii="Arial" w:hAnsi="Arial" w:cs="Arial"/>
          <w:sz w:val="22"/>
          <w:szCs w:val="22"/>
        </w:rPr>
        <w:t>polis</w:t>
      </w:r>
      <w:r w:rsidR="0004105B">
        <w:rPr>
          <w:rFonts w:ascii="Arial" w:hAnsi="Arial" w:cs="Arial"/>
          <w:sz w:val="22"/>
          <w:szCs w:val="22"/>
        </w:rPr>
        <w:t>ę, która</w:t>
      </w:r>
      <w:r w:rsidR="00D34EBF">
        <w:rPr>
          <w:rFonts w:ascii="Arial" w:hAnsi="Arial" w:cs="Arial"/>
          <w:sz w:val="22"/>
          <w:szCs w:val="22"/>
        </w:rPr>
        <w:t xml:space="preserve"> stanowi załącznik do niniejszej umowy.</w:t>
      </w:r>
      <w:r w:rsidRPr="00D433F1">
        <w:rPr>
          <w:rFonts w:ascii="Arial" w:hAnsi="Arial" w:cs="Arial"/>
          <w:sz w:val="22"/>
          <w:szCs w:val="22"/>
        </w:rPr>
        <w:t xml:space="preserve"> 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czasie realizacji robót Wykonawca będzie utrzymywał teren budowy w stanie wolnym od przeszkód komunikacyjnych oraz będzie usuwał i składował wszelkie urządzenia pomocnicze i zbędne materiały, odpady i śmieci. 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zapewni właściwą organizację budowy poprzez zabezpieczenie nadzoru wykonawczego robót zgodnie z obowiązującymi przepisami, w tym z zakresu bezpieczeństwa i higieny pracy.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będzie prawidłowo prowadził dokumentację budowy.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lastRenderedPageBreak/>
        <w:t>Wykonawca załatwia wszystkie formalności i ponosi koszty związane z budową.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ponosi koszty związane z zajęciem pasa drogowego oraz z organizacją ruchu na czas budowy</w:t>
      </w:r>
      <w:r w:rsidR="0004105B">
        <w:rPr>
          <w:rFonts w:ascii="Arial" w:hAnsi="Arial" w:cs="Arial"/>
          <w:sz w:val="22"/>
          <w:szCs w:val="22"/>
        </w:rPr>
        <w:t xml:space="preserve"> – Wykonawca zobowiązany jest przedstawić decyzje właściwych organów w tym zakresie oraz dokumenty potwierdzające dokonanie wymaganych opłat.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odtworzy nawierzchnię terenów zielonych, dróg i chodników i poniesie koszty z tym związane.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zagospodaruje powstałe odpady i materiały rozbiórkowe we własnym zakresie zgodnie z ustawą z dnia 14 grudnia 2012 r. o odpadach (tekst j. Dz. U. 2018 poz. 21 z </w:t>
      </w:r>
      <w:proofErr w:type="spellStart"/>
      <w:r w:rsidRPr="00D433F1">
        <w:rPr>
          <w:rFonts w:ascii="Arial" w:hAnsi="Arial" w:cs="Arial"/>
          <w:sz w:val="22"/>
          <w:szCs w:val="22"/>
        </w:rPr>
        <w:t>późn</w:t>
      </w:r>
      <w:proofErr w:type="spellEnd"/>
      <w:r w:rsidRPr="00D433F1">
        <w:rPr>
          <w:rFonts w:ascii="Arial" w:hAnsi="Arial" w:cs="Arial"/>
          <w:sz w:val="22"/>
          <w:szCs w:val="22"/>
        </w:rPr>
        <w:t>. zm.) i poniesie koszty z tym związane.</w:t>
      </w:r>
    </w:p>
    <w:p w:rsidR="00D433F1" w:rsidRPr="00D433F1" w:rsidRDefault="00D433F1" w:rsidP="00D433F1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Po zakończeniu robót Wykonawca zobowiązany jest uporządkować teren budowy i przekazać go Zamawiającemu w dniu odbioru końcowego.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5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zobowiązuje się wykonać przedmiot umowy z materiałów własnych. 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Materiały, o których mowa w ust. 1 powinny być fabrycznie nowe, w I gatunku i odpowiadać co do jakości wymogom wyrobów dopuszczonych do obrotu i stosowania w budownictwie określonym w art. 10 ustawy z dnia 7 lipca 1994 r. Prawo Budowlane oraz wymaganiom SIWZ i projektu.</w:t>
      </w:r>
    </w:p>
    <w:p w:rsidR="00D433F1" w:rsidRPr="00E635A9" w:rsidRDefault="00D433F1" w:rsidP="00E635A9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Na materiały Wykonawca obowiązany jest posiadać certyfikat na znak bezpieczeństwa, deklarację zgodności lub certyfikat zgodności z Polską Normą lub, w przypadku braku PN, aprobatę techniczną.</w:t>
      </w:r>
      <w:r w:rsidR="00E635A9">
        <w:rPr>
          <w:rFonts w:ascii="Arial" w:hAnsi="Arial" w:cs="Arial"/>
          <w:sz w:val="22"/>
          <w:szCs w:val="22"/>
        </w:rPr>
        <w:t xml:space="preserve"> </w:t>
      </w:r>
      <w:r w:rsidR="00E635A9">
        <w:rPr>
          <w:rFonts w:ascii="Arial" w:hAnsi="Arial" w:cs="Arial"/>
          <w:sz w:val="22"/>
          <w:szCs w:val="22"/>
        </w:rPr>
        <w:t>Na zastosowane materiały/urządzenia Wykonawca obowiązany jest dostarczyć karty gwarancyjne.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Zamawiający dopuszcza zmianę materiałów, sprzętu, urządzeń wskazanych w dokumentacji projektowej na inne </w:t>
      </w:r>
      <w:r w:rsidRPr="00D433F1">
        <w:rPr>
          <w:rFonts w:ascii="Arial" w:hAnsi="Arial" w:cs="Arial"/>
          <w:sz w:val="22"/>
          <w:szCs w:val="22"/>
        </w:rPr>
        <w:t>pod warunkiem zapewnienia parametrów jakościowych i cech użytkowych nie gorszych niż określone w dokumentacji – zmiany muszą być zaakceptowane przez projektanta i nie są podstawą do zmiany terminu wykonania zamówienia.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ma prawo w każdym momencie realizacji umowy zrezygnować z użytych materiałów, wyrobów jeżeli nie będą one zgodne z obowiązującymi przepisami prawa, opisem przedmiotu umowy oraz projektem, a także z tych części robót, których one dotyczą. Rezygnacja ta nastąpi niezwłocznie po stwierdzeniu niezgodności w formie pisemnej odpowiednim wpisem do dziennika budowy.</w:t>
      </w:r>
    </w:p>
    <w:p w:rsidR="00D433F1" w:rsidRPr="00D433F1" w:rsidRDefault="00D433F1" w:rsidP="00D433F1">
      <w:pPr>
        <w:numPr>
          <w:ilvl w:val="0"/>
          <w:numId w:val="12"/>
        </w:numPr>
        <w:jc w:val="both"/>
        <w:rPr>
          <w:rFonts w:ascii="Arial" w:hAnsi="Arial" w:cs="Arial"/>
          <w:bCs/>
          <w:sz w:val="22"/>
          <w:szCs w:val="22"/>
        </w:rPr>
      </w:pPr>
      <w:bookmarkStart w:id="4" w:name="_Hlk510508317"/>
      <w:r w:rsidRPr="00D433F1">
        <w:rPr>
          <w:rFonts w:ascii="Arial" w:hAnsi="Arial" w:cs="Arial"/>
          <w:sz w:val="22"/>
          <w:szCs w:val="22"/>
        </w:rPr>
        <w:t xml:space="preserve">Inspektor nadzoru </w:t>
      </w:r>
      <w:bookmarkEnd w:id="4"/>
      <w:r w:rsidRPr="00D433F1">
        <w:rPr>
          <w:rFonts w:ascii="Arial" w:hAnsi="Arial" w:cs="Arial"/>
          <w:sz w:val="22"/>
          <w:szCs w:val="22"/>
        </w:rPr>
        <w:t xml:space="preserve">może zobowiązać Wykonawcę do ponownego wykonania robót, jeżeli materiały i jakość wykonanych robót nie spełniają wymagań określonych w ust. 2 i 3 lub nie zapewniają możliwości oddania do użytkowania przedmiotu Umowy.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6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567"/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Wykonawca powierzy Podwykonawcom wykonanie następujących robót budowlanych stanowiących przedmiot Umowy:……………………………………………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426"/>
          <w:tab w:val="left" w:pos="851"/>
        </w:tabs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color w:val="000000"/>
          <w:sz w:val="22"/>
          <w:szCs w:val="22"/>
          <w:lang w:eastAsia="en-US"/>
        </w:rPr>
        <w:t>Wykonawca jest odpowiedzialny za działania lub zaniechania Podwykonawców, dalszych Podwykonawców, ich przedstawicieli lub pracowników, jak za własne działania lub zaniechania.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Zawarcie Umowy o podwykonawstwo może nastąpić wyłącznie po akceptacji jej projektu przez Zamawiającego, a przystąpienie do jej realizacji przez Podwykonawcę może nastąpić wyłącznie po akceptacji Umowy o podwykonawstwo przez Zamawiającego.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Wykonawca, Podwykonawca lub dalszy Podwykonawca zobowiązany jest do przedłożenia Zamawiającemu projektu Umowy o podwykonawstwo, której przedmiotem są roboty budowlane, wraz z zestawieniem ilości robót i ich wyceną nawiązującą do cen jednostkowych przedstawionych w Ofercie Wykonawcy, wraz z częścią dokumentacji dotyczącej wykonania robót, które mają być realizowane na podstawie Umowy o podwykonawstwo lub ze wskazaniem tej części dokumentacji. 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Projekt Umowy o podwykonawstwo, której przedmiotem są roboty budowlane, będzie uważany za zaakceptowany przez Zamawiającego, jeżeli Zamawiający w terminie 14 dni od dnia przedłożenia mu projektu nie zgłosi na piśmie zastrzeżeń.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5" w:name="_Hlk510078637"/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Zamawiający zgłosi w terminie określonym w ust. powyżej pisemne zastrzeżenia do projektu Umowy 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o podwykonawstwo, której przedmiotem są roboty budowlane, w szczególności w następujących przypadkach: </w:t>
      </w:r>
    </w:p>
    <w:p w:rsidR="00D433F1" w:rsidRPr="00D433F1" w:rsidRDefault="00D433F1" w:rsidP="00D433F1">
      <w:pPr>
        <w:numPr>
          <w:ilvl w:val="0"/>
          <w:numId w:val="31"/>
        </w:numPr>
        <w:tabs>
          <w:tab w:val="left" w:pos="709"/>
        </w:tabs>
        <w:ind w:left="851" w:hanging="284"/>
        <w:contextualSpacing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projekt umowy będzie sprzeczny z zapisami niniejszej Umowy</w:t>
      </w:r>
      <w:r w:rsidRPr="00D433F1">
        <w:rPr>
          <w:rFonts w:ascii="Arial" w:hAnsi="Arial" w:cs="Arial"/>
          <w:color w:val="000000"/>
          <w:sz w:val="22"/>
          <w:szCs w:val="22"/>
          <w:lang w:eastAsia="ar-SA"/>
        </w:rPr>
        <w:t>,</w:t>
      </w:r>
    </w:p>
    <w:p w:rsidR="00D433F1" w:rsidRPr="00D433F1" w:rsidRDefault="00D433F1" w:rsidP="00D433F1">
      <w:pPr>
        <w:numPr>
          <w:ilvl w:val="0"/>
          <w:numId w:val="31"/>
        </w:numPr>
        <w:tabs>
          <w:tab w:val="left" w:pos="709"/>
        </w:tabs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 xml:space="preserve">nie załączenia do projektu zestawień, dokumentów lub informacji, o których mowa w ust. </w:t>
      </w:r>
      <w:r w:rsidR="0004105B">
        <w:rPr>
          <w:rFonts w:ascii="Arial" w:hAnsi="Arial" w:cs="Arial"/>
          <w:sz w:val="22"/>
          <w:szCs w:val="22"/>
          <w:lang w:eastAsia="ar-SA"/>
        </w:rPr>
        <w:t>4</w:t>
      </w:r>
      <w:r w:rsidRPr="00D433F1">
        <w:rPr>
          <w:rFonts w:ascii="Arial" w:hAnsi="Arial" w:cs="Arial"/>
          <w:sz w:val="22"/>
          <w:szCs w:val="22"/>
          <w:lang w:eastAsia="ar-SA"/>
        </w:rPr>
        <w:t>,</w:t>
      </w:r>
    </w:p>
    <w:p w:rsidR="00D433F1" w:rsidRPr="00D433F1" w:rsidRDefault="00D433F1" w:rsidP="00D433F1">
      <w:pPr>
        <w:numPr>
          <w:ilvl w:val="0"/>
          <w:numId w:val="31"/>
        </w:numPr>
        <w:ind w:left="851" w:hanging="284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lastRenderedPageBreak/>
        <w:t>gdy przewiduje termin zapłaty wynagrodzenia dłuższy niż 30 dni od dnia doręczenia Wykonawcy, podwykonawcy faktury lub rachunku, potwierdzających wykonanie zleconej Podwykonawcy roboty budowlanej.</w:t>
      </w:r>
    </w:p>
    <w:bookmarkEnd w:id="5"/>
    <w:p w:rsidR="00D433F1" w:rsidRPr="00D433F1" w:rsidRDefault="00D433F1" w:rsidP="00D433F1">
      <w:pPr>
        <w:numPr>
          <w:ilvl w:val="1"/>
          <w:numId w:val="32"/>
        </w:numPr>
        <w:tabs>
          <w:tab w:val="left" w:pos="709"/>
          <w:tab w:val="left" w:pos="1276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Po akceptacji projektu Umowy o podwykonawstwo, której przedmiotem są roboty budowlane lub po upływie terminu na zgłoszenie przez Zamawiającego zastrzeżeń do tego projektu, Wykonawca, Podwykonawca lub dalszy Podwykonawca przedłoży Zamawiającemu poświadczoną za zgodność z oryginałem kopię zawartej Umowy o podwykonawstwo w terminie 7 dni od dnia zawarcia tej Umowy.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Zamawiający zgłosi Wykonawcy, Podwykonawcy lub dalszemu Podwykonawcy pisemny sprzeciw do 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przedłożonej Umowy o podwykonawstwo, której przedmiotem są roboty budowlane, w terminie 7 dni od jej przedłożenia w przypadkach określonych w ust. </w:t>
      </w:r>
      <w:r w:rsidR="00240C09">
        <w:rPr>
          <w:rFonts w:ascii="Arial" w:hAnsi="Arial" w:cs="Arial"/>
          <w:sz w:val="22"/>
          <w:szCs w:val="22"/>
          <w:lang w:eastAsia="ar-SA"/>
        </w:rPr>
        <w:t>6</w:t>
      </w:r>
      <w:r w:rsidRPr="00D433F1">
        <w:rPr>
          <w:rFonts w:ascii="Arial" w:hAnsi="Arial" w:cs="Arial"/>
          <w:sz w:val="22"/>
          <w:szCs w:val="22"/>
          <w:lang w:eastAsia="ar-SA"/>
        </w:rPr>
        <w:t xml:space="preserve">.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426"/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Umowa o podwykonawstwo, której przedmiotem są roboty budowlane, będzie uważana za zaakceptowaną przez Zamawiającego, jeżeli Zamawiający w terminie 7 dni od dnia przedłożenia kopii tej umowy nie zgłosi do niej na piśmie sprzeciwu.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  <w:tab w:val="left" w:pos="851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hAnsi="Arial" w:cs="Arial"/>
          <w:sz w:val="22"/>
          <w:szCs w:val="22"/>
          <w:lang w:eastAsia="ar-SA"/>
        </w:rPr>
        <w:t>Wykonawca, Podwykonawca lub dalszy Podwykonawca nie może polecić Podwykonawcy realizacji przedmiotu Umowy o podwykonawstwo, której przedmiotem są roboty budowlane w przypadku braku jej akceptacji przez Zamawiającego.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Do zasad powierzania podwykonawcom robót lub czynności, o których mowa w ust. 1 stosuje się postanowienia art. 647</w:t>
      </w:r>
      <w:r w:rsidRPr="00D433F1">
        <w:rPr>
          <w:rFonts w:ascii="Arial" w:eastAsia="Calibri" w:hAnsi="Arial" w:cs="Arial"/>
          <w:sz w:val="22"/>
          <w:szCs w:val="22"/>
          <w:vertAlign w:val="superscript"/>
          <w:lang w:eastAsia="en-US"/>
        </w:rPr>
        <w:t>1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Kodeksu cywilnego.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Za wykonane przez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odwykonawcę i odebrane przez inspektora nadzoru roboty zapłaty dokonuje Wykonawca, w terminie i na zasadach określonych w umowie zawartej z 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>P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odwykonawcą. Dokonanie przez Wykonawcę wszystkich należnych podwykonawcom płatności poświadczone potwierdzonymi za zgodność kopiami faktur i dowodów przelewu, jest warunkiem koniecznym do uruchomienia płatności wymienionej w § 7</w:t>
      </w:r>
      <w:r w:rsidRPr="00D433F1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ust. 1</w:t>
      </w:r>
      <w:r w:rsidR="00240C09">
        <w:rPr>
          <w:rFonts w:ascii="Arial" w:eastAsia="Calibri" w:hAnsi="Arial" w:cs="Arial"/>
          <w:sz w:val="22"/>
          <w:szCs w:val="22"/>
          <w:lang w:eastAsia="en-US"/>
        </w:rPr>
        <w:t xml:space="preserve"> lub odpowiednio ust. 6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 przypadku uchylenia się od obowiązku zapłaty przez Wykonawcę Zamawiający może dokonać bezpośredniej zapłaty wymagalnego wynagrodzenia (bez odsetek) przysługującemu podwykonawcy, który zawarł zaakceptowaną przez Zamawiającego umowę o podwykonawstwo. </w:t>
      </w:r>
    </w:p>
    <w:p w:rsidR="00D433F1" w:rsidRPr="00D433F1" w:rsidRDefault="00D433F1" w:rsidP="00D433F1">
      <w:pPr>
        <w:numPr>
          <w:ilvl w:val="1"/>
          <w:numId w:val="32"/>
        </w:numPr>
        <w:tabs>
          <w:tab w:val="left" w:pos="709"/>
        </w:tabs>
        <w:ind w:left="567" w:hanging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dokonania bezpośredniej zapłaty podwykonawcy Zamawiający potrąci kwotę wypłaconego wynagrodzenia z wynagrodzenia należnego Wykonawcy.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7</w:t>
      </w:r>
    </w:p>
    <w:p w:rsidR="00D433F1" w:rsidRPr="00D433F1" w:rsidRDefault="00D433F1" w:rsidP="00D433F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Wynagrodzenie Wykonawcy za wykonanie przedmiotu umowy ustala się ryczałtowo w wysokości: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netto: …………………… zł (słownie: ………………….. zł), plus obowiązujący podatek VAT  </w:t>
      </w:r>
      <w:r w:rsidR="00240C09">
        <w:rPr>
          <w:rFonts w:ascii="Arial" w:hAnsi="Arial" w:cs="Arial"/>
          <w:sz w:val="22"/>
          <w:szCs w:val="22"/>
        </w:rPr>
        <w:t>…..</w:t>
      </w:r>
      <w:r w:rsidRPr="00D433F1">
        <w:rPr>
          <w:rFonts w:ascii="Arial" w:hAnsi="Arial" w:cs="Arial"/>
          <w:sz w:val="22"/>
          <w:szCs w:val="22"/>
        </w:rPr>
        <w:t xml:space="preserve"> % w kwocie: …………………. zł,</w:t>
      </w:r>
    </w:p>
    <w:p w:rsidR="00D433F1" w:rsidRPr="00D433F1" w:rsidRDefault="00D433F1" w:rsidP="00D433F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>brutto: …………………. zł</w:t>
      </w:r>
      <w:r w:rsidRPr="00D433F1">
        <w:rPr>
          <w:rFonts w:ascii="Arial" w:hAnsi="Arial" w:cs="Arial"/>
          <w:sz w:val="22"/>
          <w:szCs w:val="22"/>
        </w:rPr>
        <w:t xml:space="preserve"> </w:t>
      </w:r>
      <w:r w:rsidRPr="00D433F1">
        <w:rPr>
          <w:rFonts w:ascii="Arial" w:hAnsi="Arial" w:cs="Arial"/>
          <w:b/>
          <w:bCs/>
          <w:sz w:val="22"/>
          <w:szCs w:val="22"/>
        </w:rPr>
        <w:t>(słownie: …………………………).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Ww. wynagrodzenie zawiera koszty wynikające wprost z projektów, specyfikacji istotnych warunków zamówienia i umowy oraz w nich nieujęte, a bez których nie można wykonać zamówienia tj.: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robót przygotowawczych, odtworzeniowych, porządkowych,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zagospodarowania i organizację placu budowy,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związane z odbiorami robót (monitoring TV, badania, pomiary laboratoryjne, inwentaryzacja powykonawcza i inne),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obsługa geodezyjna,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wykonania projektu BIOZ, projektu organizacji ruchu i zajęcia pasa drogowego,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koszty odtworzenia dróg i chodników, terenów zielonych,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inne koszty wynikające z </w:t>
      </w:r>
      <w:proofErr w:type="spellStart"/>
      <w:r w:rsidRPr="00D433F1">
        <w:rPr>
          <w:rFonts w:ascii="Arial" w:hAnsi="Arial" w:cs="Arial"/>
          <w:sz w:val="22"/>
          <w:szCs w:val="22"/>
        </w:rPr>
        <w:t>siwz</w:t>
      </w:r>
      <w:proofErr w:type="spellEnd"/>
      <w:r w:rsidRPr="00D433F1">
        <w:rPr>
          <w:rFonts w:ascii="Arial" w:hAnsi="Arial" w:cs="Arial"/>
          <w:sz w:val="22"/>
          <w:szCs w:val="22"/>
        </w:rPr>
        <w:t xml:space="preserve"> i załączników, w tym umowy oraz obowiązujących w tym zakresie przepisów, norm, decyzji, warunków technicznych, zasad wiedzy technicznej i sztuki budowlanej konieczne do prawidłowej realizacji przedmiotu umowy i osiągnięcia zamierzonego celu,</w:t>
      </w:r>
    </w:p>
    <w:p w:rsidR="00D433F1" w:rsidRPr="00D433F1" w:rsidRDefault="00D433F1" w:rsidP="00D433F1">
      <w:pPr>
        <w:numPr>
          <w:ilvl w:val="0"/>
          <w:numId w:val="22"/>
        </w:num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opłaty i podatki.</w:t>
      </w:r>
    </w:p>
    <w:p w:rsidR="00D433F1" w:rsidRPr="00D433F1" w:rsidRDefault="00D433F1" w:rsidP="00D433F1">
      <w:pPr>
        <w:ind w:right="-1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przypadku, gdy wykonanie danych robót zostało ujęte w dokumentacji projektowej, a nie zostało ujęte w przedmiarach lub zostało ujęte w przedmiarach w zaniżonym obmiarze w stosunku do rzeczywistych wymogów – jest objęte przedmiotem zamówienia i wynagrodzeniem ryczałtowym.</w:t>
      </w:r>
    </w:p>
    <w:p w:rsidR="00D433F1" w:rsidRPr="00D433F1" w:rsidRDefault="00D433F1" w:rsidP="00D433F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Strony niniejszej umowy nie mogą zmienić ceny wykonania zamówienia przedstawionej w ust. 1 (z zastrzeżeniem ust. 3-5). Jeżeli jednak wskutek zmiany stosunków, której nie można było </w:t>
      </w:r>
      <w:r w:rsidRPr="00D433F1">
        <w:rPr>
          <w:rFonts w:ascii="Arial" w:hAnsi="Arial" w:cs="Arial"/>
          <w:sz w:val="22"/>
          <w:szCs w:val="22"/>
        </w:rPr>
        <w:lastRenderedPageBreak/>
        <w:t>przewidzieć wykonanie dzieła groziłoby wykonawcy rażącą stratą, sąd może podwyższyć ryczałt lub rozwiązać niniejszą umowę.</w:t>
      </w:r>
    </w:p>
    <w:p w:rsidR="00D433F1" w:rsidRPr="00D433F1" w:rsidRDefault="00D433F1" w:rsidP="00D433F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urzędowej zmiany podatku VAT wynagrodzenie umowne brutto ulega odpowiedniej zmianie, bez konieczności sporządzania aneksu do umowy.</w:t>
      </w:r>
    </w:p>
    <w:p w:rsidR="00D433F1" w:rsidRPr="00D433F1" w:rsidRDefault="00D433F1" w:rsidP="00D433F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zmniejszenia zakresu przedmiotu zamówienia, gdy jego wykonanie w pierwotnym zakresie nie leży w interesie publicznym lub rezygnacji przez Zamawiającego z realizacji części przedmiotu zamówienia, Zamawiającemu przysługuje prawo do zmniejszenia wynagrodzenia Wykonawcy o niewykonane roboty, na podstawie protokołu konieczności, kosztorysu i aneksu do umowy.</w:t>
      </w:r>
    </w:p>
    <w:p w:rsidR="00D433F1" w:rsidRPr="00D433F1" w:rsidRDefault="00D433F1" w:rsidP="00D433F1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wystąpienia robót dodatkowych lub zamiennych podstawą obliczenia ich kosztów będzie:</w:t>
      </w:r>
    </w:p>
    <w:p w:rsidR="00D433F1" w:rsidRPr="00D433F1" w:rsidRDefault="00D433F1" w:rsidP="00D433F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kosztorys ofertowy opracowany na podstawie cen jednostkowych lub dane wyjściowe do kosztorysowania przyjęte do sporządzenia kosztorysu ofertowego wykonawcy, ceny jednostkowe pracy sprzętu i materiałów zaproponowane przez Wykonawcę, ale nie wyższe niż średnie ceny publikowane przez uzgodniony z Zamawiającym publikator cen jednostkowych robót budowlanych dla woj. lubelskiego np. </w:t>
      </w:r>
      <w:proofErr w:type="spellStart"/>
      <w:r w:rsidRPr="00D433F1">
        <w:rPr>
          <w:rFonts w:ascii="Arial" w:hAnsi="Arial" w:cs="Arial"/>
          <w:sz w:val="22"/>
          <w:szCs w:val="22"/>
        </w:rPr>
        <w:t>Sekocenbud</w:t>
      </w:r>
      <w:proofErr w:type="spellEnd"/>
      <w:r w:rsidRPr="00D433F1">
        <w:rPr>
          <w:rFonts w:ascii="Arial" w:hAnsi="Arial" w:cs="Arial"/>
          <w:sz w:val="22"/>
          <w:szCs w:val="22"/>
        </w:rPr>
        <w:t xml:space="preserve"> dla kwartału poprzedzającego termin wykonania robót budowlanych.</w:t>
      </w:r>
    </w:p>
    <w:p w:rsidR="00D433F1" w:rsidRPr="00D433F1" w:rsidRDefault="00D433F1" w:rsidP="00D433F1">
      <w:pPr>
        <w:numPr>
          <w:ilvl w:val="0"/>
          <w:numId w:val="2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kalkulacja uproszczona z uwzględnieniem cen czynników produkcji nie wyższych od średnich cen publikowanych przez uzgodniony z Zamawiającym publikator cen jednostkowych robót budowlanych dla woj. lubelskiego np. </w:t>
      </w:r>
      <w:proofErr w:type="spellStart"/>
      <w:r w:rsidRPr="00D433F1">
        <w:rPr>
          <w:rFonts w:ascii="Arial" w:hAnsi="Arial" w:cs="Arial"/>
          <w:sz w:val="22"/>
          <w:szCs w:val="22"/>
        </w:rPr>
        <w:t>Sekocenbud</w:t>
      </w:r>
      <w:proofErr w:type="spellEnd"/>
      <w:r w:rsidRPr="00D433F1">
        <w:rPr>
          <w:rFonts w:ascii="Arial" w:hAnsi="Arial" w:cs="Arial"/>
          <w:sz w:val="22"/>
          <w:szCs w:val="22"/>
        </w:rPr>
        <w:t xml:space="preserve"> dla kwartału poprzedzającego termin wykonania robót budowlanych.</w:t>
      </w:r>
    </w:p>
    <w:p w:rsidR="00C404D4" w:rsidRPr="00C404D4" w:rsidRDefault="00C404D4" w:rsidP="00C404D4">
      <w:pPr>
        <w:pStyle w:val="Akapitzlist"/>
        <w:numPr>
          <w:ilvl w:val="0"/>
          <w:numId w:val="13"/>
        </w:numPr>
        <w:rPr>
          <w:rFonts w:ascii="Arial" w:hAnsi="Arial" w:cs="Arial"/>
          <w:sz w:val="22"/>
          <w:szCs w:val="22"/>
        </w:rPr>
      </w:pPr>
      <w:r w:rsidRPr="00C404D4">
        <w:rPr>
          <w:rFonts w:ascii="Arial" w:hAnsi="Arial" w:cs="Arial"/>
          <w:sz w:val="22"/>
          <w:szCs w:val="22"/>
        </w:rPr>
        <w:t>Wynagrodzenie Wykonawcy za poszczególne odcinki ustala się ryczałtowo w wysokości:</w:t>
      </w:r>
    </w:p>
    <w:p w:rsidR="007E26CB" w:rsidRDefault="00DA4155" w:rsidP="007E26CB">
      <w:pPr>
        <w:pStyle w:val="Akapitzlist"/>
        <w:numPr>
          <w:ilvl w:val="1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7E26CB">
        <w:rPr>
          <w:rFonts w:ascii="Arial" w:hAnsi="Arial" w:cs="Arial"/>
          <w:bCs/>
          <w:sz w:val="22"/>
          <w:szCs w:val="22"/>
        </w:rPr>
        <w:t xml:space="preserve">odcinek kanalizacji sanitarnej w ul. Malinowej </w:t>
      </w:r>
      <w:bookmarkStart w:id="6" w:name="_Hlk512599977"/>
      <w:r w:rsidR="00C404D4" w:rsidRPr="007E26CB">
        <w:rPr>
          <w:rFonts w:ascii="Arial" w:hAnsi="Arial" w:cs="Arial"/>
          <w:bCs/>
          <w:sz w:val="22"/>
          <w:szCs w:val="22"/>
        </w:rPr>
        <w:t xml:space="preserve">……………………… zł </w:t>
      </w:r>
      <w:r w:rsidR="007E26CB" w:rsidRPr="007E26CB">
        <w:rPr>
          <w:rFonts w:ascii="Arial" w:hAnsi="Arial" w:cs="Arial"/>
          <w:bCs/>
          <w:sz w:val="22"/>
          <w:szCs w:val="22"/>
        </w:rPr>
        <w:t>netto + podatek VAT ……….., razem brutto: ……………………. zł,</w:t>
      </w:r>
      <w:bookmarkEnd w:id="6"/>
    </w:p>
    <w:p w:rsidR="007E26CB" w:rsidRDefault="00DA4155" w:rsidP="007E26CB">
      <w:pPr>
        <w:pStyle w:val="Akapitzlist"/>
        <w:numPr>
          <w:ilvl w:val="1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7E26CB">
        <w:rPr>
          <w:rFonts w:ascii="Arial" w:hAnsi="Arial" w:cs="Arial"/>
          <w:bCs/>
          <w:sz w:val="22"/>
          <w:szCs w:val="22"/>
        </w:rPr>
        <w:t xml:space="preserve">odcinek kanalizacji sanitarnej w ul. </w:t>
      </w:r>
      <w:r w:rsidR="00C404D4" w:rsidRPr="007E26CB">
        <w:rPr>
          <w:rFonts w:ascii="Arial" w:hAnsi="Arial" w:cs="Arial"/>
          <w:bCs/>
          <w:sz w:val="22"/>
          <w:szCs w:val="22"/>
        </w:rPr>
        <w:t>Błękitnej</w:t>
      </w:r>
      <w:r w:rsidRPr="007E26CB">
        <w:rPr>
          <w:rFonts w:ascii="Arial" w:hAnsi="Arial" w:cs="Arial"/>
          <w:bCs/>
          <w:sz w:val="22"/>
          <w:szCs w:val="22"/>
        </w:rPr>
        <w:t xml:space="preserve"> </w:t>
      </w:r>
      <w:r w:rsidR="007E26CB" w:rsidRPr="007E26CB">
        <w:rPr>
          <w:rFonts w:ascii="Arial" w:hAnsi="Arial" w:cs="Arial"/>
          <w:bCs/>
          <w:sz w:val="22"/>
          <w:szCs w:val="22"/>
        </w:rPr>
        <w:t xml:space="preserve">……………………… zł netto + podatek VAT ……….., razem brutto: ……………………. </w:t>
      </w:r>
      <w:r w:rsidR="007E26CB">
        <w:rPr>
          <w:rFonts w:ascii="Arial" w:hAnsi="Arial" w:cs="Arial"/>
          <w:bCs/>
          <w:sz w:val="22"/>
          <w:szCs w:val="22"/>
        </w:rPr>
        <w:t>z</w:t>
      </w:r>
      <w:r w:rsidR="007E26CB" w:rsidRPr="007E26CB">
        <w:rPr>
          <w:rFonts w:ascii="Arial" w:hAnsi="Arial" w:cs="Arial"/>
          <w:bCs/>
          <w:sz w:val="22"/>
          <w:szCs w:val="22"/>
        </w:rPr>
        <w:t>ł</w:t>
      </w:r>
      <w:r w:rsidR="007E26CB">
        <w:rPr>
          <w:rFonts w:ascii="Arial" w:hAnsi="Arial" w:cs="Arial"/>
          <w:bCs/>
          <w:sz w:val="22"/>
          <w:szCs w:val="22"/>
        </w:rPr>
        <w:t>,</w:t>
      </w:r>
    </w:p>
    <w:p w:rsidR="007E26CB" w:rsidRDefault="00DA4155" w:rsidP="007E26CB">
      <w:pPr>
        <w:pStyle w:val="Akapitzlist"/>
        <w:numPr>
          <w:ilvl w:val="1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7E26CB">
        <w:rPr>
          <w:rFonts w:ascii="Arial" w:hAnsi="Arial" w:cs="Arial"/>
          <w:bCs/>
          <w:sz w:val="22"/>
          <w:szCs w:val="22"/>
        </w:rPr>
        <w:t xml:space="preserve">odcinek kanalizacji sanitarnej w ul. </w:t>
      </w:r>
      <w:r w:rsidR="00C404D4" w:rsidRPr="007E26CB">
        <w:rPr>
          <w:rFonts w:ascii="Arial" w:hAnsi="Arial" w:cs="Arial"/>
          <w:bCs/>
          <w:sz w:val="22"/>
          <w:szCs w:val="22"/>
        </w:rPr>
        <w:t>Tęczowej</w:t>
      </w:r>
      <w:r w:rsidRPr="007E26CB">
        <w:rPr>
          <w:rFonts w:ascii="Arial" w:hAnsi="Arial" w:cs="Arial"/>
          <w:bCs/>
          <w:sz w:val="22"/>
          <w:szCs w:val="22"/>
        </w:rPr>
        <w:t xml:space="preserve"> </w:t>
      </w:r>
      <w:r w:rsidR="007E26CB" w:rsidRPr="007E26CB">
        <w:rPr>
          <w:rFonts w:ascii="Arial" w:hAnsi="Arial" w:cs="Arial"/>
          <w:bCs/>
          <w:sz w:val="22"/>
          <w:szCs w:val="22"/>
        </w:rPr>
        <w:t>……………………… zł netto + podatek VAT ……….., razem brutto: ……………………. zł,</w:t>
      </w:r>
    </w:p>
    <w:p w:rsidR="007E26CB" w:rsidRPr="007E26CB" w:rsidRDefault="00DA4155" w:rsidP="007E26CB">
      <w:pPr>
        <w:pStyle w:val="Akapitzlist"/>
        <w:numPr>
          <w:ilvl w:val="1"/>
          <w:numId w:val="13"/>
        </w:numPr>
        <w:jc w:val="both"/>
        <w:rPr>
          <w:rFonts w:ascii="Arial" w:hAnsi="Arial" w:cs="Arial"/>
          <w:bCs/>
          <w:sz w:val="22"/>
          <w:szCs w:val="22"/>
        </w:rPr>
      </w:pPr>
      <w:r w:rsidRPr="007E26CB">
        <w:rPr>
          <w:rFonts w:ascii="Arial" w:hAnsi="Arial" w:cs="Arial"/>
          <w:bCs/>
          <w:sz w:val="22"/>
          <w:szCs w:val="22"/>
        </w:rPr>
        <w:t xml:space="preserve">odcinek kanalizacji sanitarnej w ul. </w:t>
      </w:r>
      <w:r w:rsidR="00C404D4" w:rsidRPr="007E26CB">
        <w:rPr>
          <w:rFonts w:ascii="Arial" w:hAnsi="Arial" w:cs="Arial"/>
          <w:bCs/>
          <w:sz w:val="22"/>
          <w:szCs w:val="22"/>
        </w:rPr>
        <w:t>Srebrnej</w:t>
      </w:r>
      <w:r w:rsidRPr="007E26CB">
        <w:rPr>
          <w:rFonts w:ascii="Arial" w:hAnsi="Arial" w:cs="Arial"/>
          <w:bCs/>
          <w:sz w:val="22"/>
          <w:szCs w:val="22"/>
        </w:rPr>
        <w:t xml:space="preserve"> </w:t>
      </w:r>
      <w:r w:rsidR="007E26CB" w:rsidRPr="007E26CB">
        <w:rPr>
          <w:rFonts w:ascii="Arial" w:hAnsi="Arial" w:cs="Arial"/>
          <w:bCs/>
          <w:sz w:val="22"/>
          <w:szCs w:val="22"/>
        </w:rPr>
        <w:t>i Złotej ……………………… zł netto + podatek VAT ……….., razem brutto: ……………………. zł,</w:t>
      </w:r>
    </w:p>
    <w:p w:rsidR="007E26CB" w:rsidRPr="00864F4C" w:rsidRDefault="007E26CB" w:rsidP="00C404D4">
      <w:pPr>
        <w:ind w:left="720"/>
        <w:jc w:val="both"/>
        <w:rPr>
          <w:rFonts w:ascii="Arial" w:hAnsi="Arial" w:cs="Arial"/>
          <w:bCs/>
          <w:color w:val="FF0000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8</w:t>
      </w:r>
    </w:p>
    <w:p w:rsidR="00D433F1" w:rsidRPr="00D433F1" w:rsidRDefault="00D433F1" w:rsidP="00D433F1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Ustala się następujące rodzaje odbiorów robót:</w:t>
      </w:r>
    </w:p>
    <w:p w:rsidR="00D433F1" w:rsidRDefault="00D433F1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robót zanikających i ulegających zakryciu,</w:t>
      </w:r>
    </w:p>
    <w:p w:rsidR="0004105B" w:rsidRPr="00D433F1" w:rsidRDefault="0004105B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odbiór częściowy,</w:t>
      </w:r>
    </w:p>
    <w:p w:rsidR="00D433F1" w:rsidRPr="00D433F1" w:rsidRDefault="00D433F1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końcowy,</w:t>
      </w:r>
    </w:p>
    <w:p w:rsidR="00D433F1" w:rsidRPr="00D433F1" w:rsidRDefault="00D433F1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gwarancyjny,</w:t>
      </w:r>
    </w:p>
    <w:p w:rsidR="00D433F1" w:rsidRPr="00D433F1" w:rsidRDefault="00D433F1" w:rsidP="00D433F1">
      <w:pPr>
        <w:numPr>
          <w:ilvl w:val="1"/>
          <w:numId w:val="19"/>
        </w:numPr>
        <w:tabs>
          <w:tab w:val="clear" w:pos="1440"/>
          <w:tab w:val="num" w:pos="1080"/>
        </w:tabs>
        <w:ind w:left="1080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odbiór po okresie rękojmi i gwarancji.</w:t>
      </w:r>
    </w:p>
    <w:p w:rsidR="008D01D2" w:rsidRDefault="00D433F1" w:rsidP="008D01D2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Odbioru robót zanikających i ulegających zakryciu dokonuje inspektor nadzoru na pisemny wniosek Wykonawcy w ciągu 3 dni od dnia zgłoszenia.</w:t>
      </w:r>
    </w:p>
    <w:p w:rsidR="008D01D2" w:rsidRPr="00D433F1" w:rsidRDefault="008D01D2" w:rsidP="0021557E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21557E">
        <w:rPr>
          <w:rFonts w:ascii="Arial" w:hAnsi="Arial" w:cs="Arial"/>
          <w:sz w:val="22"/>
          <w:szCs w:val="22"/>
        </w:rPr>
        <w:t xml:space="preserve">Odbioru częściowego dokonuje się po </w:t>
      </w:r>
      <w:r w:rsidR="00864F4C">
        <w:rPr>
          <w:rFonts w:ascii="Arial" w:hAnsi="Arial" w:cs="Arial"/>
          <w:sz w:val="22"/>
          <w:szCs w:val="22"/>
        </w:rPr>
        <w:t>wykonaniu</w:t>
      </w:r>
      <w:r w:rsidRPr="0021557E">
        <w:rPr>
          <w:rFonts w:ascii="Arial" w:hAnsi="Arial" w:cs="Arial"/>
          <w:sz w:val="22"/>
          <w:szCs w:val="22"/>
        </w:rPr>
        <w:t xml:space="preserve"> poszczególnych </w:t>
      </w:r>
      <w:r w:rsidR="00864F4C">
        <w:rPr>
          <w:rFonts w:ascii="Arial" w:hAnsi="Arial" w:cs="Arial"/>
          <w:sz w:val="22"/>
          <w:szCs w:val="22"/>
        </w:rPr>
        <w:t>odcinków sieci kanalizacji sanitarnej</w:t>
      </w:r>
      <w:r w:rsidR="00D125AA">
        <w:rPr>
          <w:rFonts w:ascii="Arial" w:hAnsi="Arial" w:cs="Arial"/>
          <w:sz w:val="22"/>
          <w:szCs w:val="22"/>
        </w:rPr>
        <w:t xml:space="preserve">, o których mowa w </w:t>
      </w:r>
      <w:r w:rsidR="00D125AA" w:rsidRPr="00D125AA">
        <w:rPr>
          <w:rFonts w:ascii="Arial" w:hAnsi="Arial" w:cs="Arial"/>
          <w:sz w:val="22"/>
          <w:szCs w:val="22"/>
        </w:rPr>
        <w:t xml:space="preserve">§ 2 ust. </w:t>
      </w:r>
      <w:r w:rsidR="00D125AA">
        <w:rPr>
          <w:rFonts w:ascii="Arial" w:hAnsi="Arial" w:cs="Arial"/>
          <w:sz w:val="22"/>
          <w:szCs w:val="22"/>
        </w:rPr>
        <w:t xml:space="preserve">1 pkt 1.3. </w:t>
      </w:r>
      <w:proofErr w:type="spellStart"/>
      <w:r w:rsidR="00D125AA">
        <w:rPr>
          <w:rFonts w:ascii="Arial" w:hAnsi="Arial" w:cs="Arial"/>
          <w:sz w:val="22"/>
          <w:szCs w:val="22"/>
        </w:rPr>
        <w:t>ppkt</w:t>
      </w:r>
      <w:proofErr w:type="spellEnd"/>
      <w:r w:rsidR="00D125AA">
        <w:rPr>
          <w:rFonts w:ascii="Arial" w:hAnsi="Arial" w:cs="Arial"/>
          <w:sz w:val="22"/>
          <w:szCs w:val="22"/>
        </w:rPr>
        <w:t xml:space="preserve"> 1.3.1 do 1.3.3.,</w:t>
      </w:r>
      <w:r w:rsidR="00D125AA">
        <w:rPr>
          <w:rFonts w:ascii="Arial" w:hAnsi="Arial" w:cs="Arial"/>
          <w:b/>
          <w:sz w:val="22"/>
          <w:szCs w:val="22"/>
        </w:rPr>
        <w:t xml:space="preserve"> </w:t>
      </w:r>
      <w:r w:rsidRPr="0021557E">
        <w:rPr>
          <w:rFonts w:ascii="Arial" w:hAnsi="Arial" w:cs="Arial"/>
          <w:sz w:val="22"/>
          <w:szCs w:val="22"/>
        </w:rPr>
        <w:t xml:space="preserve">na podstawie pisemnego zgłoszenia Wykonawcy w ciągu 7 dni od dnia zgłoszenia. Przepisy </w:t>
      </w:r>
      <w:r w:rsidRPr="0021557E">
        <w:rPr>
          <w:sz w:val="22"/>
          <w:szCs w:val="22"/>
        </w:rPr>
        <w:t>§</w:t>
      </w:r>
      <w:r w:rsidRPr="0021557E">
        <w:rPr>
          <w:rFonts w:ascii="Arial" w:hAnsi="Arial" w:cs="Arial"/>
          <w:sz w:val="22"/>
          <w:szCs w:val="22"/>
        </w:rPr>
        <w:t xml:space="preserve"> 11 ust. 2-5 stosuje się odpowiednio</w:t>
      </w:r>
      <w:r w:rsidR="0021557E" w:rsidRPr="0021557E">
        <w:rPr>
          <w:rFonts w:ascii="Arial" w:hAnsi="Arial" w:cs="Arial"/>
          <w:sz w:val="22"/>
          <w:szCs w:val="22"/>
        </w:rPr>
        <w:t>.</w:t>
      </w:r>
    </w:p>
    <w:p w:rsidR="00D433F1" w:rsidRPr="00D433F1" w:rsidRDefault="00D433F1" w:rsidP="00D433F1">
      <w:pPr>
        <w:numPr>
          <w:ilvl w:val="0"/>
          <w:numId w:val="19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  <w:lang w:eastAsia="ar-SA"/>
        </w:rPr>
      </w:pPr>
      <w:r w:rsidRPr="00D433F1">
        <w:rPr>
          <w:rFonts w:ascii="Arial" w:hAnsi="Arial" w:cs="Arial"/>
          <w:sz w:val="22"/>
          <w:szCs w:val="22"/>
        </w:rPr>
        <w:t xml:space="preserve">Odbioru końcowego dokonuje się po całkowitym zakończeniu wszystkich robót składających się na przedmiot umowy na podstawie pisemnego zgłoszenia Wykonawcy oraz innych czynności przewidzianych przepisami ustawy Prawo Budowlane potwierdzonych przez Zamawiającego. </w:t>
      </w:r>
    </w:p>
    <w:p w:rsidR="00D433F1" w:rsidRPr="00D433F1" w:rsidRDefault="00D433F1" w:rsidP="00D433F1">
      <w:pPr>
        <w:numPr>
          <w:ilvl w:val="0"/>
          <w:numId w:val="19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Odbiór gwarancyjny to cyklicznie wykonywana kontrola skuteczności usunięcia przez Wykonawcę ujawnionych Wad fizycznych obiektu.</w:t>
      </w:r>
    </w:p>
    <w:p w:rsidR="00D433F1" w:rsidRPr="00D433F1" w:rsidRDefault="00D433F1" w:rsidP="00D433F1">
      <w:pPr>
        <w:numPr>
          <w:ilvl w:val="0"/>
          <w:numId w:val="19"/>
        </w:numPr>
        <w:tabs>
          <w:tab w:val="clear" w:pos="720"/>
          <w:tab w:val="num" w:pos="360"/>
        </w:tabs>
        <w:spacing w:after="200" w:line="276" w:lineRule="auto"/>
        <w:ind w:left="360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Odbiór po okresie rękojmi i gwarancji ma na celu stwierdzenie wykonania przez Wykonawcę zobowiązań wynikających z rękojmi i gwarancji.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9</w:t>
      </w:r>
    </w:p>
    <w:p w:rsidR="0021557E" w:rsidRDefault="00D433F1" w:rsidP="00D433F1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rozliczenie za wykonane roboty odbędzie się</w:t>
      </w:r>
      <w:r w:rsidR="0021557E">
        <w:rPr>
          <w:rFonts w:ascii="Arial" w:hAnsi="Arial" w:cs="Arial"/>
          <w:sz w:val="22"/>
          <w:szCs w:val="22"/>
        </w:rPr>
        <w:t>:</w:t>
      </w:r>
    </w:p>
    <w:p w:rsidR="0021557E" w:rsidRDefault="0021557E" w:rsidP="0021557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fakturami częściowymi wystawionymi po zakończeniu </w:t>
      </w:r>
      <w:r w:rsidR="007B4139">
        <w:rPr>
          <w:rFonts w:ascii="Arial" w:hAnsi="Arial" w:cs="Arial"/>
          <w:sz w:val="22"/>
          <w:szCs w:val="22"/>
        </w:rPr>
        <w:t xml:space="preserve">i odbiorze </w:t>
      </w:r>
      <w:r>
        <w:rPr>
          <w:rFonts w:ascii="Arial" w:hAnsi="Arial" w:cs="Arial"/>
          <w:sz w:val="22"/>
          <w:szCs w:val="22"/>
        </w:rPr>
        <w:t>robót na poszczególnych odcinkach sieci kanalizacji sanitarnej,</w:t>
      </w:r>
    </w:p>
    <w:p w:rsidR="00D433F1" w:rsidRPr="00D433F1" w:rsidRDefault="0021557E" w:rsidP="0021557E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- </w:t>
      </w:r>
      <w:r w:rsidR="00D433F1" w:rsidRPr="00D433F1">
        <w:rPr>
          <w:rFonts w:ascii="Arial" w:hAnsi="Arial" w:cs="Arial"/>
          <w:sz w:val="22"/>
          <w:szCs w:val="22"/>
        </w:rPr>
        <w:t xml:space="preserve">fakturą końcową wystawioną po zakończeniu </w:t>
      </w:r>
      <w:r w:rsidR="007B4139">
        <w:rPr>
          <w:rFonts w:ascii="Arial" w:hAnsi="Arial" w:cs="Arial"/>
          <w:sz w:val="22"/>
          <w:szCs w:val="22"/>
        </w:rPr>
        <w:t xml:space="preserve">i odbiorze </w:t>
      </w:r>
      <w:r w:rsidR="00864F4C">
        <w:rPr>
          <w:rFonts w:ascii="Arial" w:hAnsi="Arial" w:cs="Arial"/>
          <w:sz w:val="22"/>
          <w:szCs w:val="22"/>
        </w:rPr>
        <w:t>wszystkich</w:t>
      </w:r>
      <w:r w:rsidR="00D433F1" w:rsidRPr="00D433F1">
        <w:rPr>
          <w:rFonts w:ascii="Arial" w:hAnsi="Arial" w:cs="Arial"/>
          <w:sz w:val="22"/>
          <w:szCs w:val="22"/>
        </w:rPr>
        <w:t xml:space="preserve"> robót składających się na przedmiot umowy. </w:t>
      </w:r>
    </w:p>
    <w:p w:rsidR="00D433F1" w:rsidRPr="00D433F1" w:rsidRDefault="00D433F1" w:rsidP="00D433F1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Ustala się następujące terminy płatności: w ciągu 14 dni od dnia otrzymania prawidłowo wystawionej przez Wykonawcę faktury, przelewem na konto Wykonawcy wskazane na fakturze, z zastrzeżeniem ust. 3.</w:t>
      </w:r>
    </w:p>
    <w:p w:rsidR="00D433F1" w:rsidRPr="00D433F1" w:rsidRDefault="00D433F1" w:rsidP="00D433F1">
      <w:pPr>
        <w:numPr>
          <w:ilvl w:val="0"/>
          <w:numId w:val="18"/>
        </w:numPr>
        <w:tabs>
          <w:tab w:val="clear" w:pos="72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Warunkiem koniecznym do uruchomienia płatności jest </w:t>
      </w:r>
      <w:r w:rsidR="007B4139">
        <w:rPr>
          <w:rFonts w:ascii="Arial" w:hAnsi="Arial" w:cs="Arial"/>
          <w:sz w:val="22"/>
          <w:szCs w:val="22"/>
        </w:rPr>
        <w:t>bezusterkowy</w:t>
      </w:r>
      <w:r w:rsidRPr="00D433F1">
        <w:rPr>
          <w:rFonts w:ascii="Arial" w:hAnsi="Arial" w:cs="Arial"/>
          <w:sz w:val="22"/>
          <w:szCs w:val="22"/>
        </w:rPr>
        <w:t xml:space="preserve"> odbiór przedmiotu zamówienia potwierdzony protokołem odbioru </w:t>
      </w:r>
      <w:r w:rsidR="0021557E">
        <w:rPr>
          <w:rFonts w:ascii="Arial" w:hAnsi="Arial" w:cs="Arial"/>
          <w:sz w:val="22"/>
          <w:szCs w:val="22"/>
        </w:rPr>
        <w:t>częściowego/</w:t>
      </w:r>
      <w:r w:rsidRPr="00D433F1">
        <w:rPr>
          <w:rFonts w:ascii="Arial" w:hAnsi="Arial" w:cs="Arial"/>
          <w:sz w:val="22"/>
          <w:szCs w:val="22"/>
        </w:rPr>
        <w:t>końcowego przedmiotu umowy podpisanym przez obie strony.</w:t>
      </w:r>
    </w:p>
    <w:p w:rsidR="00D433F1" w:rsidRPr="00D433F1" w:rsidRDefault="00A26A59" w:rsidP="00D433F1">
      <w:p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10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przyjmuje na siebie następujące obowiązki szczegółowe:</w:t>
      </w:r>
    </w:p>
    <w:p w:rsidR="00D433F1" w:rsidRPr="00D433F1" w:rsidRDefault="00D433F1" w:rsidP="00D433F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Informowania Inspektora Nadzoru o konieczności wykonania robót dodatkowych lub zamiennych w terminie 3 dni od daty stwierdzenia konieczności ich wykonania.</w:t>
      </w:r>
    </w:p>
    <w:p w:rsidR="00D433F1" w:rsidRPr="00D433F1" w:rsidRDefault="00D433F1" w:rsidP="00D433F1">
      <w:pPr>
        <w:numPr>
          <w:ilvl w:val="0"/>
          <w:numId w:val="1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Informowania Inspektora Nadzoru o terminie zakrycia robót ulegających zakryciu. Jeżeli Wykonawca nie poinformował o tych faktach Inspektora Nadzoru zobowiązany jest odkryć roboty lub wykonać otwory niezbędne do zbadania robót, a następnie przywrócić roboty do stanu poprzedniego na własny koszt.</w:t>
      </w:r>
    </w:p>
    <w:p w:rsidR="00D433F1" w:rsidRPr="00D433F1" w:rsidRDefault="00D433F1" w:rsidP="00D433F1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sz w:val="22"/>
        </w:rPr>
        <w:t>W przypadku zniszczenia lub uszkodzenia mienia osób trzecich lub Zamawiającego z przyczyn leżących po stronie Wykonawcy w toku realizacji – naprawienia ich i doprowadzenia do stanu poprzedniego.</w:t>
      </w:r>
    </w:p>
    <w:p w:rsidR="00D433F1" w:rsidRPr="00D433F1" w:rsidRDefault="00D433F1" w:rsidP="00D433F1">
      <w:pPr>
        <w:numPr>
          <w:ilvl w:val="0"/>
          <w:numId w:val="14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sz w:val="22"/>
        </w:rPr>
        <w:t xml:space="preserve">Wykonawca odpowiada za wszelkie powstałe z przyczyn leżących po stronie Wykonawcy uszkodzenia elementów uzbrojenia podziemnego i naziemnego oraz ponosi koszty jego naprawy. 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11</w:t>
      </w:r>
    </w:p>
    <w:p w:rsidR="00D433F1" w:rsidRPr="00D433F1" w:rsidRDefault="00D433F1" w:rsidP="00D433F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Zamawiający wyznaczy termin i rozpocznie odbiór końcowy przedmiotu umowy w ciągu 10 dni od daty zawiadomienia go o osiągnięciu gotowości do odbioru, zawiadamiając o tym Wykonawcę. </w:t>
      </w:r>
    </w:p>
    <w:p w:rsidR="00D433F1" w:rsidRPr="00D433F1" w:rsidRDefault="00D433F1" w:rsidP="00D433F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Co najmniej 5 dni przed wyznaczonym terminem odbioru Wykonawca dostarczy kompletną dokumentację powykonawczą tj. dziennik budowy, inwentaryzację geodezyjną, dokumentację z monitoringu kamerą tv, protokoły, wyniki badań laboratoryjnych (w tym wyniki badań stopnia zagęszczenia gruntu zasypki wykopu), certyfikaty, deklaracje zgodności, świadectwa jakości, atesty, oświadczenia dotyczące dopuszczenia wyrobów do stosowania w budownictwie, i inne dokumenty potwierdzające jakość wbudowanych materiałów i wykonanych robót, karty gwarancyjne oraz inne dokumenty wymagane przez przepisy ustawy Prawo budowlane.</w:t>
      </w:r>
    </w:p>
    <w:p w:rsidR="00D433F1" w:rsidRPr="00D433F1" w:rsidRDefault="00D433F1" w:rsidP="00D433F1">
      <w:pPr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postanawiają, że z czynności odbioru końcowego będzie spisany protokół zawierający wszelkie ustalenia w toku odbioru. Jeżeli podczas odbioru zostaną stwierdzone wady to odbiór zostanie przerwany, a Zamawiającemu przysługują następujące uprawnienia:</w:t>
      </w:r>
    </w:p>
    <w:p w:rsidR="00D433F1" w:rsidRPr="00D433F1" w:rsidRDefault="00D433F1" w:rsidP="00D433F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nadają się do usunięcia to Wykonawca usunie wady w terminie 14 dni od dnia ich zgłoszenia. W razie nie usunięcia wad  w terminie Zamawiający może, bez konieczności uzyskania upoważnienia sądu, zlecić usunięcie wad osobie trzeciej na koszt i ryzyko Wykonawcy lub odpowiednio obniżyć wynagrodzenie Wykonawcy.</w:t>
      </w:r>
    </w:p>
    <w:p w:rsidR="00D433F1" w:rsidRPr="00D433F1" w:rsidRDefault="00D433F1" w:rsidP="00D433F1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wady nie nadają się do usunięcia i w przypadku, gdy:</w:t>
      </w:r>
    </w:p>
    <w:p w:rsidR="00D433F1" w:rsidRPr="00D433F1" w:rsidRDefault="00D433F1" w:rsidP="00D433F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uniemożliwiają użytkowanie przedmiotu umowy zgodnie z przeznaczeniem Zamawiający może odstąpić od  umowy lub zażądać wykonania przedmiotu umowy po raz drugi;</w:t>
      </w:r>
    </w:p>
    <w:p w:rsidR="00D433F1" w:rsidRPr="00D433F1" w:rsidRDefault="00D433F1" w:rsidP="00D433F1">
      <w:pPr>
        <w:numPr>
          <w:ilvl w:val="0"/>
          <w:numId w:val="20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umożliwiają użytkowanie przedmiotu umowy zgodnie z przeznaczeniem może żądać odpowiedniego obniżenia wynagrodzenia.</w:t>
      </w:r>
    </w:p>
    <w:p w:rsidR="00D433F1" w:rsidRPr="00D433F1" w:rsidRDefault="00D433F1" w:rsidP="00D433F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dla ustalenia zaistnienia wad niezbędne jest dokonanie prób, badań, odkryć lub ekspertyz, to Zamawiający ma prawo polecić Wykonawcy dokonanie tych czynności na jego koszt. W przypadku, jeżeli te czynności przesądzą, że wady w robotach nie wystąpiły, Wykonawca będzie miał prawo żądać od Zamawiającego zwrotu poniesionych z tego tytułu kosztów.</w:t>
      </w:r>
    </w:p>
    <w:p w:rsidR="00D433F1" w:rsidRPr="00D433F1" w:rsidRDefault="00D433F1" w:rsidP="00D433F1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wznowi odbiór przedmiotu zamówienia po usunięciu przez Wykonawcę lub osobę trzecią stwierdzonych wad. 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D433F1">
      <w:pPr>
        <w:rPr>
          <w:rFonts w:ascii="Arial" w:hAnsi="Arial" w:cs="Arial"/>
          <w:b/>
          <w:sz w:val="22"/>
          <w:szCs w:val="22"/>
        </w:rPr>
      </w:pPr>
    </w:p>
    <w:p w:rsidR="00C92D37" w:rsidRDefault="00C92D37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C92D37" w:rsidRDefault="00C92D37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lastRenderedPageBreak/>
        <w:t>§ 12</w:t>
      </w:r>
    </w:p>
    <w:p w:rsidR="00D433F1" w:rsidRPr="00D433F1" w:rsidRDefault="00D433F1" w:rsidP="00D433F1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Wykonawca  wniósł zabezpieczenie należytego wykonania umowy w wysokości 5 % ceny ofertowej brutto tj. ……………. zł </w:t>
      </w:r>
      <w:r w:rsidR="00864F4C">
        <w:rPr>
          <w:rFonts w:ascii="Arial" w:hAnsi="Arial" w:cs="Arial"/>
          <w:sz w:val="22"/>
          <w:szCs w:val="22"/>
        </w:rPr>
        <w:t xml:space="preserve">(słownie: …..) </w:t>
      </w:r>
      <w:r w:rsidRPr="00D433F1">
        <w:rPr>
          <w:rFonts w:ascii="Arial" w:hAnsi="Arial" w:cs="Arial"/>
          <w:sz w:val="22"/>
          <w:szCs w:val="22"/>
        </w:rPr>
        <w:t>w formie: ……………………………….</w:t>
      </w:r>
    </w:p>
    <w:p w:rsidR="00D433F1" w:rsidRPr="00D433F1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Zabezpieczenie należytego wykonania umowy ma na celu zabezpieczenie i ewentualne zaspokojenie roszczeń Zamawiającego z tytułu niewykonania lub nienależytego wykonania Umowy przez Wykonawcę, w tym usunięcia wad, w szczególności roszczeń Zamawiającego wobec Wykonawcy o zapłatę kar umownych.</w:t>
      </w:r>
    </w:p>
    <w:p w:rsidR="00D433F1" w:rsidRPr="00056E2B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Wykonawca jest zobowiązany zapewnić, aby zabezpieczenie należytego wykonania umowy zachowało moc wiążącą w okresie wykonywania Umowy oraz w okresie rękojmi za wady fizyczne. </w:t>
      </w:r>
    </w:p>
    <w:p w:rsidR="00D433F1" w:rsidRPr="00056E2B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56E2B">
        <w:rPr>
          <w:rFonts w:ascii="Arial" w:eastAsia="Calibri" w:hAnsi="Arial" w:cs="Arial"/>
          <w:sz w:val="22"/>
          <w:szCs w:val="22"/>
          <w:lang w:eastAsia="en-US"/>
        </w:rPr>
        <w:t>Kwota w wysokości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…….</w:t>
      </w:r>
      <w:r w:rsidRPr="00056E2B">
        <w:rPr>
          <w:rFonts w:ascii="Arial" w:eastAsia="Calibri" w:hAnsi="Arial" w:cs="Arial"/>
          <w:sz w:val="22"/>
          <w:szCs w:val="22"/>
          <w:lang w:eastAsia="en-US"/>
        </w:rPr>
        <w:t xml:space="preserve">  zł stanowiąca 70 % zabezpieczenia należytego wykonania umowy, zostanie zwrócona w terminie 30 dni od dnia odbioru końcowego robót.</w:t>
      </w:r>
    </w:p>
    <w:p w:rsidR="00D433F1" w:rsidRPr="00D433F1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Kwota pozostawiona na zabezpieczenie roszczeń z tytułu rękojmi za wady fizyczne, wynosząca 30 % wartości zabezpieczenia należytego wykonania umowy, tj. …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……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 zł zostanie zwrócona nie później niż w 15 dniu po upływie tego okresu.</w:t>
      </w:r>
    </w:p>
    <w:p w:rsidR="00D433F1" w:rsidRPr="00D433F1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nie zajdzie powód do realizacji zabezpieczenia w całości lub w części, podlega ono zwrotowi Wykonawcy odpowiednio w całości lub w części w terminach, o których mowa powyżej.  </w:t>
      </w:r>
    </w:p>
    <w:p w:rsidR="00D433F1" w:rsidRPr="00D433F1" w:rsidRDefault="00D433F1" w:rsidP="00D433F1">
      <w:pPr>
        <w:numPr>
          <w:ilvl w:val="0"/>
          <w:numId w:val="7"/>
        </w:numPr>
        <w:tabs>
          <w:tab w:val="left" w:pos="709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Jeżeli okres ważności </w:t>
      </w:r>
      <w:r w:rsidR="0021557E"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abezpieczenia należytego wykonania umowy jest krótszy niż wymagany okres jego ważności, Wykonawca jest zobowiązany przedłużyć lub ustanowić nowe zabezpieczenie należytego wykonania umowy przed wygaśnięciem ważności dotychczasowego zabezpieczenia.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BD4B3A" w:rsidRDefault="00BD4B3A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13</w:t>
      </w:r>
    </w:p>
    <w:p w:rsidR="00D433F1" w:rsidRPr="00D433F1" w:rsidRDefault="00D433F1" w:rsidP="00D433F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Strony ustalają, że obowiązującą je formą odszkodowania są niżej wymienione kary umowne:</w:t>
      </w:r>
    </w:p>
    <w:p w:rsidR="00D433F1" w:rsidRPr="00D433F1" w:rsidRDefault="00D433F1" w:rsidP="00D433F1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zapłaci Zamawiającemu kary umowne: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bookmarkStart w:id="7" w:name="_Hlk512598024"/>
      <w:r w:rsidRPr="00D433F1">
        <w:rPr>
          <w:rFonts w:ascii="Arial" w:hAnsi="Arial" w:cs="Arial"/>
          <w:sz w:val="22"/>
          <w:szCs w:val="22"/>
        </w:rPr>
        <w:t xml:space="preserve">za opóźnienie w wykonaniu </w:t>
      </w:r>
      <w:r w:rsidR="0021557E">
        <w:rPr>
          <w:rFonts w:ascii="Arial" w:hAnsi="Arial" w:cs="Arial"/>
          <w:sz w:val="22"/>
          <w:szCs w:val="22"/>
        </w:rPr>
        <w:t xml:space="preserve">poszczególnych odcinków sieci kanalizacji sanitarnej składających się na </w:t>
      </w:r>
      <w:r w:rsidRPr="00D433F1">
        <w:rPr>
          <w:rFonts w:ascii="Arial" w:hAnsi="Arial" w:cs="Arial"/>
          <w:sz w:val="22"/>
          <w:szCs w:val="22"/>
        </w:rPr>
        <w:t>przedmiot umowy w wysokości 0,</w:t>
      </w:r>
      <w:r w:rsidR="00C92D37">
        <w:rPr>
          <w:rFonts w:ascii="Arial" w:hAnsi="Arial" w:cs="Arial"/>
          <w:sz w:val="22"/>
          <w:szCs w:val="22"/>
        </w:rPr>
        <w:t>3</w:t>
      </w:r>
      <w:r w:rsidRPr="00D433F1">
        <w:rPr>
          <w:rFonts w:ascii="Arial" w:hAnsi="Arial" w:cs="Arial"/>
          <w:sz w:val="22"/>
          <w:szCs w:val="22"/>
        </w:rPr>
        <w:t xml:space="preserve"> % ceny ofertowej brutto za każdy </w:t>
      </w:r>
      <w:r w:rsidR="00C92D37">
        <w:rPr>
          <w:rFonts w:ascii="Arial" w:hAnsi="Arial" w:cs="Arial"/>
          <w:sz w:val="22"/>
          <w:szCs w:val="22"/>
        </w:rPr>
        <w:t xml:space="preserve">rozpoczęty </w:t>
      </w:r>
      <w:r w:rsidRPr="00D433F1">
        <w:rPr>
          <w:rFonts w:ascii="Arial" w:hAnsi="Arial" w:cs="Arial"/>
          <w:sz w:val="22"/>
          <w:szCs w:val="22"/>
        </w:rPr>
        <w:t>dzień opóźnienia licząc od termin</w:t>
      </w:r>
      <w:r w:rsidR="0021557E">
        <w:rPr>
          <w:rFonts w:ascii="Arial" w:hAnsi="Arial" w:cs="Arial"/>
          <w:sz w:val="22"/>
          <w:szCs w:val="22"/>
        </w:rPr>
        <w:t>ów</w:t>
      </w:r>
      <w:r w:rsidRPr="00D433F1">
        <w:rPr>
          <w:rFonts w:ascii="Arial" w:hAnsi="Arial" w:cs="Arial"/>
          <w:sz w:val="22"/>
          <w:szCs w:val="22"/>
        </w:rPr>
        <w:t xml:space="preserve"> określon</w:t>
      </w:r>
      <w:r w:rsidR="0021557E">
        <w:rPr>
          <w:rFonts w:ascii="Arial" w:hAnsi="Arial" w:cs="Arial"/>
          <w:sz w:val="22"/>
          <w:szCs w:val="22"/>
        </w:rPr>
        <w:t>ych</w:t>
      </w:r>
      <w:r w:rsidRPr="00D433F1">
        <w:rPr>
          <w:rFonts w:ascii="Arial" w:hAnsi="Arial" w:cs="Arial"/>
          <w:sz w:val="22"/>
          <w:szCs w:val="22"/>
        </w:rPr>
        <w:t xml:space="preserve"> w § 2 ust. 1</w:t>
      </w:r>
      <w:r w:rsidRPr="00D433F1">
        <w:rPr>
          <w:rFonts w:ascii="Arial" w:hAnsi="Arial" w:cs="Arial"/>
          <w:b/>
          <w:sz w:val="22"/>
          <w:szCs w:val="22"/>
        </w:rPr>
        <w:t xml:space="preserve"> </w:t>
      </w:r>
      <w:r w:rsidRPr="00D433F1">
        <w:rPr>
          <w:rFonts w:ascii="Arial" w:hAnsi="Arial" w:cs="Arial"/>
          <w:bCs/>
          <w:sz w:val="22"/>
          <w:szCs w:val="22"/>
        </w:rPr>
        <w:t>pkt 1.</w:t>
      </w:r>
      <w:r w:rsidR="00B05788" w:rsidRPr="00B05788">
        <w:rPr>
          <w:rFonts w:ascii="Arial" w:hAnsi="Arial" w:cs="Arial"/>
          <w:bCs/>
          <w:sz w:val="22"/>
          <w:szCs w:val="22"/>
        </w:rPr>
        <w:t>3</w:t>
      </w:r>
      <w:r w:rsidRPr="00D433F1">
        <w:rPr>
          <w:rFonts w:ascii="Arial" w:hAnsi="Arial" w:cs="Arial"/>
          <w:bCs/>
          <w:sz w:val="22"/>
          <w:szCs w:val="22"/>
        </w:rPr>
        <w:t>.</w:t>
      </w:r>
    </w:p>
    <w:bookmarkEnd w:id="7"/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opóźnienie w usunięciu wad stwierdzonych przy odbiorze lub w okresie gwarancji i rękojmi w wysokości 0,3 % ceny ofertowej brutto za każdy rozpoczęty dzień opóźnienia licząc od dnia wyznaczonego na usunięcie wad,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przerwanie lub opóźnienie czynności odbioru z przyczyn leżących po stronie Wykonawcy (brak przygotowanej dokumentacji powykonawczej i innych dokumentów wymaganych przez obowiązujące przepisy prawa) w wysokości </w:t>
      </w:r>
      <w:r w:rsidR="0021557E">
        <w:rPr>
          <w:rFonts w:ascii="Arial" w:hAnsi="Arial" w:cs="Arial"/>
          <w:sz w:val="22"/>
          <w:szCs w:val="22"/>
        </w:rPr>
        <w:t>50,00 zł</w:t>
      </w:r>
      <w:r w:rsidRPr="00D433F1">
        <w:rPr>
          <w:rFonts w:ascii="Arial" w:hAnsi="Arial" w:cs="Arial"/>
          <w:sz w:val="22"/>
          <w:szCs w:val="22"/>
        </w:rPr>
        <w:t xml:space="preserve"> za każdy rozpoczęty dzień opóźnienia,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dopuszczenie do wykonywania robót budowlanych objętych przedmiotem niniejszej umowy innego podmiotu niż Wykonawca lub zaakceptowany przez Zamawiającego Podwykonawca w wysokości 5 % ceny ofertowej brutto,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odstąpienie od umowy przez Wykonawcę lub odstąpienie od umowy przez Zamawiającego z przyczyn leżących po stronie Wykonawcy w wysokości 10 % ceny ofertowej brutto.</w:t>
      </w:r>
    </w:p>
    <w:p w:rsidR="00D433F1" w:rsidRPr="00D433F1" w:rsidRDefault="00D433F1" w:rsidP="00D433F1">
      <w:pPr>
        <w:numPr>
          <w:ilvl w:val="1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Zamawiający zapłaci Wykonawcy kary umowne: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 odstąpienie od umowy z przyczyn leżących po stronie Zamawiającego w wysokości </w:t>
      </w:r>
      <w:r w:rsidRPr="00D433F1">
        <w:rPr>
          <w:rFonts w:ascii="Arial" w:hAnsi="Arial" w:cs="Arial"/>
          <w:sz w:val="22"/>
          <w:szCs w:val="22"/>
        </w:rPr>
        <w:br/>
        <w:t>10 % ceny ofertowej brutto (z zastrzeżeniem  § 15</w:t>
      </w:r>
      <w:r w:rsidRPr="00D433F1">
        <w:rPr>
          <w:rFonts w:ascii="Arial" w:hAnsi="Arial" w:cs="Arial"/>
          <w:bCs/>
          <w:sz w:val="22"/>
          <w:szCs w:val="22"/>
        </w:rPr>
        <w:t xml:space="preserve"> ust. 1 pkt 1.1.)</w:t>
      </w:r>
    </w:p>
    <w:p w:rsidR="00D433F1" w:rsidRPr="00D433F1" w:rsidRDefault="00D433F1" w:rsidP="00D433F1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za nie przystąpienie przez Zamawiającego do odbiorów robót zgłoszonych do odbioru przez Wykonawcę w terminach określonych Umową w wysokości 50,00 zł za każdy rozpoczęty dzień zwłoki.</w:t>
      </w:r>
    </w:p>
    <w:p w:rsidR="00D433F1" w:rsidRPr="00D433F1" w:rsidRDefault="00D433F1" w:rsidP="00D433F1">
      <w:pPr>
        <w:numPr>
          <w:ilvl w:val="0"/>
          <w:numId w:val="15"/>
        </w:numPr>
        <w:jc w:val="both"/>
        <w:rPr>
          <w:rFonts w:ascii="Arial" w:hAnsi="Arial" w:cs="Arial"/>
          <w:sz w:val="22"/>
        </w:rPr>
      </w:pPr>
      <w:r w:rsidRPr="00D433F1">
        <w:rPr>
          <w:rFonts w:ascii="Arial" w:hAnsi="Arial" w:cs="Arial"/>
          <w:bCs/>
          <w:sz w:val="22"/>
        </w:rPr>
        <w:t>Za nieterminowe</w:t>
      </w:r>
      <w:r w:rsidRPr="00D433F1">
        <w:rPr>
          <w:rFonts w:ascii="Arial" w:hAnsi="Arial" w:cs="Arial"/>
          <w:sz w:val="22"/>
        </w:rPr>
        <w:t xml:space="preserve"> uregulowanie należności z faktury Zamawiający zapłaci odsetki ustawowe, o których mowa w art. 481 </w:t>
      </w:r>
      <w:r w:rsidRPr="00D433F1">
        <w:rPr>
          <w:sz w:val="22"/>
        </w:rPr>
        <w:t>§</w:t>
      </w:r>
      <w:r w:rsidRPr="00D433F1">
        <w:rPr>
          <w:rFonts w:ascii="Arial" w:hAnsi="Arial" w:cs="Arial"/>
          <w:sz w:val="22"/>
        </w:rPr>
        <w:t xml:space="preserve"> 2 </w:t>
      </w:r>
      <w:proofErr w:type="spellStart"/>
      <w:r w:rsidRPr="00D433F1">
        <w:rPr>
          <w:rFonts w:ascii="Arial" w:hAnsi="Arial" w:cs="Arial"/>
          <w:sz w:val="22"/>
        </w:rPr>
        <w:t>Kc</w:t>
      </w:r>
      <w:proofErr w:type="spellEnd"/>
      <w:r w:rsidRPr="00D433F1">
        <w:rPr>
          <w:rFonts w:ascii="Arial" w:hAnsi="Arial" w:cs="Arial"/>
          <w:sz w:val="22"/>
        </w:rPr>
        <w:t>.</w:t>
      </w:r>
    </w:p>
    <w:p w:rsidR="00D433F1" w:rsidRPr="00D433F1" w:rsidRDefault="00D433F1" w:rsidP="00D433F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Jeżeli wysokość zastrzeżonych kar umownych nie pokrywa poniesionej szkody strony mogą dochodzić odszkodowania uzupełniającego.</w:t>
      </w:r>
    </w:p>
    <w:p w:rsidR="00D433F1" w:rsidRPr="00D433F1" w:rsidRDefault="00D433F1" w:rsidP="00D433F1">
      <w:pPr>
        <w:numPr>
          <w:ilvl w:val="0"/>
          <w:numId w:val="15"/>
        </w:numPr>
        <w:tabs>
          <w:tab w:val="left" w:pos="-3420"/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8" w:name="_Hlk510512262"/>
      <w:r w:rsidRPr="00D433F1">
        <w:rPr>
          <w:rFonts w:ascii="Arial" w:eastAsia="Calibri" w:hAnsi="Arial" w:cs="Arial"/>
          <w:sz w:val="22"/>
          <w:szCs w:val="22"/>
          <w:lang w:eastAsia="en-US"/>
        </w:rPr>
        <w:t>Strony ustalają, że kary umowne będą potrącane z faktur Wykonawcy, zabezpieczenia należytego wykonania umowy lub naliczone na podstawie wezwania do wpłacenia kary umownej. Do potrącenia kwoty kary umownej nie jest wymagana zgoda Wykonawcy.</w:t>
      </w:r>
    </w:p>
    <w:bookmarkEnd w:id="8"/>
    <w:p w:rsidR="00D433F1" w:rsidRPr="00D433F1" w:rsidRDefault="00D433F1" w:rsidP="00D433F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Niezależnie od sposobu rozliczenia kar umownych Zamawiający wystawi Wykonawcy notę księgową (obciążeniową) na kwotę należnych kar umownych.</w:t>
      </w:r>
    </w:p>
    <w:p w:rsidR="00D433F1" w:rsidRDefault="00D433F1" w:rsidP="00D433F1">
      <w:pPr>
        <w:tabs>
          <w:tab w:val="left" w:pos="-3420"/>
          <w:tab w:val="left" w:pos="567"/>
        </w:tabs>
        <w:ind w:left="426" w:hanging="709"/>
        <w:jc w:val="both"/>
        <w:rPr>
          <w:rFonts w:ascii="Arial" w:hAnsi="Arial" w:cs="Arial"/>
        </w:rPr>
      </w:pPr>
    </w:p>
    <w:p w:rsidR="00E635A9" w:rsidRPr="00D433F1" w:rsidRDefault="00E635A9" w:rsidP="00D433F1">
      <w:pPr>
        <w:tabs>
          <w:tab w:val="left" w:pos="-3420"/>
          <w:tab w:val="left" w:pos="567"/>
        </w:tabs>
        <w:ind w:left="426" w:hanging="709"/>
        <w:jc w:val="both"/>
        <w:rPr>
          <w:rFonts w:ascii="Arial" w:hAnsi="Arial" w:cs="Arial"/>
        </w:rPr>
      </w:pPr>
    </w:p>
    <w:p w:rsidR="00BD4B3A" w:rsidRDefault="00BD4B3A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bookmarkStart w:id="9" w:name="_GoBack"/>
      <w:bookmarkEnd w:id="9"/>
      <w:r w:rsidRPr="00D433F1">
        <w:rPr>
          <w:rFonts w:ascii="Arial" w:hAnsi="Arial" w:cs="Arial"/>
          <w:b/>
          <w:sz w:val="22"/>
          <w:szCs w:val="22"/>
        </w:rPr>
        <w:lastRenderedPageBreak/>
        <w:t>§ 14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851"/>
        </w:tabs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ponosi wobec Zamawiającego odpowiedzialność z tytułu rękojmi za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w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ady przedmiotu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przez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………..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robót, na zasadach określonych w KC.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Wykonawca udziela Zamawiającemu na wykonane roboty budowlane stanowiące przedmiot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mowy gwarancji jakości na okres </w:t>
      </w:r>
      <w:r w:rsidR="00471D08">
        <w:rPr>
          <w:rFonts w:ascii="Arial" w:eastAsia="Calibri" w:hAnsi="Arial" w:cs="Arial"/>
          <w:sz w:val="22"/>
          <w:szCs w:val="22"/>
          <w:lang w:eastAsia="en-US"/>
        </w:rPr>
        <w:t>………… miesięcy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, licząc od daty </w:t>
      </w:r>
      <w:r w:rsidR="00D125AA">
        <w:rPr>
          <w:rFonts w:ascii="Arial" w:eastAsia="Calibri" w:hAnsi="Arial" w:cs="Arial"/>
          <w:sz w:val="22"/>
          <w:szCs w:val="22"/>
          <w:lang w:eastAsia="en-US"/>
        </w:rPr>
        <w:t>o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dbioru końcowego robót.</w:t>
      </w:r>
    </w:p>
    <w:p w:rsidR="00E635A9" w:rsidRDefault="00E635A9" w:rsidP="00E635A9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bookmarkStart w:id="10" w:name="_Hlk513798874"/>
      <w:r w:rsidRPr="00E635A9">
        <w:rPr>
          <w:rFonts w:ascii="Arial" w:eastAsia="Calibri" w:hAnsi="Arial" w:cs="Arial"/>
          <w:sz w:val="22"/>
          <w:szCs w:val="22"/>
          <w:lang w:eastAsia="en-US"/>
        </w:rPr>
        <w:t>Okresy gwarancji na zastosowane materiały</w:t>
      </w:r>
      <w:r>
        <w:rPr>
          <w:rFonts w:ascii="Arial" w:eastAsia="Calibri" w:hAnsi="Arial" w:cs="Arial"/>
          <w:sz w:val="22"/>
          <w:szCs w:val="22"/>
          <w:lang w:eastAsia="en-US"/>
        </w:rPr>
        <w:t>/urządzenia</w:t>
      </w:r>
      <w:r w:rsidRPr="00E635A9">
        <w:rPr>
          <w:rFonts w:ascii="Arial" w:eastAsia="Calibri" w:hAnsi="Arial" w:cs="Arial"/>
          <w:sz w:val="22"/>
          <w:szCs w:val="22"/>
          <w:lang w:eastAsia="en-US"/>
        </w:rPr>
        <w:t xml:space="preserve"> nie mogą być krótsze niż okresy gwarancji udzielane przez producentów.</w:t>
      </w:r>
    </w:p>
    <w:bookmarkEnd w:id="10"/>
    <w:p w:rsidR="00D433F1" w:rsidRPr="00E635A9" w:rsidRDefault="00D433F1" w:rsidP="00E635A9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E635A9">
        <w:rPr>
          <w:rFonts w:ascii="Arial" w:eastAsia="Calibri" w:hAnsi="Arial" w:cs="Arial"/>
          <w:sz w:val="22"/>
          <w:szCs w:val="22"/>
          <w:lang w:eastAsia="en-US"/>
        </w:rPr>
        <w:t>Usunięcie Wad następuje na koszt i ryzyko Wykonawcy.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 ujawnienia wad w robotach w czasie okresu gwarancji i rękojmi, Zamawiający zawiadomi Wykonawcę o stwierdzonych wadach, a Wykonawca będzie zobowiązany do ich usunięcia w terminie 14 dni od dnia ich zgłoszenia, chyba, że strony ustalą wspólnie inny termin.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 przypadku, gdy Wykonawca nie usunie Wad ujawnionych w okresie rękojmi lub gwarancji jakości w określonym przez Zamawiającego terminie lub usunie Wady w sposób nienależyty, Zamawiający, poza uprawnieniami przysługującymi mu na podstawie KC, może powierzyć usunięcie Wad podmiotowi trzeciemu na koszt i ryzyko Wykonawcy (wykonanie zastępcze), po uprzednim zawiadomieniu Wykonawcy.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Koszty usunięcia wad przez osobę trzecią zamawiający ma prawo pokryć w całości lub w części z przeznaczonego na ten cel zabezpieczenia należytego wykonania umowy.</w:t>
      </w:r>
    </w:p>
    <w:p w:rsidR="00D433F1" w:rsidRPr="00D433F1" w:rsidRDefault="00D433F1" w:rsidP="00D433F1">
      <w:pPr>
        <w:numPr>
          <w:ilvl w:val="1"/>
          <w:numId w:val="33"/>
        </w:numPr>
        <w:tabs>
          <w:tab w:val="left" w:pos="567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Udzielona rękojmia i gwarancja nie naruszają prawa Zamawiającego do dochodzenia roszczeń o naprawienie szkody w pełnej wysokości na zasadach określonych w KC.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15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Oprócz przypadków wymienionych w treści tytułu XV Kodeksu Cywilnego stronom przysługuje prawo odstąpienia od umowy w następujących sytuacjach:</w:t>
      </w:r>
    </w:p>
    <w:p w:rsidR="00D433F1" w:rsidRPr="00D433F1" w:rsidRDefault="00D433F1" w:rsidP="00D433F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Zamawiającemu przysługuje prawo do odstąpienia od umowy: 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razie wystąpienia  istotnej zmiany okoliczności powodującej, że wykonanie umowy nie leży w interesie publicznym czego nie można było przewidzieć w chwili zawarcia umowy; odstąpienie od umowy w tym wypadku może nastąpić w terminie 30 dni od powzięcia wiadomości o powyższych okolicznościach,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Zostanie ogłoszona upadłość lub rozwiązanie firmy Wykonawcy;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Zostanie wydany nakaz zajęcia majątku Wykonawcy;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nie rozpoczął robót bez uzasadnionych przyczyn w terminie 14 dni od przekazania placu budowy lub przerwał roboty z przyczyn leżących po stronie Wykonawcy i przerwa ta trwa dłużej niż 14 dni.</w:t>
      </w:r>
    </w:p>
    <w:p w:rsidR="00D433F1" w:rsidRPr="00D433F1" w:rsidRDefault="00D433F1" w:rsidP="00D433F1">
      <w:pPr>
        <w:numPr>
          <w:ilvl w:val="0"/>
          <w:numId w:val="8"/>
        </w:numPr>
        <w:ind w:left="357" w:hanging="357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Wykonawcy przysługuje prawo odstąpienia od umowy, jeżeli zwłoka Zamawiającego w przekazaniu terenu budowy przekracza </w:t>
      </w:r>
      <w:r w:rsidR="00B05788">
        <w:rPr>
          <w:rFonts w:ascii="Arial" w:eastAsia="Calibri" w:hAnsi="Arial" w:cs="Arial"/>
          <w:sz w:val="22"/>
          <w:szCs w:val="22"/>
          <w:lang w:eastAsia="en-US"/>
        </w:rPr>
        <w:t>14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 xml:space="preserve"> dni.</w:t>
      </w:r>
    </w:p>
    <w:p w:rsidR="00D433F1" w:rsidRPr="00D433F1" w:rsidRDefault="00D433F1" w:rsidP="00D433F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Odstąpienie od umowy powinno nastąpić w formie pisemnej pod rygorem nieważności takiego oświadczenia i powinno zawierać uzasadnienie. Prawo do odstąpienia od umowy przysługuje Zamawiającemu w czasie całego okresu obowiązywania umowy.</w:t>
      </w:r>
    </w:p>
    <w:p w:rsidR="00D433F1" w:rsidRPr="00D433F1" w:rsidRDefault="00D433F1" w:rsidP="00D433F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przypadku odstąpienia od umowy Wykonawcę oraz Zamawiającego obciążają następujące obowiązki szczegółowe: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terminie 7 dni </w:t>
      </w:r>
      <w:bookmarkStart w:id="11" w:name="_Hlk510514797"/>
      <w:r w:rsidRPr="00D433F1">
        <w:rPr>
          <w:rFonts w:ascii="Arial" w:hAnsi="Arial" w:cs="Arial"/>
          <w:sz w:val="22"/>
          <w:szCs w:val="22"/>
        </w:rPr>
        <w:t xml:space="preserve">od daty odstąpienia od umowy </w:t>
      </w:r>
      <w:bookmarkEnd w:id="11"/>
      <w:r w:rsidRPr="00D433F1">
        <w:rPr>
          <w:rFonts w:ascii="Arial" w:hAnsi="Arial" w:cs="Arial"/>
          <w:sz w:val="22"/>
          <w:szCs w:val="22"/>
        </w:rPr>
        <w:t>Wykonawca przy udziale Zamawiającego sporządzi szczegółowy protokół inwentaryzacji robót w toku według stanu na dzień odstąpienia,</w:t>
      </w:r>
      <w:r w:rsidRPr="00D433F1">
        <w:rPr>
          <w:rFonts w:ascii="Arial" w:hAnsi="Arial" w:cs="Arial"/>
        </w:rPr>
        <w:t xml:space="preserve"> </w:t>
      </w:r>
      <w:r w:rsidRPr="00D433F1">
        <w:rPr>
          <w:rFonts w:ascii="Arial" w:hAnsi="Arial" w:cs="Arial"/>
          <w:sz w:val="22"/>
          <w:szCs w:val="22"/>
        </w:rPr>
        <w:t>który stanowi podstawę do wystawienia przez Wykonawcę faktury lub rachunku;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zabezpieczy przerwane roboty w zakresie obustronnie uzgodnionym, na koszt Strony, która jest winna odstąpieniu od umowy;</w:t>
      </w:r>
    </w:p>
    <w:p w:rsidR="00D433F1" w:rsidRPr="00D433F1" w:rsidRDefault="00D433F1" w:rsidP="00D433F1">
      <w:pPr>
        <w:numPr>
          <w:ilvl w:val="1"/>
          <w:numId w:val="8"/>
        </w:numPr>
        <w:tabs>
          <w:tab w:val="left" w:pos="851"/>
        </w:tabs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sz w:val="22"/>
          <w:szCs w:val="22"/>
          <w:lang w:eastAsia="en-US"/>
        </w:rPr>
        <w:t>Wykonawca sporządzi wykaz tych materiałów, konstrukcji lub urządzeń, które nie mogą być wykorzystane przez niego do realizacji innych robót nieobjętych Umową, jeżeli odstąpienie nastąpiło z przyczyn niezależnych od Wykonawcy, w celu ich odkupienia wg cen za które zostały nabyte.</w:t>
      </w:r>
    </w:p>
    <w:p w:rsidR="00D433F1" w:rsidRPr="00D433F1" w:rsidRDefault="00D433F1" w:rsidP="00D433F1">
      <w:pPr>
        <w:numPr>
          <w:ilvl w:val="1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Wykonawca niezwłocznie najpóźniej w terminie 7 dni od daty odstąpienia od umowy usunie z terenu budowy urządzenie zaplecza przez niego dostarczone lub wzniesione.</w:t>
      </w:r>
    </w:p>
    <w:p w:rsidR="00D433F1" w:rsidRPr="00D433F1" w:rsidRDefault="00D433F1" w:rsidP="00D433F1">
      <w:pPr>
        <w:numPr>
          <w:ilvl w:val="0"/>
          <w:numId w:val="8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 xml:space="preserve">W razie odstąpienia od umowy z przyczyn, za które Wykonawca nie odpowiada, Zamawiający obowiązany jest do odbioru robót wykonanych do dnia odstąpienia od umowy, zapłaty wynagrodzenia za wykonane roboty, pokrycia udokumentowanych, odzwierciedlających ceny rynkowe, </w:t>
      </w:r>
      <w:r w:rsidRPr="00D433F1">
        <w:rPr>
          <w:rFonts w:ascii="Arial" w:hAnsi="Arial" w:cs="Arial"/>
          <w:sz w:val="22"/>
          <w:szCs w:val="22"/>
        </w:rPr>
        <w:lastRenderedPageBreak/>
        <w:t>kosztów poniesionych przez Wykonawcą na realizację przedmiotu umowy oraz przejęcia od Wykonawcy terenu budowy.</w:t>
      </w: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sz w:val="22"/>
          <w:szCs w:val="22"/>
        </w:rPr>
      </w:pPr>
      <w:r w:rsidRPr="00D433F1">
        <w:rPr>
          <w:rFonts w:ascii="Arial" w:hAnsi="Arial" w:cs="Arial"/>
          <w:b/>
          <w:sz w:val="22"/>
          <w:szCs w:val="22"/>
        </w:rPr>
        <w:t>§ 16</w:t>
      </w:r>
    </w:p>
    <w:p w:rsidR="00D433F1" w:rsidRPr="00D433F1" w:rsidRDefault="00D433F1" w:rsidP="00D433F1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Wszystkie ewentualne kwestie sporne powstałe na tle wykonania niniejszej umowy strony będą rozstrzygać polubownie. W przypadku niedojścia do porozumienia spory podlegają rozstrzygnięciu przez właściwy Sąd dla siedziby Zamawiającego.</w:t>
      </w:r>
    </w:p>
    <w:p w:rsidR="00D433F1" w:rsidRPr="00D433F1" w:rsidRDefault="00D433F1" w:rsidP="00D433F1">
      <w:pPr>
        <w:numPr>
          <w:ilvl w:val="0"/>
          <w:numId w:val="24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Zmiana i uzupełnienie umowy wymaga formy pisemnej pod rygorem nieważności. Oprócz przypadków określonych w niniejszej umowie dopuszcza się zmiany w następujących przypadkach:</w:t>
      </w:r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bookmarkStart w:id="12" w:name="_Hlk510680399"/>
      <w:r w:rsidRPr="00D433F1">
        <w:rPr>
          <w:rFonts w:ascii="Arial" w:hAnsi="Arial" w:cs="Arial"/>
          <w:bCs/>
          <w:sz w:val="22"/>
          <w:szCs w:val="22"/>
        </w:rPr>
        <w:t xml:space="preserve">Zmiany technologii wykonywania elementów robót w przypadku, gdy proponowane przez Wykonawcę rozwiązanie jest lepsze funkcjonalnie od tego, jakie przewiduje Zamawiający – zmiana nie może być podstawą do zmiany terminu wykonania zamówienia. </w:t>
      </w:r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Nieistotne zmiany w dokumentacji projektowej wynikające z zasad wiedzy technicznej – zgodnie z definicją zawartą w art. 36a ust. 5 i 5a ustawy Prawo budowlane muszą być zaakceptowane przez projektanta i nie mogą być podstawą do zmiany terminu wykonania zamówienia.</w:t>
      </w:r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 Zaistnienia konieczności zrealizowania projektu przy zastosowaniu innych rozwiązań technicznych/technologicznych niż wskazane w ofercie,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 xml:space="preserve">, w sytuacji, gdyby zastosowanie przewidzianych rozwiązań groziło niewykonaniem lub wadliwym wykonaniem przedmiotu umowy. </w:t>
      </w:r>
      <w:bookmarkStart w:id="13" w:name="OLE_LINK2"/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Konieczności zrealizowania przedmiotu Umowy przy zastosowaniu innych rozwiązań technicznych lub materiałowych ze względu na zmiany obowiązującego prawa lub w przypadku, gdy z punktu widzenia Zamawiającego zachodzi uzasadniona potrzeba takiej zmiany.</w:t>
      </w:r>
    </w:p>
    <w:p w:rsidR="00D433F1" w:rsidRP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Wystąpienia odmiennych od przyjętych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 xml:space="preserve"> warunków terenowych lub geologicznych, w szczególności istnienie nie zinwentaryzowanych lub błędnie zinwentaryzowanych obiektów budowlanych.</w:t>
      </w:r>
    </w:p>
    <w:p w:rsidR="00D433F1" w:rsidRDefault="00D433F1" w:rsidP="00D433F1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 xml:space="preserve">Wystąpienia odmiennych od przyjętych w dokumentacji projektowej lub specyfikacji </w:t>
      </w:r>
      <w:r w:rsidR="002D6D1C">
        <w:rPr>
          <w:rFonts w:ascii="Arial" w:hAnsi="Arial" w:cs="Arial"/>
          <w:bCs/>
          <w:sz w:val="22"/>
          <w:szCs w:val="22"/>
        </w:rPr>
        <w:t>istotnych warunków zamówienia</w:t>
      </w:r>
      <w:r w:rsidRPr="00D433F1">
        <w:rPr>
          <w:rFonts w:ascii="Arial" w:hAnsi="Arial" w:cs="Arial"/>
          <w:bCs/>
          <w:sz w:val="22"/>
          <w:szCs w:val="22"/>
        </w:rPr>
        <w:t xml:space="preserve"> robót warunków geologicznych skutkujących niemożliwością zrealizowania przedmiotu umowy przy dotychczasowych założeniach technologicznych.</w:t>
      </w:r>
    </w:p>
    <w:p w:rsidR="002D6D1C" w:rsidRPr="002D6D1C" w:rsidRDefault="002D6D1C" w:rsidP="002D6D1C">
      <w:pPr>
        <w:numPr>
          <w:ilvl w:val="1"/>
          <w:numId w:val="27"/>
        </w:numPr>
        <w:jc w:val="both"/>
        <w:rPr>
          <w:rFonts w:ascii="Arial" w:hAnsi="Arial" w:cs="Arial"/>
          <w:bCs/>
          <w:sz w:val="22"/>
          <w:szCs w:val="22"/>
        </w:rPr>
      </w:pPr>
      <w:r w:rsidRPr="00D433F1">
        <w:rPr>
          <w:rFonts w:ascii="Arial" w:hAnsi="Arial" w:cs="Arial"/>
          <w:bCs/>
          <w:sz w:val="22"/>
          <w:szCs w:val="22"/>
        </w:rPr>
        <w:t>Zmiany materiałów budowlanych, sprzętu</w:t>
      </w:r>
      <w:r>
        <w:rPr>
          <w:rFonts w:ascii="Arial" w:hAnsi="Arial" w:cs="Arial"/>
          <w:bCs/>
          <w:sz w:val="22"/>
          <w:szCs w:val="22"/>
        </w:rPr>
        <w:t>, urządzeń</w:t>
      </w:r>
      <w:r w:rsidRPr="00D433F1">
        <w:rPr>
          <w:rFonts w:ascii="Arial" w:hAnsi="Arial" w:cs="Arial"/>
          <w:bCs/>
          <w:sz w:val="22"/>
          <w:szCs w:val="22"/>
        </w:rPr>
        <w:t xml:space="preserve"> oraz technologii wykonania robót w sytuacji gdy wykorzystanie materiałów budowlanych, sprzętu, urządzeń </w:t>
      </w:r>
      <w:r>
        <w:rPr>
          <w:rFonts w:ascii="Arial" w:hAnsi="Arial" w:cs="Arial"/>
          <w:bCs/>
          <w:sz w:val="22"/>
          <w:szCs w:val="22"/>
        </w:rPr>
        <w:t xml:space="preserve">i technologii </w:t>
      </w:r>
      <w:r w:rsidRPr="00D433F1">
        <w:rPr>
          <w:rFonts w:ascii="Arial" w:hAnsi="Arial" w:cs="Arial"/>
          <w:bCs/>
          <w:sz w:val="22"/>
          <w:szCs w:val="22"/>
        </w:rPr>
        <w:t>wskazanych w dokumentacji projektowej lub ofercie stanie się niemożliwe, bądź  w przypadku pojawienia się na rynku materiałów, sprzętu, urządzeń lub technologii nowszej generacji pozwalających na zmniejszenie kosztów eksploatacji wykonanego przedmiotu zamówienia</w:t>
      </w:r>
      <w:r>
        <w:rPr>
          <w:rFonts w:ascii="Arial" w:hAnsi="Arial" w:cs="Arial"/>
          <w:bCs/>
          <w:sz w:val="22"/>
          <w:szCs w:val="22"/>
        </w:rPr>
        <w:t>.</w:t>
      </w:r>
    </w:p>
    <w:bookmarkEnd w:id="12"/>
    <w:p w:rsidR="00D433F1" w:rsidRPr="00D433F1" w:rsidRDefault="00D433F1" w:rsidP="00D433F1">
      <w:pPr>
        <w:numPr>
          <w:ilvl w:val="0"/>
          <w:numId w:val="24"/>
        </w:numPr>
        <w:ind w:left="357" w:hanging="357"/>
        <w:contextualSpacing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 xml:space="preserve">Jeżeli zmiany, o których mowa w ust. 2 będą miały wpływ na wynagrodzenie Wykonawcy jako podstawę obliczenia kosztów tej zmiany przyjmuje się zasady określone dla obliczania wartości robót dodatkowych i zamiennych przyjęte w </w:t>
      </w:r>
      <w:r w:rsidRPr="00D433F1">
        <w:rPr>
          <w:rFonts w:ascii="Arial" w:eastAsia="Calibri" w:hAnsi="Arial" w:cs="Arial"/>
          <w:sz w:val="22"/>
          <w:szCs w:val="22"/>
          <w:lang w:eastAsia="en-US"/>
        </w:rPr>
        <w:t>§ 7 ust. 5</w:t>
      </w:r>
      <w:r w:rsidRPr="00D433F1">
        <w:rPr>
          <w:rFonts w:ascii="Arial" w:eastAsia="Calibri" w:hAnsi="Arial" w:cs="Arial"/>
          <w:bCs/>
          <w:sz w:val="22"/>
          <w:szCs w:val="22"/>
          <w:lang w:eastAsia="en-US"/>
        </w:rPr>
        <w:t>. Zmiana wynagrodzenia nastąpi w formie aneksu do umowy.</w:t>
      </w:r>
    </w:p>
    <w:bookmarkEnd w:id="13"/>
    <w:p w:rsidR="00D433F1" w:rsidRPr="00D433F1" w:rsidRDefault="00D433F1" w:rsidP="00D433F1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W sprawach nieuregulowanych niniejszą umową stosuje się przepisy Kodeksu cywilnego i ustawy Prawo budowlane.</w:t>
      </w:r>
    </w:p>
    <w:p w:rsidR="00D433F1" w:rsidRPr="00D433F1" w:rsidRDefault="00D433F1" w:rsidP="00D433F1">
      <w:pPr>
        <w:numPr>
          <w:ilvl w:val="0"/>
          <w:numId w:val="24"/>
        </w:numPr>
        <w:jc w:val="both"/>
        <w:rPr>
          <w:rFonts w:ascii="Arial" w:hAnsi="Arial" w:cs="Arial"/>
          <w:sz w:val="22"/>
          <w:szCs w:val="22"/>
        </w:rPr>
      </w:pPr>
      <w:r w:rsidRPr="00D433F1">
        <w:rPr>
          <w:rFonts w:ascii="Arial" w:hAnsi="Arial" w:cs="Arial"/>
          <w:sz w:val="22"/>
          <w:szCs w:val="22"/>
        </w:rPr>
        <w:t>Umowę niniejszą sporządzono w 4 jednobrzmiących egzemplarzach, 1 egz. dla Wykonawcy i 3 egz. dla Zamawiającego.</w:t>
      </w: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both"/>
        <w:rPr>
          <w:rFonts w:ascii="Arial" w:hAnsi="Arial" w:cs="Arial"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433F1" w:rsidRPr="00D433F1" w:rsidRDefault="00D433F1" w:rsidP="00D433F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433F1">
        <w:rPr>
          <w:rFonts w:ascii="Arial" w:hAnsi="Arial" w:cs="Arial"/>
          <w:b/>
          <w:bCs/>
          <w:sz w:val="22"/>
          <w:szCs w:val="22"/>
        </w:rPr>
        <w:t xml:space="preserve">ZAMAWIAJĄCY </w:t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</w:r>
      <w:r w:rsidRPr="00D433F1">
        <w:rPr>
          <w:rFonts w:ascii="Arial" w:hAnsi="Arial" w:cs="Arial"/>
          <w:b/>
          <w:bCs/>
          <w:sz w:val="22"/>
          <w:szCs w:val="22"/>
        </w:rPr>
        <w:tab/>
        <w:t xml:space="preserve">WYKONAWCA </w:t>
      </w:r>
    </w:p>
    <w:p w:rsidR="00360A97" w:rsidRPr="00D9140C" w:rsidRDefault="00360A97">
      <w:pPr>
        <w:rPr>
          <w:rFonts w:ascii="Arial" w:hAnsi="Arial" w:cs="Arial"/>
          <w:i/>
          <w:iCs/>
          <w:sz w:val="22"/>
          <w:szCs w:val="22"/>
        </w:rPr>
      </w:pPr>
    </w:p>
    <w:sectPr w:rsidR="00360A97" w:rsidRPr="00D9140C"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DE9" w:rsidRDefault="009C3DE9">
      <w:r>
        <w:separator/>
      </w:r>
    </w:p>
  </w:endnote>
  <w:endnote w:type="continuationSeparator" w:id="0">
    <w:p w:rsidR="009C3DE9" w:rsidRDefault="009C3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CB" w:rsidRDefault="007E26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6CB" w:rsidRDefault="007E26C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CB" w:rsidRDefault="007E26CB">
    <w:pPr>
      <w:pStyle w:val="Stopka"/>
      <w:framePr w:wrap="around" w:vAnchor="text" w:hAnchor="margin" w:xAlign="right" w:y="1"/>
      <w:rPr>
        <w:rStyle w:val="Numerstrony"/>
      </w:rPr>
    </w:pPr>
  </w:p>
  <w:p w:rsidR="007E26CB" w:rsidRDefault="007E26CB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6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CB" w:rsidRDefault="007E26C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E26CB" w:rsidRDefault="007E26CB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CB" w:rsidRDefault="007E26CB">
    <w:pPr>
      <w:pStyle w:val="Stopka"/>
      <w:framePr w:wrap="around" w:vAnchor="text" w:hAnchor="margin" w:xAlign="right" w:y="1"/>
      <w:rPr>
        <w:rStyle w:val="Numerstrony"/>
      </w:rPr>
    </w:pPr>
  </w:p>
  <w:p w:rsidR="007E26CB" w:rsidRDefault="007E26CB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15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16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DE9" w:rsidRDefault="009C3DE9">
      <w:r>
        <w:separator/>
      </w:r>
    </w:p>
  </w:footnote>
  <w:footnote w:type="continuationSeparator" w:id="0">
    <w:p w:rsidR="009C3DE9" w:rsidRDefault="009C3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CB" w:rsidRDefault="007E26CB">
    <w:pPr>
      <w:pStyle w:val="Nagwek"/>
    </w:pPr>
    <w:r>
      <w:t>Przedsiębiorstwo Komunalne „Pegimek” Sp. z o.o. w Świdniku</w:t>
    </w:r>
  </w:p>
  <w:p w:rsidR="007E26CB" w:rsidRDefault="007E26CB">
    <w:pPr>
      <w:pStyle w:val="Nagwek"/>
    </w:pPr>
    <w:r>
      <w:t>__________________________________________________________________________________________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6CB" w:rsidRDefault="007E26CB">
    <w:pPr>
      <w:pStyle w:val="Nagwek"/>
    </w:pPr>
    <w:r>
      <w:t>Przedsiębiorstwo Komunalne „Pegimek” Sp. z o.o. w Świdniku</w:t>
    </w:r>
  </w:p>
  <w:p w:rsidR="007E26CB" w:rsidRDefault="007E26CB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14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</w:abstractNum>
  <w:abstractNum w:abstractNumId="2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Wingdings" w:hAnsi="Wingdings" w:cs="Wingdings" w:hint="default"/>
      </w:rPr>
    </w:lvl>
  </w:abstractNum>
  <w:abstractNum w:abstractNumId="3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4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7421E2D"/>
    <w:multiLevelType w:val="hybridMultilevel"/>
    <w:tmpl w:val="CEE4AA2A"/>
    <w:lvl w:ilvl="0" w:tplc="A6EE7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D527A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C024A96"/>
    <w:multiLevelType w:val="singleLevel"/>
    <w:tmpl w:val="1F7C20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8" w15:restartNumberingAfterBreak="0">
    <w:nsid w:val="10B92ECF"/>
    <w:multiLevelType w:val="hybridMultilevel"/>
    <w:tmpl w:val="D556CAE2"/>
    <w:lvl w:ilvl="0" w:tplc="339C64D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CF7881"/>
    <w:multiLevelType w:val="hybridMultilevel"/>
    <w:tmpl w:val="9F7A78B4"/>
    <w:lvl w:ilvl="0" w:tplc="DA163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4A4A63"/>
    <w:multiLevelType w:val="hybridMultilevel"/>
    <w:tmpl w:val="483463F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CA7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D61398"/>
    <w:multiLevelType w:val="multilevel"/>
    <w:tmpl w:val="3F809B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24F45C45"/>
    <w:multiLevelType w:val="multilevel"/>
    <w:tmpl w:val="6DF253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52B13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6A83CE9"/>
    <w:multiLevelType w:val="multilevel"/>
    <w:tmpl w:val="C7FED93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858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BE2438E"/>
    <w:multiLevelType w:val="hybridMultilevel"/>
    <w:tmpl w:val="07E63DFE"/>
    <w:lvl w:ilvl="0" w:tplc="92E2848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0B7F2B"/>
    <w:multiLevelType w:val="multilevel"/>
    <w:tmpl w:val="3306BA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0B3066B"/>
    <w:multiLevelType w:val="multilevel"/>
    <w:tmpl w:val="870A0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4A84953"/>
    <w:multiLevelType w:val="hybridMultilevel"/>
    <w:tmpl w:val="5F4A227A"/>
    <w:lvl w:ilvl="0" w:tplc="17A204E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74337CC"/>
    <w:multiLevelType w:val="singleLevel"/>
    <w:tmpl w:val="B7B06CF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87B0283"/>
    <w:multiLevelType w:val="singleLevel"/>
    <w:tmpl w:val="2FFAF29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9A8291F"/>
    <w:multiLevelType w:val="hybridMultilevel"/>
    <w:tmpl w:val="B7920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9BD461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4" w15:restartNumberingAfterBreak="0">
    <w:nsid w:val="3B6A012C"/>
    <w:multiLevelType w:val="multilevel"/>
    <w:tmpl w:val="27507AC0"/>
    <w:lvl w:ilvl="0">
      <w:start w:val="10"/>
      <w:numFmt w:val="decimal"/>
      <w:lvlText w:val="%1."/>
      <w:lvlJc w:val="left"/>
      <w:pPr>
        <w:ind w:left="2323" w:hanging="480"/>
      </w:pPr>
      <w:rPr>
        <w:rFonts w:hint="default"/>
        <w:b/>
        <w:sz w:val="28"/>
        <w:szCs w:val="28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C0B2D90"/>
    <w:multiLevelType w:val="hybridMultilevel"/>
    <w:tmpl w:val="F7B43B22"/>
    <w:lvl w:ilvl="0" w:tplc="DF60E8C4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2CF351A"/>
    <w:multiLevelType w:val="multilevel"/>
    <w:tmpl w:val="E0BC4000"/>
    <w:lvl w:ilvl="0">
      <w:start w:val="28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7" w15:restartNumberingAfterBreak="0">
    <w:nsid w:val="451A4409"/>
    <w:multiLevelType w:val="hybridMultilevel"/>
    <w:tmpl w:val="662E4F8C"/>
    <w:lvl w:ilvl="0" w:tplc="A074320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BA889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662AD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BFC0E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1692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3A9B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CA6B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6EED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38870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78031D8"/>
    <w:multiLevelType w:val="hybridMultilevel"/>
    <w:tmpl w:val="8FE840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8B7403"/>
    <w:multiLevelType w:val="multilevel"/>
    <w:tmpl w:val="A1E086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D3666AA"/>
    <w:multiLevelType w:val="hybridMultilevel"/>
    <w:tmpl w:val="AC6E8B7A"/>
    <w:lvl w:ilvl="0" w:tplc="BEFA1A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4D7A065F"/>
    <w:multiLevelType w:val="multilevel"/>
    <w:tmpl w:val="2E887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2" w15:restartNumberingAfterBreak="0">
    <w:nsid w:val="51AD2F0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58C12075"/>
    <w:multiLevelType w:val="multilevel"/>
    <w:tmpl w:val="25FE0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68D34747"/>
    <w:multiLevelType w:val="multilevel"/>
    <w:tmpl w:val="6DAA8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9D30F22"/>
    <w:multiLevelType w:val="hybridMultilevel"/>
    <w:tmpl w:val="F46C8D0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C845BC9"/>
    <w:multiLevelType w:val="multilevel"/>
    <w:tmpl w:val="ECFABB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0023ED6"/>
    <w:multiLevelType w:val="hybridMultilevel"/>
    <w:tmpl w:val="C496338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458"/>
        </w:tabs>
        <w:ind w:left="45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1EF356B"/>
    <w:multiLevelType w:val="multilevel"/>
    <w:tmpl w:val="2DB6EF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6BC65D9"/>
    <w:multiLevelType w:val="hybridMultilevel"/>
    <w:tmpl w:val="8550F064"/>
    <w:lvl w:ilvl="0" w:tplc="5428FE62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41" w15:restartNumberingAfterBreak="0">
    <w:nsid w:val="77D329E5"/>
    <w:multiLevelType w:val="hybridMultilevel"/>
    <w:tmpl w:val="4162BBE6"/>
    <w:lvl w:ilvl="0" w:tplc="9920FF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A258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2260688">
      <w:start w:val="2"/>
      <w:numFmt w:val="ordinal"/>
      <w:lvlText w:val="%3"/>
      <w:lvlJc w:val="left"/>
      <w:pPr>
        <w:tabs>
          <w:tab w:val="num" w:pos="270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B5D6E66"/>
    <w:multiLevelType w:val="hybridMultilevel"/>
    <w:tmpl w:val="9AEA84DC"/>
    <w:lvl w:ilvl="0" w:tplc="CC2898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8"/>
  </w:num>
  <w:num w:numId="3">
    <w:abstractNumId w:val="23"/>
  </w:num>
  <w:num w:numId="4">
    <w:abstractNumId w:val="31"/>
  </w:num>
  <w:num w:numId="5">
    <w:abstractNumId w:val="20"/>
  </w:num>
  <w:num w:numId="6">
    <w:abstractNumId w:val="0"/>
  </w:num>
  <w:num w:numId="7">
    <w:abstractNumId w:val="13"/>
  </w:num>
  <w:num w:numId="8">
    <w:abstractNumId w:val="34"/>
  </w:num>
  <w:num w:numId="9">
    <w:abstractNumId w:val="29"/>
  </w:num>
  <w:num w:numId="10">
    <w:abstractNumId w:val="22"/>
  </w:num>
  <w:num w:numId="11">
    <w:abstractNumId w:val="6"/>
  </w:num>
  <w:num w:numId="12">
    <w:abstractNumId w:val="39"/>
  </w:num>
  <w:num w:numId="13">
    <w:abstractNumId w:val="17"/>
  </w:num>
  <w:num w:numId="14">
    <w:abstractNumId w:val="7"/>
  </w:num>
  <w:num w:numId="15">
    <w:abstractNumId w:val="36"/>
  </w:num>
  <w:num w:numId="16">
    <w:abstractNumId w:val="32"/>
  </w:num>
  <w:num w:numId="17">
    <w:abstractNumId w:val="19"/>
  </w:num>
  <w:num w:numId="18">
    <w:abstractNumId w:val="28"/>
  </w:num>
  <w:num w:numId="19">
    <w:abstractNumId w:val="41"/>
  </w:num>
  <w:num w:numId="20">
    <w:abstractNumId w:val="8"/>
  </w:num>
  <w:num w:numId="21">
    <w:abstractNumId w:val="10"/>
  </w:num>
  <w:num w:numId="22">
    <w:abstractNumId w:val="37"/>
  </w:num>
  <w:num w:numId="23">
    <w:abstractNumId w:val="16"/>
  </w:num>
  <w:num w:numId="24">
    <w:abstractNumId w:val="30"/>
  </w:num>
  <w:num w:numId="25">
    <w:abstractNumId w:val="42"/>
  </w:num>
  <w:num w:numId="26">
    <w:abstractNumId w:val="21"/>
  </w:num>
  <w:num w:numId="27">
    <w:abstractNumId w:val="11"/>
  </w:num>
  <w:num w:numId="28">
    <w:abstractNumId w:val="18"/>
  </w:num>
  <w:num w:numId="29">
    <w:abstractNumId w:val="9"/>
  </w:num>
  <w:num w:numId="30">
    <w:abstractNumId w:val="14"/>
  </w:num>
  <w:num w:numId="31">
    <w:abstractNumId w:val="35"/>
  </w:num>
  <w:num w:numId="32">
    <w:abstractNumId w:val="24"/>
  </w:num>
  <w:num w:numId="33">
    <w:abstractNumId w:val="26"/>
  </w:num>
  <w:num w:numId="34">
    <w:abstractNumId w:val="12"/>
  </w:num>
  <w:num w:numId="35">
    <w:abstractNumId w:val="5"/>
  </w:num>
  <w:num w:numId="36">
    <w:abstractNumId w:val="33"/>
  </w:num>
  <w:num w:numId="37">
    <w:abstractNumId w:val="15"/>
  </w:num>
  <w:num w:numId="38">
    <w:abstractNumId w:val="25"/>
  </w:num>
  <w:num w:numId="39">
    <w:abstractNumId w:val="4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activeWritingStyle w:appName="MSWord" w:lang="pl-PL" w:vendorID="12" w:dllVersion="512" w:checkStyle="1"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5D8"/>
    <w:rsid w:val="0004105B"/>
    <w:rsid w:val="00056E2B"/>
    <w:rsid w:val="000C5547"/>
    <w:rsid w:val="000D3773"/>
    <w:rsid w:val="000F7FF8"/>
    <w:rsid w:val="001E6205"/>
    <w:rsid w:val="0021557E"/>
    <w:rsid w:val="00240C09"/>
    <w:rsid w:val="00274070"/>
    <w:rsid w:val="002D6994"/>
    <w:rsid w:val="002D6D1C"/>
    <w:rsid w:val="00360A97"/>
    <w:rsid w:val="003C317A"/>
    <w:rsid w:val="00471D08"/>
    <w:rsid w:val="00536BCE"/>
    <w:rsid w:val="00590EB0"/>
    <w:rsid w:val="006B085D"/>
    <w:rsid w:val="007B3849"/>
    <w:rsid w:val="007B4139"/>
    <w:rsid w:val="007C1168"/>
    <w:rsid w:val="007D0A44"/>
    <w:rsid w:val="007E26CB"/>
    <w:rsid w:val="00864F4C"/>
    <w:rsid w:val="008C6E3A"/>
    <w:rsid w:val="008D01D2"/>
    <w:rsid w:val="00912BBE"/>
    <w:rsid w:val="00946FEF"/>
    <w:rsid w:val="009C3DE9"/>
    <w:rsid w:val="00A26A59"/>
    <w:rsid w:val="00AF5285"/>
    <w:rsid w:val="00B05788"/>
    <w:rsid w:val="00BB363E"/>
    <w:rsid w:val="00BD4B3A"/>
    <w:rsid w:val="00C22536"/>
    <w:rsid w:val="00C404D4"/>
    <w:rsid w:val="00C92D37"/>
    <w:rsid w:val="00CB2F3B"/>
    <w:rsid w:val="00CC112C"/>
    <w:rsid w:val="00CE0FD4"/>
    <w:rsid w:val="00CF5C4C"/>
    <w:rsid w:val="00D125AA"/>
    <w:rsid w:val="00D31F11"/>
    <w:rsid w:val="00D34EBF"/>
    <w:rsid w:val="00D433F1"/>
    <w:rsid w:val="00D6324E"/>
    <w:rsid w:val="00D748F9"/>
    <w:rsid w:val="00D9140C"/>
    <w:rsid w:val="00DA4155"/>
    <w:rsid w:val="00DF66F6"/>
    <w:rsid w:val="00E33A77"/>
    <w:rsid w:val="00E465D8"/>
    <w:rsid w:val="00E635A9"/>
    <w:rsid w:val="00F86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613939FE"/>
  <w15:chartTrackingRefBased/>
  <w15:docId w15:val="{0CE344EA-2119-4464-AE13-F10EA8B32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6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pPr>
      <w:ind w:left="708"/>
    </w:pPr>
    <w:rPr>
      <w:sz w:val="24"/>
      <w:szCs w:val="24"/>
    </w:rPr>
  </w:style>
  <w:style w:type="character" w:customStyle="1" w:styleId="st">
    <w:name w:val="st"/>
  </w:style>
  <w:style w:type="paragraph" w:styleId="Tekstdymka">
    <w:name w:val="Balloon Text"/>
    <w:basedOn w:val="Normalny"/>
    <w:link w:val="TekstdymkaZnak"/>
    <w:uiPriority w:val="99"/>
    <w:semiHidden/>
    <w:unhideWhenUsed/>
    <w:rsid w:val="00F863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863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07DC1-AF07-4D43-B653-5DBA0DE67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6483</Words>
  <Characters>38901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45294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dc:description/>
  <cp:lastModifiedBy>pegimek pegimek</cp:lastModifiedBy>
  <cp:revision>14</cp:revision>
  <cp:lastPrinted>2018-05-11T09:08:00Z</cp:lastPrinted>
  <dcterms:created xsi:type="dcterms:W3CDTF">2018-04-27T09:57:00Z</dcterms:created>
  <dcterms:modified xsi:type="dcterms:W3CDTF">2018-05-11T09:10:00Z</dcterms:modified>
</cp:coreProperties>
</file>