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:rsidR="00360A97" w:rsidRDefault="00360A97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Default="00360A97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NIP/PESEL, 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>: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NIP/PESEL* ......................................................           </w:t>
      </w:r>
      <w:r>
        <w:rPr>
          <w:rFonts w:ascii="Arial" w:hAnsi="Arial"/>
          <w:i/>
          <w:iCs/>
          <w:szCs w:val="21"/>
        </w:rPr>
        <w:t>KRS/CEiDG*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sz w:val="18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:rsidR="00360A97" w:rsidRDefault="00360A97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telefon</w:t>
      </w:r>
      <w:proofErr w:type="spellEnd"/>
      <w:r>
        <w:rPr>
          <w:rFonts w:ascii="Arial" w:hAnsi="Arial" w:cs="Arial"/>
          <w:i/>
          <w:sz w:val="18"/>
          <w:lang w:val="de-DE"/>
        </w:rPr>
        <w:t xml:space="preserve">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:rsidR="00360A97" w:rsidRDefault="00360A97">
      <w:pPr>
        <w:rPr>
          <w:rFonts w:ascii="Arial" w:hAnsi="Arial" w:cs="Arial"/>
          <w:b/>
          <w:lang w:val="de-DE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:rsidR="00360A97" w:rsidRDefault="00360A97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e-mail</w:t>
      </w:r>
      <w:proofErr w:type="spellEnd"/>
      <w:r>
        <w:rPr>
          <w:rFonts w:ascii="Arial" w:hAnsi="Arial" w:cs="Arial"/>
          <w:i/>
          <w:sz w:val="18"/>
          <w:lang w:val="de-DE"/>
        </w:rPr>
        <w:t>/</w:t>
      </w:r>
    </w:p>
    <w:p w:rsidR="00360A97" w:rsidRDefault="00360A97">
      <w:pPr>
        <w:rPr>
          <w:rFonts w:ascii="Arial" w:hAnsi="Arial" w:cs="Arial"/>
          <w:b/>
          <w:lang w:val="de-DE"/>
        </w:rPr>
      </w:pPr>
    </w:p>
    <w:p w:rsidR="00360A97" w:rsidRDefault="00360A97">
      <w:pPr>
        <w:jc w:val="center"/>
        <w:rPr>
          <w:rFonts w:ascii="Arial" w:hAnsi="Arial" w:cs="Arial"/>
          <w:b/>
          <w:sz w:val="28"/>
          <w:lang w:val="de-DE"/>
        </w:rPr>
      </w:pPr>
    </w:p>
    <w:p w:rsidR="00360A97" w:rsidRDefault="00360A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:rsidR="00360A97" w:rsidRDefault="00360A97">
      <w:pPr>
        <w:jc w:val="both"/>
        <w:rPr>
          <w:rFonts w:ascii="Arial" w:hAnsi="Arial" w:cs="Arial"/>
          <w:b/>
        </w:rPr>
      </w:pPr>
    </w:p>
    <w:p w:rsidR="00360A97" w:rsidRDefault="00360A97">
      <w:pPr>
        <w:jc w:val="both"/>
        <w:rPr>
          <w:rFonts w:ascii="Arial" w:hAnsi="Arial" w:cs="Arial"/>
          <w:b/>
        </w:rPr>
      </w:pPr>
    </w:p>
    <w:p w:rsidR="00360A97" w:rsidRDefault="00360A97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„Pegimek” Sp. z o.o. w Świdniku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pisemnym na: </w:t>
      </w:r>
    </w:p>
    <w:p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:rsidR="00754837" w:rsidRPr="00754837" w:rsidRDefault="00754837" w:rsidP="00754837">
      <w:pPr>
        <w:suppressAutoHyphens/>
        <w:ind w:right="-1"/>
        <w:jc w:val="center"/>
        <w:rPr>
          <w:rFonts w:ascii="Arial" w:hAnsi="Arial" w:cs="Arial"/>
          <w:b/>
          <w:bCs/>
          <w:i/>
          <w:iCs/>
          <w:sz w:val="36"/>
          <w:szCs w:val="36"/>
          <w:lang w:eastAsia="ar-SA"/>
        </w:rPr>
      </w:pPr>
      <w:bookmarkStart w:id="0" w:name="_Hlk504553119"/>
      <w:r w:rsidRPr="00754837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>WYKONANIE DOKUMENTACJI PROJEKTOWO-KOSZTORYSOWEJ SIECI KANALIZACJI SANITARNEJ W UL. TARGOWEJ  W ŚWIDNIKU</w:t>
      </w:r>
    </w:p>
    <w:bookmarkEnd w:id="0"/>
    <w:p w:rsidR="00360A97" w:rsidRDefault="00360A97">
      <w:pPr>
        <w:pStyle w:val="Tekstpodstawowy2"/>
        <w:jc w:val="center"/>
        <w:rPr>
          <w:rFonts w:cs="Arial"/>
          <w:b w:val="0"/>
          <w:sz w:val="20"/>
        </w:rPr>
      </w:pPr>
    </w:p>
    <w:p w:rsidR="00360A97" w:rsidRDefault="00360A97">
      <w:pPr>
        <w:pStyle w:val="Tekstpodstawowy2"/>
        <w:jc w:val="center"/>
        <w:rPr>
          <w:rFonts w:cs="Arial"/>
          <w:b w:val="0"/>
          <w:sz w:val="20"/>
        </w:rPr>
      </w:pPr>
    </w:p>
    <w:p w:rsidR="00F817F6" w:rsidRDefault="00F817F6">
      <w:pPr>
        <w:pStyle w:val="Tekstpodstawowy2"/>
        <w:jc w:val="center"/>
        <w:rPr>
          <w:rFonts w:cs="Arial"/>
          <w:b w:val="0"/>
          <w:sz w:val="20"/>
        </w:rPr>
      </w:pPr>
    </w:p>
    <w:p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netto ............................................ zł + podatek VAT ..........% w kwocie ........................................... zł; 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brutto ............................................ zł,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słownie brutto: ................................................................................................................................................. zł</w:t>
      </w:r>
    </w:p>
    <w:p w:rsidR="00360A97" w:rsidRDefault="00360A97">
      <w:pPr>
        <w:jc w:val="both"/>
        <w:rPr>
          <w:rFonts w:ascii="Arial" w:hAnsi="Arial" w:cs="Arial"/>
        </w:rPr>
      </w:pPr>
    </w:p>
    <w:p w:rsidR="00754837" w:rsidRDefault="00754837" w:rsidP="00536BCE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oczekuje zakończenia realizacji zamówienia do dnia 30.09.2018. </w:t>
      </w:r>
    </w:p>
    <w:p w:rsidR="00DE69BD" w:rsidRPr="00536BCE" w:rsidRDefault="00536BCE" w:rsidP="0075483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</w:t>
      </w:r>
      <w:r w:rsidR="00DE69BD" w:rsidRPr="00754837">
        <w:rPr>
          <w:rFonts w:ascii="Arial" w:hAnsi="Arial" w:cs="Arial"/>
          <w:b/>
        </w:rPr>
        <w:t xml:space="preserve">skrócenie terminu realizacji zamówienia o </w:t>
      </w:r>
      <w:r w:rsidRPr="00754837">
        <w:rPr>
          <w:rFonts w:ascii="Arial" w:hAnsi="Arial" w:cs="Arial"/>
          <w:b/>
        </w:rPr>
        <w:t>okres</w:t>
      </w:r>
      <w:r>
        <w:rPr>
          <w:rFonts w:ascii="Arial" w:hAnsi="Arial" w:cs="Arial"/>
        </w:rPr>
        <w:t xml:space="preserve"> ………… (słownie………………………) </w:t>
      </w:r>
      <w:r w:rsidR="00DE69BD" w:rsidRPr="00754837">
        <w:rPr>
          <w:rFonts w:ascii="Arial" w:hAnsi="Arial" w:cs="Arial"/>
          <w:b/>
        </w:rPr>
        <w:t>dni</w:t>
      </w:r>
      <w:r w:rsidRPr="00754837">
        <w:rPr>
          <w:rFonts w:ascii="Arial" w:hAnsi="Arial" w:cs="Arial"/>
          <w:b/>
        </w:rPr>
        <w:t>.</w:t>
      </w:r>
    </w:p>
    <w:p w:rsidR="00360A97" w:rsidRPr="00C35E10" w:rsidRDefault="00360A97" w:rsidP="00C35E1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C35E10">
        <w:rPr>
          <w:rFonts w:ascii="Arial" w:hAnsi="Arial" w:cs="Arial"/>
        </w:rPr>
        <w:t>Oświadcz</w:t>
      </w:r>
      <w:r w:rsidR="00754837">
        <w:rPr>
          <w:rFonts w:ascii="Arial" w:hAnsi="Arial" w:cs="Arial"/>
        </w:rPr>
        <w:t>a</w:t>
      </w:r>
      <w:r w:rsidRPr="00C35E10">
        <w:rPr>
          <w:rFonts w:ascii="Arial" w:hAnsi="Arial" w:cs="Arial"/>
        </w:rPr>
        <w:t>my, że zapoznaliśmy się ze specyfikacją istotnych warunków zamówienia (w tym ze wzorem umowy) i nie wnosimy do niej zastrzeżeń oraz przyjmujemy warunki w niej zawarte.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:rsidR="00360A97" w:rsidRDefault="00360A97">
      <w:pPr>
        <w:jc w:val="both"/>
        <w:rPr>
          <w:rFonts w:ascii="Arial" w:hAnsi="Arial" w:cs="Arial"/>
        </w:rPr>
      </w:pPr>
    </w:p>
    <w:p w:rsidR="00754837" w:rsidRDefault="00754837">
      <w:pPr>
        <w:jc w:val="both"/>
        <w:rPr>
          <w:rFonts w:ascii="Arial" w:hAnsi="Arial" w:cs="Arial"/>
        </w:rPr>
      </w:pPr>
    </w:p>
    <w:p w:rsidR="00360A97" w:rsidRDefault="00360A9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Następujące części zamówienia zamierzamy zlecić  podwykonawcom:*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DE69BD" w:rsidRDefault="00DE69BD">
      <w:pPr>
        <w:jc w:val="both"/>
        <w:rPr>
          <w:rFonts w:ascii="Arial" w:hAnsi="Arial" w:cs="Arial"/>
        </w:rPr>
      </w:pP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:rsidR="00360A97" w:rsidRDefault="00360A9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:rsidR="00360A97" w:rsidRDefault="00360A9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dokonaliśmy wizji lokalnej, a oferowana cena zawiera wszystkie koszty związane z realizacją zamówienia.</w:t>
      </w:r>
    </w:p>
    <w:p w:rsidR="00360A97" w:rsidRDefault="00360A9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:rsidR="00360A97" w:rsidRDefault="00360A9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:rsidR="00360A97" w:rsidRDefault="00360A9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C554A9" w:rsidRDefault="00C554A9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:rsidR="00360A97" w:rsidRPr="00C554A9" w:rsidRDefault="00C554A9" w:rsidP="00C554A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554A9">
        <w:rPr>
          <w:rFonts w:ascii="Arial" w:hAnsi="Arial" w:cs="Arial"/>
          <w:sz w:val="20"/>
          <w:szCs w:val="20"/>
        </w:rPr>
        <w:t>Oświadczam</w:t>
      </w:r>
      <w:r w:rsidR="00754837">
        <w:rPr>
          <w:rFonts w:ascii="Arial" w:hAnsi="Arial" w:cs="Arial"/>
          <w:sz w:val="20"/>
          <w:szCs w:val="20"/>
        </w:rPr>
        <w:t>y</w:t>
      </w:r>
      <w:r w:rsidRPr="00C554A9">
        <w:rPr>
          <w:rFonts w:ascii="Arial" w:hAnsi="Arial" w:cs="Arial"/>
          <w:sz w:val="20"/>
          <w:szCs w:val="20"/>
        </w:rPr>
        <w:t>, że wypełni</w:t>
      </w:r>
      <w:r w:rsidR="00754837">
        <w:rPr>
          <w:rFonts w:ascii="Arial" w:hAnsi="Arial" w:cs="Arial"/>
          <w:sz w:val="20"/>
          <w:szCs w:val="20"/>
        </w:rPr>
        <w:t xml:space="preserve">liśmy </w:t>
      </w:r>
      <w:r w:rsidRPr="00C554A9">
        <w:rPr>
          <w:rFonts w:ascii="Arial" w:hAnsi="Arial" w:cs="Arial"/>
          <w:sz w:val="20"/>
          <w:szCs w:val="20"/>
        </w:rPr>
        <w:t>obowiązki informacyjne przewidziane w art. 13 lub art. 14 RODO wobec osób fizycznych, od których dane osobowe bezpośrednio lub pośrednio pozyskałem w celu ubiegania się o udzielenie zamówienia w niniejszym postępowaniu.</w:t>
      </w:r>
    </w:p>
    <w:p w:rsidR="00360A97" w:rsidRDefault="00360A97">
      <w:pPr>
        <w:jc w:val="both"/>
        <w:rPr>
          <w:rFonts w:ascii="Arial" w:hAnsi="Arial"/>
          <w:i/>
          <w:iCs/>
          <w:sz w:val="18"/>
        </w:rPr>
      </w:pPr>
    </w:p>
    <w:p w:rsidR="00C554A9" w:rsidRDefault="00C554A9">
      <w:pPr>
        <w:jc w:val="both"/>
        <w:rPr>
          <w:rFonts w:ascii="Arial" w:hAnsi="Arial"/>
          <w:i/>
          <w:iCs/>
          <w:sz w:val="18"/>
        </w:rPr>
      </w:pPr>
    </w:p>
    <w:p w:rsidR="00C554A9" w:rsidRDefault="00C554A9">
      <w:pPr>
        <w:jc w:val="both"/>
        <w:rPr>
          <w:rFonts w:ascii="Arial" w:hAnsi="Arial"/>
          <w:i/>
          <w:iCs/>
          <w:sz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:rsidR="00360A97" w:rsidRDefault="00360A97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:rsidR="00360A97" w:rsidRDefault="00360A97">
      <w:pPr>
        <w:rPr>
          <w:rFonts w:ascii="Arial" w:hAnsi="Arial" w:cs="Arial"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7C1168" w:rsidRDefault="007C1168">
      <w:pPr>
        <w:jc w:val="right"/>
        <w:rPr>
          <w:rFonts w:ascii="Arial" w:hAnsi="Arial"/>
          <w:i/>
          <w:iCs/>
        </w:rPr>
      </w:pPr>
    </w:p>
    <w:p w:rsidR="007C1168" w:rsidRDefault="007C1168">
      <w:pPr>
        <w:jc w:val="right"/>
        <w:rPr>
          <w:rFonts w:ascii="Arial" w:hAnsi="Arial"/>
          <w:i/>
          <w:iCs/>
        </w:rPr>
      </w:pPr>
    </w:p>
    <w:p w:rsidR="007C1168" w:rsidRDefault="007C1168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lastRenderedPageBreak/>
        <w:t>Załącznik nr 2*</w:t>
      </w:r>
    </w:p>
    <w:p w:rsidR="00360A97" w:rsidRDefault="00360A9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360A97" w:rsidRDefault="00360A97">
      <w:pPr>
        <w:rPr>
          <w:rFonts w:ascii="Arial" w:hAnsi="Arial" w:cs="Arial"/>
        </w:rPr>
      </w:pP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:rsidR="00360A97" w:rsidRDefault="00360A97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:rsidR="00360A97" w:rsidRDefault="00360A97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360A97" w:rsidRDefault="00360A97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:rsidR="00360A97" w:rsidRDefault="00360A97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754837" w:rsidRPr="00754837" w:rsidRDefault="00754837" w:rsidP="00754837">
      <w:pPr>
        <w:jc w:val="center"/>
        <w:rPr>
          <w:rFonts w:ascii="Arial" w:hAnsi="Arial"/>
          <w:b/>
          <w:bCs/>
          <w:i/>
          <w:iCs/>
          <w:sz w:val="28"/>
          <w:szCs w:val="36"/>
        </w:rPr>
      </w:pPr>
      <w:r w:rsidRPr="00754837">
        <w:rPr>
          <w:rFonts w:ascii="Arial" w:hAnsi="Arial"/>
          <w:b/>
          <w:bCs/>
          <w:i/>
          <w:iCs/>
          <w:sz w:val="28"/>
          <w:szCs w:val="36"/>
        </w:rPr>
        <w:t>WYKONANIE DOKUMENTACJI PROJEKTOWO-KOSZTORYSOWEJ SIECI KANALIZACJI SANITARNEJ W UL. TARGOWEJ  W ŚWIDNIKU</w:t>
      </w: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360A97" w:rsidRDefault="00360A97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składane na podstawie </w:t>
      </w:r>
      <w:r>
        <w:rPr>
          <w:rFonts w:ascii="Arial" w:hAnsi="Arial" w:cs="Arial"/>
          <w:color w:val="000000"/>
          <w:sz w:val="22"/>
        </w:rPr>
        <w:t>§</w:t>
      </w:r>
      <w:r>
        <w:rPr>
          <w:rFonts w:ascii="Arial" w:hAnsi="Arial"/>
          <w:color w:val="000000"/>
          <w:sz w:val="22"/>
        </w:rPr>
        <w:t xml:space="preserve"> 29 ust. 1 Regulaminu udzielania zamówień w PK Pegimek Sp. z o.o. na potrzeby w/w postępowania.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E33A77">
        <w:tc>
          <w:tcPr>
            <w:tcW w:w="9630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shd w:val="clear" w:color="auto" w:fill="CCCCCC"/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W ZWIĄZKU Z POLEGANIEM NA ZASOBACH INNYCH PODMIOTÓW</w:t>
            </w:r>
          </w:p>
        </w:tc>
      </w:tr>
    </w:tbl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w celu wykazania spełniania warunków udziału w postępowaniu, określonych przez Zamawiającego  w pkt 3.1. SIWZ, polegam na zasobach następującego/</w:t>
      </w:r>
      <w:proofErr w:type="spellStart"/>
      <w:r>
        <w:rPr>
          <w:rFonts w:ascii="Arial" w:hAnsi="Arial"/>
          <w:color w:val="000000"/>
        </w:rPr>
        <w:t>ych</w:t>
      </w:r>
      <w:proofErr w:type="spellEnd"/>
      <w:r>
        <w:rPr>
          <w:rFonts w:ascii="Arial" w:hAnsi="Arial"/>
          <w:color w:val="000000"/>
        </w:rPr>
        <w:t xml:space="preserve"> podmiotu/ów: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...........................................................................................................................................</w:t>
      </w:r>
    </w:p>
    <w:p w:rsidR="00360A97" w:rsidRDefault="00360A97">
      <w:pPr>
        <w:jc w:val="center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(wskazać podmiot)</w:t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 następującym zakresie: 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</w:t>
      </w:r>
    </w:p>
    <w:p w:rsidR="00360A97" w:rsidRDefault="00360A97">
      <w:pPr>
        <w:jc w:val="center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 xml:space="preserve">(określić odpowiedni zakres dla wskazanego podmiotu) 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D433F1" w:rsidRDefault="00D433F1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II. DOTYCZĄCE PRZESŁANEK WYKLUCZENIA Z POSTĘPOWANIA</w:t>
      </w: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pkt 3.2. SIWZ.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>
        <w:rPr>
          <w:rFonts w:ascii="Arial" w:hAnsi="Arial"/>
          <w:i/>
          <w:iCs/>
          <w:color w:val="000000"/>
          <w:sz w:val="22"/>
          <w:szCs w:val="22"/>
        </w:rPr>
        <w:t xml:space="preserve">(podać mającą zastosowanie podstawę wykluczenia spośród wymienionych w pkt 3.2. SIWZ </w:t>
      </w:r>
      <w:proofErr w:type="spellStart"/>
      <w:r>
        <w:rPr>
          <w:rFonts w:ascii="Arial" w:hAnsi="Arial"/>
          <w:i/>
          <w:iCs/>
          <w:color w:val="000000"/>
          <w:sz w:val="22"/>
          <w:szCs w:val="22"/>
        </w:rPr>
        <w:t>ppkt</w:t>
      </w:r>
      <w:proofErr w:type="spellEnd"/>
      <w:r>
        <w:rPr>
          <w:rFonts w:ascii="Arial" w:hAnsi="Arial"/>
          <w:i/>
          <w:iCs/>
          <w:color w:val="000000"/>
          <w:sz w:val="22"/>
          <w:szCs w:val="22"/>
        </w:rPr>
        <w:t xml:space="preserve"> 2-3, 5-9)</w:t>
      </w:r>
      <w:r>
        <w:rPr>
          <w:rFonts w:ascii="Arial" w:hAnsi="Arial"/>
          <w:color w:val="000000"/>
          <w:sz w:val="22"/>
          <w:szCs w:val="22"/>
        </w:rPr>
        <w:t>.</w:t>
      </w:r>
      <w:r>
        <w:rPr>
          <w:rFonts w:ascii="Arial" w:hAnsi="Arial"/>
          <w:color w:val="000000"/>
        </w:rPr>
        <w:t xml:space="preserve"> Jednocześnie oświadczam, że w związku z ww. okolicznością, na podstawie </w:t>
      </w:r>
      <w:r>
        <w:rPr>
          <w:rFonts w:ascii="Arial" w:hAnsi="Arial" w:cs="Arial"/>
          <w:color w:val="000000"/>
        </w:rPr>
        <w:t>§</w:t>
      </w:r>
      <w:r>
        <w:rPr>
          <w:rFonts w:ascii="Arial" w:hAnsi="Arial"/>
          <w:color w:val="000000"/>
        </w:rPr>
        <w:t xml:space="preserve"> 14 ust. 2a Regulaminu udzielania zamówień w PK Pegimek sp. z o.o. podjąłem następujące środki naprawcze: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360A97" w:rsidRDefault="00360A9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PODMIOTU, NA KTÓREGO ZASOBY POWOŁUJE SIĘ WYKONAWCA:</w:t>
            </w:r>
          </w:p>
        </w:tc>
      </w:tr>
    </w:tbl>
    <w:p w:rsidR="00360A97" w:rsidRDefault="00360A97">
      <w:pPr>
        <w:jc w:val="center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następujący podmiot, na którego zasoby powołuję się w niniejszym postępowaniu:</w:t>
      </w: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............................................................................................................................................</w:t>
      </w:r>
    </w:p>
    <w:p w:rsidR="00360A97" w:rsidRDefault="00360A97">
      <w:pPr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iCs/>
          <w:color w:val="000000"/>
        </w:rPr>
        <w:t>CEiDG</w:t>
      </w:r>
      <w:proofErr w:type="spellEnd"/>
      <w:r>
        <w:rPr>
          <w:rFonts w:ascii="Arial" w:hAnsi="Arial" w:cs="Arial"/>
          <w:i/>
          <w:iCs/>
          <w:color w:val="000000"/>
        </w:rPr>
        <w:t>)</w:t>
      </w:r>
    </w:p>
    <w:p w:rsidR="00360A97" w:rsidRDefault="00360A97">
      <w:pPr>
        <w:jc w:val="center"/>
        <w:rPr>
          <w:rFonts w:ascii="Arial" w:hAnsi="Arial" w:cs="Arial"/>
          <w:i/>
          <w:iCs/>
          <w:color w:val="000000"/>
        </w:rPr>
      </w:pPr>
    </w:p>
    <w:p w:rsidR="00360A97" w:rsidRDefault="00360A97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nie podlega wykluczeniu z postępowania o udzielenie zamówienia.</w:t>
      </w: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* w przypadku składania oferty przez wykonawców wspólnie ubiegających się o udzielenie zamówienia (np. konsorcjum, spółka cywilna), powyższe oświadczenie składa każdy z nich odrębnie</w:t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right"/>
        <w:rPr>
          <w:rFonts w:ascii="Arial" w:hAnsi="Arial"/>
          <w:i/>
          <w:sz w:val="22"/>
          <w:szCs w:val="22"/>
        </w:rPr>
      </w:pPr>
    </w:p>
    <w:p w:rsidR="00360A97" w:rsidRDefault="00360A97">
      <w:pPr>
        <w:jc w:val="righ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Załącznik nr 3</w:t>
      </w:r>
    </w:p>
    <w:p w:rsidR="00360A97" w:rsidRDefault="00360A97">
      <w:pPr>
        <w:jc w:val="right"/>
        <w:rPr>
          <w:rFonts w:ascii="Arial" w:hAnsi="Arial"/>
          <w:i/>
          <w:sz w:val="22"/>
        </w:rPr>
      </w:pPr>
    </w:p>
    <w:p w:rsidR="00360A97" w:rsidRDefault="00360A97">
      <w:pPr>
        <w:rPr>
          <w:rFonts w:ascii="Arial" w:hAnsi="Arial"/>
          <w:i/>
          <w:sz w:val="22"/>
        </w:rPr>
      </w:pPr>
    </w:p>
    <w:p w:rsidR="00360A97" w:rsidRDefault="00360A97">
      <w:pPr>
        <w:pStyle w:val="Nagwek1"/>
        <w:jc w:val="center"/>
      </w:pPr>
      <w:r>
        <w:t xml:space="preserve">WYKAZ  ZAMÓWIEŃ  ZREALIZOWANYCH W  CIĄGU  OSTATNICH  </w:t>
      </w:r>
      <w:r w:rsidR="00CC5040">
        <w:t>3</w:t>
      </w:r>
      <w:r>
        <w:t xml:space="preserve"> LAT PRZED UPŁYWEM TERMINU SKŁADANIA OFERT </w:t>
      </w:r>
    </w:p>
    <w:p w:rsidR="00360A97" w:rsidRDefault="00360A97">
      <w:pPr>
        <w:rPr>
          <w:rFonts w:ascii="Arial" w:hAnsi="Arial"/>
          <w:sz w:val="22"/>
        </w:rPr>
      </w:pPr>
    </w:p>
    <w:p w:rsidR="00360A97" w:rsidRDefault="00360A97">
      <w:pPr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701"/>
        <w:gridCol w:w="2126"/>
        <w:gridCol w:w="2126"/>
      </w:tblGrid>
      <w:tr w:rsidR="00360A97">
        <w:tc>
          <w:tcPr>
            <w:tcW w:w="637" w:type="dxa"/>
            <w:shd w:val="pct12" w:color="auto" w:fill="auto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</w:tc>
        <w:tc>
          <w:tcPr>
            <w:tcW w:w="3261" w:type="dxa"/>
            <w:shd w:val="pct12" w:color="auto" w:fill="auto"/>
          </w:tcPr>
          <w:p w:rsidR="00360A97" w:rsidRDefault="00360A97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Przedmiot </w:t>
            </w:r>
          </w:p>
          <w:p w:rsidR="00360A97" w:rsidRDefault="00360A97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zamówienia</w:t>
            </w:r>
            <w:r>
              <w:rPr>
                <w:sz w:val="20"/>
                <w:vertAlign w:val="superscript"/>
              </w:rPr>
              <w:t>*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pct12" w:color="auto" w:fill="auto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Całkowita</w:t>
            </w:r>
          </w:p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wartość brutto</w:t>
            </w:r>
          </w:p>
        </w:tc>
        <w:tc>
          <w:tcPr>
            <w:tcW w:w="2126" w:type="dxa"/>
            <w:shd w:val="pct12" w:color="auto" w:fill="auto"/>
          </w:tcPr>
          <w:p w:rsidR="00360A97" w:rsidRDefault="00360A97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Termin </w:t>
            </w:r>
          </w:p>
          <w:p w:rsidR="00360A97" w:rsidRDefault="00360A97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>i miejsce</w:t>
            </w:r>
          </w:p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realizacji</w:t>
            </w:r>
          </w:p>
        </w:tc>
        <w:tc>
          <w:tcPr>
            <w:tcW w:w="2126" w:type="dxa"/>
            <w:shd w:val="pct12" w:color="auto" w:fill="auto"/>
          </w:tcPr>
          <w:p w:rsidR="00360A97" w:rsidRDefault="00360A97">
            <w:pPr>
              <w:pStyle w:val="Nagwek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Podmiot, na rzecz którego zamówienie zostało wykonane</w:t>
            </w:r>
          </w:p>
        </w:tc>
      </w:tr>
      <w:tr w:rsidR="00360A97">
        <w:trPr>
          <w:cantSplit/>
          <w:trHeight w:val="2552"/>
        </w:trPr>
        <w:tc>
          <w:tcPr>
            <w:tcW w:w="637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60A97">
        <w:trPr>
          <w:cantSplit/>
          <w:trHeight w:val="2552"/>
        </w:trPr>
        <w:tc>
          <w:tcPr>
            <w:tcW w:w="637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360A97" w:rsidRPr="00D9140C" w:rsidRDefault="00360A97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vertAlign w:val="superscript"/>
        </w:rPr>
        <w:t xml:space="preserve">* </w:t>
      </w:r>
      <w:r>
        <w:rPr>
          <w:rFonts w:ascii="Arial" w:hAnsi="Arial"/>
        </w:rPr>
        <w:t xml:space="preserve">przedmiot zamówienia powinien być opisany w taki sposób, aby sprawdzenie spełnienia wymagań stawianych przez Zamawiającego w tym względzie mogło być dokonane w sposób jednoznaczny tj. </w:t>
      </w:r>
      <w:r w:rsidRPr="00D9140C">
        <w:rPr>
          <w:rFonts w:ascii="Arial" w:hAnsi="Arial"/>
          <w:u w:val="single"/>
        </w:rPr>
        <w:t>proszę podać długość odcinków sieci.</w:t>
      </w: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ind w:left="5670"/>
        <w:jc w:val="both"/>
        <w:rPr>
          <w:rFonts w:ascii="Arial" w:hAnsi="Arial"/>
          <w:sz w:val="22"/>
        </w:rPr>
      </w:pPr>
    </w:p>
    <w:p w:rsidR="00360A97" w:rsidRDefault="00360A97">
      <w:pPr>
        <w:jc w:val="center"/>
        <w:rPr>
          <w:rFonts w:ascii="Arial" w:hAnsi="Arial"/>
          <w:i/>
          <w:sz w:val="22"/>
        </w:rPr>
        <w:sectPr w:rsidR="00360A97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134" w:right="1134" w:bottom="1134" w:left="1134" w:header="708" w:footer="708" w:gutter="0"/>
          <w:cols w:space="708"/>
        </w:sectPr>
      </w:pPr>
    </w:p>
    <w:p w:rsidR="00360A97" w:rsidRDefault="00360A97">
      <w:pPr>
        <w:jc w:val="right"/>
        <w:rPr>
          <w:rFonts w:ascii="Arial" w:hAnsi="Arial"/>
          <w:i/>
          <w:sz w:val="22"/>
        </w:rPr>
      </w:pPr>
    </w:p>
    <w:p w:rsidR="00360A97" w:rsidRDefault="00360A97">
      <w:pPr>
        <w:jc w:val="right"/>
        <w:rPr>
          <w:rFonts w:ascii="Arial" w:hAnsi="Arial"/>
          <w:i/>
        </w:rPr>
      </w:pPr>
      <w:r>
        <w:rPr>
          <w:rFonts w:ascii="Arial" w:hAnsi="Arial"/>
          <w:i/>
        </w:rPr>
        <w:t>Załącznik nr 4</w:t>
      </w:r>
    </w:p>
    <w:p w:rsidR="00360A97" w:rsidRDefault="00360A97">
      <w:pPr>
        <w:rPr>
          <w:rFonts w:ascii="Arial" w:hAnsi="Arial"/>
          <w:i/>
          <w:sz w:val="22"/>
        </w:rPr>
      </w:pPr>
    </w:p>
    <w:p w:rsidR="00360A97" w:rsidRPr="00AF5285" w:rsidRDefault="00AF5285" w:rsidP="00AF5285">
      <w:pPr>
        <w:jc w:val="center"/>
        <w:rPr>
          <w:rFonts w:ascii="Arial" w:hAnsi="Arial"/>
          <w:sz w:val="24"/>
          <w:szCs w:val="24"/>
        </w:rPr>
      </w:pPr>
      <w:r w:rsidRPr="00AF5285">
        <w:rPr>
          <w:rFonts w:ascii="Arial" w:hAnsi="Arial"/>
          <w:b/>
          <w:sz w:val="24"/>
          <w:szCs w:val="24"/>
        </w:rPr>
        <w:t xml:space="preserve">Wykaz osób skierowanych przez wykonawcę do realizacji zamówienia, w szczególności odpowiedzialnych za </w:t>
      </w:r>
      <w:r>
        <w:rPr>
          <w:rFonts w:ascii="Arial" w:hAnsi="Arial"/>
          <w:b/>
          <w:sz w:val="24"/>
          <w:szCs w:val="24"/>
        </w:rPr>
        <w:br/>
      </w:r>
      <w:r w:rsidRPr="00AF5285">
        <w:rPr>
          <w:rFonts w:ascii="Arial" w:hAnsi="Arial"/>
          <w:b/>
          <w:sz w:val="24"/>
          <w:szCs w:val="24"/>
        </w:rPr>
        <w:t>świadczenie usług,</w:t>
      </w:r>
      <w:r>
        <w:rPr>
          <w:rFonts w:ascii="Arial" w:hAnsi="Arial"/>
          <w:b/>
          <w:sz w:val="24"/>
          <w:szCs w:val="24"/>
        </w:rPr>
        <w:t xml:space="preserve"> </w:t>
      </w:r>
      <w:r w:rsidRPr="00AF5285">
        <w:rPr>
          <w:rFonts w:ascii="Arial" w:hAnsi="Arial"/>
          <w:b/>
          <w:sz w:val="24"/>
          <w:szCs w:val="24"/>
        </w:rPr>
        <w:t>kontrolę jakości lub kierowanie robotami budowlanymi</w:t>
      </w:r>
    </w:p>
    <w:p w:rsidR="00360A97" w:rsidRDefault="00360A97">
      <w:pPr>
        <w:rPr>
          <w:rFonts w:ascii="Arial" w:hAnsi="Arial"/>
        </w:rPr>
      </w:pPr>
    </w:p>
    <w:p w:rsidR="00AF5285" w:rsidRDefault="00AF5285">
      <w:pPr>
        <w:rPr>
          <w:rFonts w:ascii="Arial" w:hAnsi="Arial"/>
        </w:rPr>
      </w:pPr>
    </w:p>
    <w:p w:rsidR="00AF5285" w:rsidRDefault="00AF5285">
      <w:pPr>
        <w:rPr>
          <w:rFonts w:ascii="Arial" w:hAnsi="Arial"/>
        </w:rPr>
      </w:pPr>
    </w:p>
    <w:p w:rsidR="00360A97" w:rsidRDefault="00360A97">
      <w:pPr>
        <w:jc w:val="both"/>
        <w:rPr>
          <w:rFonts w:ascii="Arial" w:hAnsi="Arial"/>
        </w:rPr>
      </w:pPr>
      <w:r>
        <w:rPr>
          <w:rFonts w:ascii="Arial" w:hAnsi="Arial"/>
        </w:rPr>
        <w:t>Nazwa i adres Wykonawcy: .................................................................................................................................................................................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</w:rPr>
      </w:pPr>
    </w:p>
    <w:p w:rsidR="00360A97" w:rsidRDefault="00360A97">
      <w:pPr>
        <w:jc w:val="both"/>
        <w:rPr>
          <w:rFonts w:ascii="Arial" w:hAnsi="Arial"/>
        </w:r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5"/>
        <w:gridCol w:w="3260"/>
        <w:gridCol w:w="2552"/>
        <w:gridCol w:w="2551"/>
      </w:tblGrid>
      <w:tr w:rsidR="00360A97">
        <w:trPr>
          <w:trHeight w:val="939"/>
        </w:trPr>
        <w:tc>
          <w:tcPr>
            <w:tcW w:w="3189" w:type="dxa"/>
            <w:shd w:val="pct12" w:color="auto" w:fill="auto"/>
            <w:vAlign w:val="center"/>
          </w:tcPr>
          <w:p w:rsidR="00360A97" w:rsidRDefault="00360A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Nazwisko i imię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360A97" w:rsidRDefault="00360A97">
            <w:pPr>
              <w:jc w:val="center"/>
              <w:rPr>
                <w:rFonts w:ascii="Arial" w:hAnsi="Arial"/>
                <w:bCs/>
                <w:i/>
                <w:iCs/>
              </w:rPr>
            </w:pPr>
            <w:r>
              <w:rPr>
                <w:rFonts w:ascii="Arial" w:hAnsi="Arial"/>
                <w:b/>
              </w:rPr>
              <w:t xml:space="preserve">Kwalifikacje zawodowe 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bCs/>
                <w:i/>
                <w:iCs/>
              </w:rPr>
              <w:t>(podać nr i rodzaj uprawnień)</w:t>
            </w:r>
          </w:p>
          <w:p w:rsidR="00360A97" w:rsidRDefault="00360A97">
            <w:pPr>
              <w:jc w:val="center"/>
              <w:rPr>
                <w:rFonts w:ascii="Arial" w:hAnsi="Arial"/>
                <w:b/>
                <w:vertAlign w:val="superscript"/>
              </w:rPr>
            </w:pPr>
          </w:p>
        </w:tc>
        <w:tc>
          <w:tcPr>
            <w:tcW w:w="3260" w:type="dxa"/>
            <w:shd w:val="pct12" w:color="auto" w:fill="auto"/>
            <w:vAlign w:val="center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Doświadczenie zawodowe </w:t>
            </w:r>
          </w:p>
          <w:p w:rsidR="00360A97" w:rsidRDefault="00360A9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552" w:type="dxa"/>
            <w:shd w:val="pct12" w:color="auto" w:fill="auto"/>
            <w:vAlign w:val="center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Zakres wykonywanych czynności</w:t>
            </w:r>
          </w:p>
        </w:tc>
        <w:tc>
          <w:tcPr>
            <w:tcW w:w="2551" w:type="dxa"/>
            <w:shd w:val="pct12" w:color="auto" w:fill="auto"/>
            <w:vAlign w:val="center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Informacja o podstawie do dysponowania wskazaną osobą </w:t>
            </w:r>
            <w:r>
              <w:rPr>
                <w:rFonts w:ascii="Arial" w:hAnsi="Arial"/>
                <w:b/>
                <w:vertAlign w:val="superscript"/>
              </w:rPr>
              <w:t>1)</w:t>
            </w:r>
          </w:p>
        </w:tc>
      </w:tr>
      <w:tr w:rsidR="00360A97">
        <w:trPr>
          <w:trHeight w:val="1376"/>
        </w:trPr>
        <w:tc>
          <w:tcPr>
            <w:tcW w:w="3189" w:type="dxa"/>
          </w:tcPr>
          <w:p w:rsidR="00360A97" w:rsidRDefault="00360A97">
            <w:pPr>
              <w:jc w:val="both"/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360A97" w:rsidRDefault="00360A97">
            <w:pPr>
              <w:jc w:val="both"/>
              <w:rPr>
                <w:rFonts w:ascii="Arial" w:hAnsi="Arial"/>
              </w:rPr>
            </w:pPr>
          </w:p>
        </w:tc>
        <w:tc>
          <w:tcPr>
            <w:tcW w:w="3260" w:type="dxa"/>
            <w:vAlign w:val="center"/>
          </w:tcPr>
          <w:p w:rsidR="00360A97" w:rsidRDefault="00360A97">
            <w:pPr>
              <w:rPr>
                <w:rFonts w:ascii="Arial" w:hAnsi="Arial"/>
              </w:rPr>
            </w:pPr>
          </w:p>
          <w:p w:rsidR="00776CB1" w:rsidRDefault="00776CB1" w:rsidP="00776CB1">
            <w:pPr>
              <w:pStyle w:val="Tekstprzypisudolneg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</w:t>
            </w:r>
          </w:p>
          <w:p w:rsidR="00360A97" w:rsidRDefault="00776CB1" w:rsidP="00776C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iCs/>
              </w:rPr>
              <w:t xml:space="preserve">              (podać w latach)</w:t>
            </w:r>
          </w:p>
        </w:tc>
        <w:tc>
          <w:tcPr>
            <w:tcW w:w="2552" w:type="dxa"/>
            <w:vAlign w:val="center"/>
          </w:tcPr>
          <w:p w:rsidR="00360A97" w:rsidRDefault="00360A97">
            <w:pPr>
              <w:jc w:val="center"/>
              <w:rPr>
                <w:rFonts w:ascii="Arial" w:hAnsi="Arial"/>
              </w:rPr>
            </w:pPr>
          </w:p>
          <w:p w:rsidR="00360A97" w:rsidRDefault="00360A97">
            <w:pPr>
              <w:pStyle w:val="Tekstprzypisudolnego"/>
              <w:jc w:val="center"/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360A97" w:rsidRDefault="00360A97">
            <w:pPr>
              <w:jc w:val="both"/>
              <w:rPr>
                <w:rFonts w:ascii="Arial" w:hAnsi="Arial"/>
              </w:rPr>
            </w:pPr>
          </w:p>
        </w:tc>
      </w:tr>
    </w:tbl>
    <w:p w:rsidR="00360A97" w:rsidRDefault="00360A97">
      <w:pPr>
        <w:jc w:val="both"/>
        <w:rPr>
          <w:rFonts w:ascii="Arial" w:hAnsi="Arial" w:cs="Arial"/>
          <w:vertAlign w:val="superscript"/>
        </w:rPr>
      </w:pP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1) </w:t>
      </w:r>
      <w:r>
        <w:rPr>
          <w:rFonts w:ascii="Arial" w:hAnsi="Arial" w:cs="Arial"/>
        </w:rPr>
        <w:t xml:space="preserve">w rubryce należy podać na jakiej podstawie wykonawca dysponuje osobą (np. umowa o pracę, </w:t>
      </w:r>
      <w:proofErr w:type="spellStart"/>
      <w:r>
        <w:rPr>
          <w:rFonts w:ascii="Arial" w:hAnsi="Arial" w:cs="Arial"/>
        </w:rPr>
        <w:t>umowa-zlecenie</w:t>
      </w:r>
      <w:proofErr w:type="spellEnd"/>
      <w:r>
        <w:rPr>
          <w:rFonts w:ascii="Arial" w:hAnsi="Arial" w:cs="Arial"/>
        </w:rPr>
        <w:t>, zobowiązanie lub inne)</w:t>
      </w:r>
    </w:p>
    <w:p w:rsidR="00360A97" w:rsidRDefault="00360A97">
      <w:pPr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Jeżeli wykonawca polega na osobach zdolnych do wykonania zamówienia innych podmiotów, niezależnie od charakteru prawnego łączących go z nimi stosunków, jest zobowiązany udowodnić zamawiającemu, iż będzie dysponował zasobami niezbędnymi do realizacji zamówienia, w szczególności przedstawiając w tym celu </w:t>
      </w:r>
      <w:r>
        <w:rPr>
          <w:rFonts w:ascii="Arial" w:hAnsi="Arial"/>
          <w:u w:val="single"/>
        </w:rPr>
        <w:t>pisemne zobowiązanie tych podmiotów do oddania mu do dyspozycji niezbędnych zasobów na okres korzystania z nich przy wykonywaniu zamówienia (zał. nr 5).</w:t>
      </w:r>
    </w:p>
    <w:p w:rsidR="00360A97" w:rsidRDefault="00360A97">
      <w:pPr>
        <w:ind w:left="360"/>
        <w:jc w:val="both"/>
        <w:rPr>
          <w:rFonts w:ascii="Arial" w:hAnsi="Arial" w:cs="Arial"/>
        </w:rPr>
      </w:pPr>
    </w:p>
    <w:p w:rsidR="00360A97" w:rsidRDefault="00360A97">
      <w:pPr>
        <w:ind w:left="10206"/>
        <w:jc w:val="both"/>
        <w:rPr>
          <w:rFonts w:ascii="Arial" w:hAnsi="Arial"/>
          <w:sz w:val="22"/>
        </w:rPr>
      </w:pPr>
    </w:p>
    <w:p w:rsidR="00360A97" w:rsidRDefault="00360A97">
      <w:pPr>
        <w:ind w:left="10206"/>
        <w:jc w:val="both"/>
        <w:rPr>
          <w:rFonts w:ascii="Arial" w:hAnsi="Arial"/>
          <w:sz w:val="22"/>
        </w:rPr>
      </w:pPr>
    </w:p>
    <w:p w:rsidR="00360A97" w:rsidRDefault="00360A97">
      <w:pPr>
        <w:ind w:left="10206"/>
        <w:jc w:val="both"/>
        <w:rPr>
          <w:rFonts w:ascii="Arial" w:hAnsi="Arial"/>
          <w:sz w:val="22"/>
        </w:rPr>
      </w:pPr>
    </w:p>
    <w:p w:rsidR="00360A97" w:rsidRDefault="00360A97">
      <w:pPr>
        <w:ind w:left="10206"/>
        <w:jc w:val="both"/>
        <w:rPr>
          <w:rFonts w:ascii="Arial" w:hAnsi="Arial"/>
          <w:sz w:val="22"/>
        </w:rPr>
      </w:pPr>
    </w:p>
    <w:p w:rsidR="00360A97" w:rsidRDefault="00360A97">
      <w:pPr>
        <w:ind w:left="10206"/>
        <w:jc w:val="both"/>
        <w:rPr>
          <w:rFonts w:ascii="Arial" w:hAnsi="Arial"/>
          <w:sz w:val="22"/>
        </w:rPr>
      </w:pPr>
    </w:p>
    <w:p w:rsidR="00360A97" w:rsidRDefault="00360A97">
      <w:pPr>
        <w:jc w:val="right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ind w:left="10773" w:firstLine="567"/>
        <w:jc w:val="center"/>
        <w:rPr>
          <w:rFonts w:ascii="Arial" w:hAnsi="Arial"/>
          <w:sz w:val="22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(podpis)</w:t>
      </w:r>
    </w:p>
    <w:p w:rsidR="00360A97" w:rsidRDefault="00360A97">
      <w:pPr>
        <w:jc w:val="right"/>
        <w:rPr>
          <w:rFonts w:ascii="Arial" w:hAnsi="Arial" w:cs="Arial"/>
          <w:i/>
          <w:sz w:val="22"/>
        </w:rPr>
        <w:sectPr w:rsidR="00360A97">
          <w:headerReference w:type="default" r:id="rId11"/>
          <w:footerReference w:type="even" r:id="rId12"/>
          <w:footerReference w:type="default" r:id="rId13"/>
          <w:type w:val="continuous"/>
          <w:pgSz w:w="16838" w:h="11906" w:orient="landscape" w:code="9"/>
          <w:pgMar w:top="1134" w:right="1134" w:bottom="1134" w:left="1134" w:header="709" w:footer="709" w:gutter="0"/>
          <w:cols w:space="708"/>
        </w:sectPr>
      </w:pPr>
    </w:p>
    <w:p w:rsidR="00360A97" w:rsidRDefault="00360A97">
      <w:pPr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lastRenderedPageBreak/>
        <w:t>Załącznik nr 5</w:t>
      </w:r>
    </w:p>
    <w:p w:rsidR="00360A97" w:rsidRDefault="00360A97">
      <w:pPr>
        <w:rPr>
          <w:rFonts w:ascii="Arial" w:hAnsi="Arial" w:cs="Arial"/>
          <w:i/>
          <w:sz w:val="22"/>
        </w:rPr>
      </w:pPr>
    </w:p>
    <w:p w:rsidR="00360A97" w:rsidRDefault="00360A97">
      <w:pPr>
        <w:rPr>
          <w:rFonts w:ascii="Arial" w:hAnsi="Arial" w:cs="Arial"/>
          <w:i/>
          <w:sz w:val="22"/>
        </w:rPr>
      </w:pPr>
    </w:p>
    <w:p w:rsidR="00360A97" w:rsidRDefault="00360A97">
      <w:pPr>
        <w:rPr>
          <w:rFonts w:ascii="Arial" w:hAnsi="Arial" w:cs="Arial"/>
          <w:i/>
          <w:sz w:val="22"/>
        </w:rPr>
      </w:pPr>
    </w:p>
    <w:p w:rsidR="00360A97" w:rsidRDefault="00360A97">
      <w:pPr>
        <w:rPr>
          <w:rFonts w:ascii="Arial" w:hAnsi="Arial" w:cs="Arial"/>
          <w:i/>
          <w:sz w:val="22"/>
        </w:rPr>
      </w:pPr>
    </w:p>
    <w:p w:rsidR="00360A97" w:rsidRDefault="00360A97">
      <w:pPr>
        <w:pStyle w:val="Nagwek3"/>
        <w:rPr>
          <w:rFonts w:cs="Arial"/>
          <w:szCs w:val="28"/>
        </w:rPr>
      </w:pPr>
      <w:r>
        <w:rPr>
          <w:rFonts w:cs="Arial"/>
          <w:szCs w:val="28"/>
        </w:rPr>
        <w:t>ZOBOWIĄZANIE DO UDOSTĘPNIENIA ZASOBÓW PODMIOTU TRZECIEGO</w:t>
      </w:r>
    </w:p>
    <w:p w:rsidR="00360A97" w:rsidRDefault="00360A97">
      <w:pPr>
        <w:jc w:val="center"/>
        <w:rPr>
          <w:rFonts w:ascii="Arial" w:hAnsi="Arial" w:cs="Arial"/>
          <w:b/>
        </w:rPr>
      </w:pPr>
    </w:p>
    <w:p w:rsidR="00360A97" w:rsidRDefault="00360A97">
      <w:pPr>
        <w:jc w:val="center"/>
        <w:rPr>
          <w:rFonts w:ascii="Arial" w:hAnsi="Arial" w:cs="Arial"/>
          <w:b/>
        </w:rPr>
      </w:pPr>
    </w:p>
    <w:p w:rsidR="00360A97" w:rsidRDefault="00360A97">
      <w:pPr>
        <w:jc w:val="center"/>
        <w:rPr>
          <w:rFonts w:ascii="Arial" w:hAnsi="Arial" w:cs="Arial"/>
        </w:rPr>
      </w:pPr>
    </w:p>
    <w:p w:rsidR="00360A97" w:rsidRDefault="00360A97">
      <w:pPr>
        <w:jc w:val="center"/>
        <w:rPr>
          <w:rFonts w:ascii="Arial" w:hAnsi="Arial" w:cs="Arial"/>
        </w:rPr>
      </w:pP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My, niżej podpisani, upoważnieni do reprezentowania firmy:</w:t>
      </w: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……………………………………….......………...............................................................................................</w:t>
      </w: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……………………………………….......………...............................................................................................</w:t>
      </w:r>
    </w:p>
    <w:p w:rsidR="00360A97" w:rsidRDefault="00360A97">
      <w:pPr>
        <w:spacing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(podać nazwę i adres podmiotu trzeciego)</w:t>
      </w: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udostępniamy Wykonawcy:</w:t>
      </w:r>
    </w:p>
    <w:p w:rsidR="00360A97" w:rsidRDefault="00360A97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</w:rPr>
      </w:pPr>
    </w:p>
    <w:p w:rsidR="00360A97" w:rsidRDefault="00360A97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</w:t>
      </w:r>
    </w:p>
    <w:p w:rsidR="00360A97" w:rsidRDefault="00360A97">
      <w:pPr>
        <w:ind w:left="2835" w:firstLine="567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/podać nazwę i adres Wykonawcy/</w:t>
      </w: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swoje zasoby w postaci:</w:t>
      </w:r>
    </w:p>
    <w:p w:rsidR="00360A97" w:rsidRDefault="00360A97" w:rsidP="00F10A6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osób zdolnych do wykonania zamówienia</w:t>
      </w:r>
    </w:p>
    <w:p w:rsidR="00360A97" w:rsidRDefault="00360A97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w celu realizacji przedmiotu przetargu: </w:t>
      </w:r>
    </w:p>
    <w:p w:rsidR="00D433F1" w:rsidRDefault="00D433F1" w:rsidP="00D433F1">
      <w:pPr>
        <w:pStyle w:val="Lista"/>
        <w:jc w:val="both"/>
        <w:rPr>
          <w:b/>
          <w:bCs/>
          <w:i/>
          <w:iCs/>
          <w:sz w:val="28"/>
          <w:szCs w:val="36"/>
        </w:rPr>
      </w:pPr>
    </w:p>
    <w:p w:rsidR="00754837" w:rsidRPr="00754837" w:rsidRDefault="00754837" w:rsidP="00754837">
      <w:pPr>
        <w:pStyle w:val="Lista"/>
        <w:jc w:val="both"/>
        <w:rPr>
          <w:b/>
          <w:bCs/>
          <w:i/>
          <w:iCs/>
          <w:sz w:val="28"/>
          <w:szCs w:val="36"/>
        </w:rPr>
      </w:pPr>
      <w:r w:rsidRPr="00754837">
        <w:rPr>
          <w:b/>
          <w:bCs/>
          <w:i/>
          <w:iCs/>
          <w:sz w:val="28"/>
          <w:szCs w:val="36"/>
        </w:rPr>
        <w:t>WYKONANIE DOKUMENTACJI PROJEKTOWO-KOSZTORYSOWEJ SIECI KANALIZACJI SANITARNEJ W UL. TARGOWEJ  W ŚWIDNIKU</w:t>
      </w:r>
    </w:p>
    <w:p w:rsidR="00360A97" w:rsidRDefault="00360A97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</w:p>
    <w:p w:rsidR="00360A97" w:rsidRDefault="00360A97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ogłoszonego przez Przedsiębiorstwo Komunalne „Pegimek” Sp. z o.o. w Świdniku. </w:t>
      </w:r>
    </w:p>
    <w:p w:rsidR="00360A97" w:rsidRDefault="00360A97">
      <w:pPr>
        <w:spacing w:before="120"/>
        <w:jc w:val="both"/>
        <w:rPr>
          <w:rFonts w:ascii="Arial" w:hAnsi="Arial" w:cs="Arial"/>
          <w:b/>
          <w:i/>
          <w:sz w:val="26"/>
          <w:szCs w:val="26"/>
        </w:rPr>
      </w:pPr>
    </w:p>
    <w:p w:rsidR="00360A97" w:rsidRDefault="00360A97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Zakres dostępnych wykonawcy zasobów innego podmiotu: …..........................................................................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lang w:eastAsia="ar-SA"/>
        </w:rPr>
      </w:pPr>
    </w:p>
    <w:p w:rsidR="00360A97" w:rsidRDefault="00360A97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Sposób wykorzystania zasobów innego podmiotu przez wykonawcę przy wykonywaniu zamówienia: ….........................................................................................................................................................................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lang w:eastAsia="ar-SA"/>
        </w:rPr>
      </w:pPr>
    </w:p>
    <w:p w:rsidR="00360A97" w:rsidRDefault="00360A97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Charakter stosunku jaki będzie łączył wykonawcę z innym podmiotem: …........................................................</w:t>
      </w:r>
    </w:p>
    <w:p w:rsidR="007C1168" w:rsidRDefault="007C1168">
      <w:pPr>
        <w:spacing w:before="120"/>
        <w:jc w:val="both"/>
        <w:rPr>
          <w:rFonts w:ascii="Arial" w:hAnsi="Arial" w:cs="Arial"/>
          <w:lang w:eastAsia="ar-SA"/>
        </w:rPr>
      </w:pPr>
    </w:p>
    <w:p w:rsidR="00360A97" w:rsidRDefault="00360A97">
      <w:pPr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Zakres i okres udziału innego podmiotu przy wykonywaniu zamówienia: ….....................................................</w:t>
      </w:r>
    </w:p>
    <w:p w:rsidR="00360A97" w:rsidRDefault="00360A97">
      <w:pPr>
        <w:rPr>
          <w:rFonts w:ascii="Arial" w:hAnsi="Arial" w:cs="Arial"/>
          <w:sz w:val="22"/>
        </w:rPr>
      </w:pPr>
    </w:p>
    <w:p w:rsidR="00360A97" w:rsidRDefault="00360A97">
      <w:pPr>
        <w:ind w:left="5670"/>
        <w:jc w:val="both"/>
        <w:rPr>
          <w:rFonts w:ascii="Arial" w:hAnsi="Arial" w:cs="Arial"/>
          <w:sz w:val="22"/>
        </w:rPr>
      </w:pPr>
    </w:p>
    <w:p w:rsidR="00360A97" w:rsidRDefault="00360A97">
      <w:pPr>
        <w:ind w:left="5670"/>
        <w:jc w:val="both"/>
        <w:rPr>
          <w:rFonts w:ascii="Arial" w:hAnsi="Arial" w:cs="Arial"/>
          <w:sz w:val="22"/>
        </w:rPr>
      </w:pPr>
    </w:p>
    <w:p w:rsidR="001E72A6" w:rsidRDefault="001E72A6">
      <w:pPr>
        <w:ind w:left="5670"/>
        <w:jc w:val="both"/>
        <w:rPr>
          <w:rFonts w:ascii="Arial" w:hAnsi="Arial" w:cs="Arial"/>
          <w:sz w:val="22"/>
        </w:rPr>
      </w:pPr>
    </w:p>
    <w:p w:rsidR="00360A97" w:rsidRDefault="00360A97">
      <w:pPr>
        <w:ind w:left="567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................................................................</w:t>
      </w:r>
    </w:p>
    <w:p w:rsidR="00360A97" w:rsidRDefault="00360A97">
      <w:pPr>
        <w:ind w:left="567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/data i podpis osoby upoważnionej do reprezentowania podmiotu trzeciego/</w:t>
      </w:r>
    </w:p>
    <w:p w:rsidR="00360A97" w:rsidRDefault="00360A97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7C1168" w:rsidRDefault="007C1168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360A97" w:rsidRDefault="00360A97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360A97" w:rsidRDefault="00360A97">
      <w:pPr>
        <w:pStyle w:val="Tytu"/>
        <w:jc w:val="left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 xml:space="preserve">Uwaga! </w:t>
      </w:r>
    </w:p>
    <w:p w:rsidR="00360A97" w:rsidRDefault="00360A97">
      <w:pPr>
        <w:pStyle w:val="Tytu"/>
        <w:numPr>
          <w:ilvl w:val="1"/>
          <w:numId w:val="3"/>
        </w:numPr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Powyższe zobowiązanie podmiotu trzeciego należy przedstawić w oryginale lub kserokopii poświadczonej za zgodność z oryginałem przez ten podmiot.</w:t>
      </w:r>
    </w:p>
    <w:p w:rsidR="00360A97" w:rsidRDefault="00360A97">
      <w:pPr>
        <w:pStyle w:val="Tytu"/>
        <w:numPr>
          <w:ilvl w:val="1"/>
          <w:numId w:val="3"/>
        </w:numPr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 xml:space="preserve">Jeżeli wykonawca nie korzysta z zasobów podmiotu trzeciego </w:t>
      </w:r>
      <w:r>
        <w:rPr>
          <w:rFonts w:cs="Arial"/>
          <w:i/>
          <w:iCs/>
          <w:sz w:val="20"/>
          <w:u w:val="single"/>
        </w:rPr>
        <w:t>nie składa</w:t>
      </w:r>
      <w:r>
        <w:rPr>
          <w:rFonts w:cs="Arial"/>
          <w:i/>
          <w:iCs/>
          <w:sz w:val="20"/>
        </w:rPr>
        <w:t xml:space="preserve"> powyższego zobowiązania.</w:t>
      </w:r>
    </w:p>
    <w:p w:rsidR="00360A97" w:rsidRDefault="00360A97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lastRenderedPageBreak/>
        <w:t xml:space="preserve">Załącznik nr 6 </w:t>
      </w:r>
    </w:p>
    <w:p w:rsidR="00360A97" w:rsidRDefault="00360A97"/>
    <w:p w:rsidR="00360A97" w:rsidRPr="00D9140C" w:rsidRDefault="00360A97">
      <w:pPr>
        <w:pStyle w:val="Nagwek1"/>
        <w:jc w:val="center"/>
        <w:rPr>
          <w:rFonts w:cs="Arial"/>
          <w:bCs/>
          <w:i/>
          <w:iCs/>
          <w:sz w:val="22"/>
          <w:szCs w:val="22"/>
        </w:rPr>
      </w:pPr>
      <w:r w:rsidRPr="00D9140C">
        <w:rPr>
          <w:rFonts w:cs="Arial"/>
          <w:bCs/>
          <w:sz w:val="22"/>
          <w:szCs w:val="22"/>
        </w:rPr>
        <w:t xml:space="preserve">Umowa nr </w:t>
      </w:r>
      <w:r w:rsidR="005B0F68">
        <w:rPr>
          <w:rFonts w:cs="Arial"/>
          <w:bCs/>
          <w:sz w:val="22"/>
          <w:szCs w:val="22"/>
        </w:rPr>
        <w:t>20</w:t>
      </w:r>
      <w:r w:rsidRPr="00D9140C">
        <w:rPr>
          <w:rFonts w:cs="Arial"/>
          <w:bCs/>
          <w:sz w:val="22"/>
          <w:szCs w:val="22"/>
        </w:rPr>
        <w:t>/201</w:t>
      </w:r>
      <w:r w:rsidR="00D9140C" w:rsidRPr="00D9140C">
        <w:rPr>
          <w:rFonts w:cs="Arial"/>
          <w:bCs/>
          <w:sz w:val="22"/>
          <w:szCs w:val="22"/>
        </w:rPr>
        <w:t>8</w:t>
      </w:r>
      <w:r w:rsidRPr="00D9140C">
        <w:rPr>
          <w:rFonts w:cs="Arial"/>
          <w:bCs/>
          <w:sz w:val="22"/>
          <w:szCs w:val="22"/>
        </w:rPr>
        <w:t xml:space="preserve">  - wzór</w:t>
      </w:r>
    </w:p>
    <w:p w:rsidR="00360A97" w:rsidRPr="00D9140C" w:rsidRDefault="00360A97">
      <w:pPr>
        <w:rPr>
          <w:rFonts w:ascii="Arial" w:hAnsi="Arial" w:cs="Arial"/>
          <w:i/>
          <w:iCs/>
          <w:sz w:val="22"/>
          <w:szCs w:val="22"/>
        </w:rPr>
      </w:pPr>
    </w:p>
    <w:p w:rsidR="00D433F1" w:rsidRPr="00D433F1" w:rsidRDefault="00D433F1" w:rsidP="00D433F1">
      <w:pPr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zawarta w dniu …………………….. r. w Świdniku pomiędzy:</w:t>
      </w:r>
    </w:p>
    <w:p w:rsidR="00D433F1" w:rsidRPr="00D433F1" w:rsidRDefault="00D433F1" w:rsidP="00D433F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D433F1">
        <w:rPr>
          <w:rFonts w:ascii="Arial" w:hAnsi="Arial" w:cs="Arial"/>
          <w:b/>
          <w:bCs/>
          <w:spacing w:val="-2"/>
          <w:sz w:val="22"/>
          <w:szCs w:val="22"/>
        </w:rPr>
        <w:t xml:space="preserve">Przedsiębiorstwem Komunalnym „PEGIMEK” Sp. z o. o. </w:t>
      </w:r>
      <w:r w:rsidRPr="00D433F1">
        <w:rPr>
          <w:rFonts w:ascii="Arial" w:hAnsi="Arial" w:cs="Arial"/>
          <w:spacing w:val="-2"/>
          <w:sz w:val="22"/>
          <w:szCs w:val="22"/>
        </w:rPr>
        <w:t xml:space="preserve">z siedzibą przy ul. Marii Konopnickiej 3, 21-040 Świdnik, zarejestrowana w Sądzie Rejonowym Lublin-Wschód w Lublinie z siedzibą w Świdniku VI Wydział Gospodarczy Krajowego Rejestru Sądowego pod numerem KRS 0000124113, NIP: 713-020-78-84, </w:t>
      </w:r>
      <w:r w:rsidRPr="00D433F1">
        <w:rPr>
          <w:rFonts w:ascii="Arial" w:hAnsi="Arial" w:cs="Arial"/>
          <w:sz w:val="22"/>
          <w:szCs w:val="22"/>
        </w:rPr>
        <w:t xml:space="preserve">REGON: 430121305, </w:t>
      </w:r>
      <w:r w:rsidRPr="00D433F1">
        <w:rPr>
          <w:rFonts w:ascii="Arial" w:hAnsi="Arial" w:cs="Arial"/>
          <w:spacing w:val="-2"/>
          <w:sz w:val="22"/>
          <w:szCs w:val="22"/>
        </w:rPr>
        <w:t>wysokość kapitału zakładowego 22 881 500,00 zł, reprezentowana przez:</w:t>
      </w:r>
    </w:p>
    <w:p w:rsidR="00D433F1" w:rsidRPr="00D433F1" w:rsidRDefault="00D433F1" w:rsidP="00D433F1">
      <w:pPr>
        <w:tabs>
          <w:tab w:val="left" w:pos="-720"/>
          <w:tab w:val="num" w:pos="437"/>
        </w:tabs>
        <w:suppressAutoHyphens/>
        <w:ind w:left="477" w:hanging="397"/>
        <w:jc w:val="both"/>
        <w:rPr>
          <w:rFonts w:ascii="Arial" w:hAnsi="Arial" w:cs="Arial"/>
          <w:spacing w:val="-2"/>
          <w:sz w:val="22"/>
          <w:szCs w:val="22"/>
        </w:rPr>
      </w:pPr>
      <w:r w:rsidRPr="00D433F1">
        <w:rPr>
          <w:rFonts w:ascii="Arial" w:hAnsi="Arial" w:cs="Arial"/>
          <w:spacing w:val="-2"/>
          <w:sz w:val="22"/>
          <w:szCs w:val="22"/>
        </w:rPr>
        <w:t xml:space="preserve">1. Huberta </w:t>
      </w:r>
      <w:proofErr w:type="spellStart"/>
      <w:r w:rsidRPr="00D433F1">
        <w:rPr>
          <w:rFonts w:ascii="Arial" w:hAnsi="Arial" w:cs="Arial"/>
          <w:spacing w:val="-2"/>
          <w:sz w:val="22"/>
          <w:szCs w:val="22"/>
        </w:rPr>
        <w:t>Obrusiewicza</w:t>
      </w:r>
      <w:proofErr w:type="spellEnd"/>
      <w:r w:rsidRPr="00D433F1">
        <w:rPr>
          <w:rFonts w:ascii="Arial" w:hAnsi="Arial" w:cs="Arial"/>
          <w:spacing w:val="-2"/>
          <w:sz w:val="22"/>
          <w:szCs w:val="22"/>
        </w:rPr>
        <w:t xml:space="preserve"> – Prezesa Zarządu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zwanym dalej Zamawiającym,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a ……………………………………………………………………………….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zwanym dalej Wykonawcą,</w:t>
      </w:r>
    </w:p>
    <w:p w:rsidR="00D433F1" w:rsidRPr="00D433F1" w:rsidRDefault="00D433F1" w:rsidP="00D433F1">
      <w:pPr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 następującej treści:</w:t>
      </w:r>
    </w:p>
    <w:p w:rsid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754837" w:rsidRPr="00D433F1" w:rsidRDefault="00754837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1</w:t>
      </w:r>
    </w:p>
    <w:p w:rsidR="00776CB1" w:rsidRPr="00776CB1" w:rsidRDefault="00776CB1" w:rsidP="00F10A6B">
      <w:pPr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 w:rsidRPr="00776CB1">
        <w:rPr>
          <w:rFonts w:ascii="Arial" w:hAnsi="Arial" w:cs="Arial"/>
          <w:sz w:val="22"/>
        </w:rPr>
        <w:t xml:space="preserve">Przedmiotem zamówienia jest </w:t>
      </w:r>
      <w:r w:rsidRPr="00776CB1">
        <w:rPr>
          <w:rFonts w:ascii="Arial" w:hAnsi="Arial" w:cs="Arial"/>
          <w:b/>
          <w:bCs/>
          <w:sz w:val="22"/>
        </w:rPr>
        <w:t>wykonanie dokumentacji projektowo-kosztorysowej</w:t>
      </w:r>
      <w:r>
        <w:rPr>
          <w:rFonts w:ascii="Arial" w:hAnsi="Arial" w:cs="Arial"/>
          <w:b/>
          <w:bCs/>
          <w:sz w:val="22"/>
        </w:rPr>
        <w:t xml:space="preserve"> </w:t>
      </w:r>
      <w:r w:rsidR="00754837">
        <w:rPr>
          <w:rFonts w:ascii="Arial" w:hAnsi="Arial" w:cs="Arial"/>
          <w:b/>
          <w:bCs/>
          <w:sz w:val="22"/>
        </w:rPr>
        <w:t>sieci kanalizacji sanitarnej w ul. Targowej w Świdniku</w:t>
      </w:r>
      <w:r w:rsidRPr="00776CB1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oraz pełnienie nadzoru autorskiego w czasie realizacji inwestycji.</w:t>
      </w:r>
    </w:p>
    <w:p w:rsidR="00776CB1" w:rsidRPr="00776CB1" w:rsidRDefault="00776CB1" w:rsidP="00F10A6B">
      <w:pPr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 w:rsidRPr="00776CB1">
        <w:rPr>
          <w:rFonts w:ascii="Arial" w:hAnsi="Arial" w:cs="Arial"/>
          <w:sz w:val="22"/>
        </w:rPr>
        <w:t>Zakres zamówienia został szczegółowo opisany w zał</w:t>
      </w:r>
      <w:r w:rsidR="005B0F68">
        <w:rPr>
          <w:rFonts w:ascii="Arial" w:hAnsi="Arial" w:cs="Arial"/>
          <w:sz w:val="22"/>
        </w:rPr>
        <w:t>ączniku</w:t>
      </w:r>
      <w:r w:rsidRPr="00776CB1">
        <w:rPr>
          <w:rFonts w:ascii="Arial" w:hAnsi="Arial" w:cs="Arial"/>
          <w:sz w:val="22"/>
        </w:rPr>
        <w:t xml:space="preserve"> nr 1 do niniejszej umowy.</w:t>
      </w:r>
    </w:p>
    <w:p w:rsidR="00776CB1" w:rsidRDefault="00776CB1" w:rsidP="00F10A6B">
      <w:pPr>
        <w:pStyle w:val="Tekstpodstawowywcity2"/>
        <w:numPr>
          <w:ilvl w:val="0"/>
          <w:numId w:val="17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Wykonawca jest zobowiązany do wykonania dokumentacji projektowo-kosztorysowej w zakresie wymaganym do zrealizowania przedmiotu zamówienia oraz umożliwiającym dokonanie na jej podstawie wyboru przez Zamawiającego wykonawców inwestycji.</w:t>
      </w:r>
    </w:p>
    <w:p w:rsidR="00776CB1" w:rsidRDefault="00776CB1" w:rsidP="00F10A6B">
      <w:pPr>
        <w:pStyle w:val="Tekstpodstawowywcity2"/>
        <w:numPr>
          <w:ilvl w:val="0"/>
          <w:numId w:val="17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Projektant oświadcza, że prace  projektowe  zostaną wydane w stanie kompletnym z punktu widzenia celu, któremu mają służyć. </w:t>
      </w:r>
    </w:p>
    <w:p w:rsidR="00776CB1" w:rsidRDefault="00776CB1" w:rsidP="00776CB1">
      <w:pPr>
        <w:pStyle w:val="Tekstpodstawowywcity"/>
        <w:ind w:left="0"/>
        <w:jc w:val="center"/>
        <w:rPr>
          <w:rFonts w:ascii="Times New Roman" w:hAnsi="Times New Roman"/>
          <w:b/>
        </w:rPr>
      </w:pPr>
    </w:p>
    <w:p w:rsidR="00B14110" w:rsidRDefault="00B14110" w:rsidP="00776CB1">
      <w:pPr>
        <w:pStyle w:val="Tekstpodstawowywcity"/>
        <w:ind w:left="0"/>
        <w:jc w:val="center"/>
        <w:rPr>
          <w:rFonts w:ascii="Times New Roman" w:hAnsi="Times New Roman"/>
          <w:b/>
        </w:rPr>
      </w:pP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2</w:t>
      </w:r>
    </w:p>
    <w:p w:rsidR="00776CB1" w:rsidRDefault="00776CB1" w:rsidP="00776C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Termin wykonania przedmiotu zamówienia: </w:t>
      </w:r>
      <w:r>
        <w:rPr>
          <w:rFonts w:ascii="Arial" w:hAnsi="Arial" w:cs="Arial"/>
          <w:b/>
          <w:bCs/>
          <w:sz w:val="22"/>
        </w:rPr>
        <w:t>do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dnia</w:t>
      </w:r>
      <w:r>
        <w:rPr>
          <w:rFonts w:ascii="Arial" w:hAnsi="Arial" w:cs="Arial"/>
          <w:sz w:val="22"/>
        </w:rPr>
        <w:t xml:space="preserve"> </w:t>
      </w:r>
      <w:r w:rsidR="005B0F68">
        <w:rPr>
          <w:rFonts w:ascii="Arial" w:hAnsi="Arial" w:cs="Arial"/>
          <w:sz w:val="22"/>
        </w:rPr>
        <w:t>……………………………</w:t>
      </w:r>
      <w:r>
        <w:rPr>
          <w:rFonts w:ascii="Arial" w:hAnsi="Arial" w:cs="Arial"/>
          <w:b/>
          <w:bCs/>
          <w:sz w:val="22"/>
        </w:rPr>
        <w:t xml:space="preserve"> </w:t>
      </w:r>
    </w:p>
    <w:p w:rsidR="00776CB1" w:rsidRDefault="00776CB1" w:rsidP="00776CB1">
      <w:pPr>
        <w:jc w:val="center"/>
        <w:rPr>
          <w:b/>
        </w:rPr>
      </w:pPr>
    </w:p>
    <w:p w:rsidR="00B14110" w:rsidRDefault="00B14110" w:rsidP="00776CB1">
      <w:pPr>
        <w:jc w:val="center"/>
        <w:rPr>
          <w:b/>
        </w:rPr>
      </w:pP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3</w:t>
      </w:r>
    </w:p>
    <w:p w:rsidR="00776CB1" w:rsidRDefault="00776CB1" w:rsidP="00776CB1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Wynagrodzenie Wykonawcy za wykonanie dokumentacji projektowo-kosztorysowej ustala się </w:t>
      </w:r>
      <w:r>
        <w:rPr>
          <w:rFonts w:ascii="Arial" w:hAnsi="Arial" w:cs="Arial"/>
          <w:b/>
          <w:bCs/>
          <w:sz w:val="22"/>
        </w:rPr>
        <w:t>ryczałtowo</w:t>
      </w:r>
      <w:r>
        <w:rPr>
          <w:rFonts w:ascii="Arial" w:hAnsi="Arial" w:cs="Arial"/>
          <w:sz w:val="22"/>
        </w:rPr>
        <w:t xml:space="preserve"> w wysokości:</w:t>
      </w:r>
    </w:p>
    <w:p w:rsidR="00776CB1" w:rsidRDefault="00776CB1" w:rsidP="00776CB1">
      <w:pPr>
        <w:pStyle w:val="Tekstpodstawowy"/>
        <w:rPr>
          <w:rFonts w:cs="Arial"/>
          <w:sz w:val="22"/>
        </w:rPr>
      </w:pPr>
      <w:r>
        <w:rPr>
          <w:rFonts w:cs="Arial"/>
          <w:sz w:val="22"/>
        </w:rPr>
        <w:t>netto: .............................. zł, + obowiązujący podatek VAT ...... % w kwocie: ................................ zł,</w:t>
      </w:r>
    </w:p>
    <w:p w:rsidR="00776CB1" w:rsidRDefault="00776CB1" w:rsidP="00776CB1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brutto: ............................ zł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>(słownie: ..................................................................................... zł),</w:t>
      </w:r>
    </w:p>
    <w:p w:rsidR="00776CB1" w:rsidRDefault="00776CB1" w:rsidP="00776CB1">
      <w:pPr>
        <w:pStyle w:val="Tekstblokowy"/>
      </w:pPr>
      <w:r>
        <w:t>2. Ww. wynagrodzenie zawiera wszelkie koszty niezbędne do zrealizowania zamówienia, wynikające wprost z opisu przedmiotu zamówienia i umowy, jak również w nich nieujęte, a bez których nie można wykonać zamówienia.</w:t>
      </w:r>
    </w:p>
    <w:p w:rsidR="00776CB1" w:rsidRDefault="00776CB1" w:rsidP="00776CB1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Strony niniejszej umowy nie mogą zmienić ceny wykonania zamówienia przedstawionej w ust. 1 (z zastrzeżeniem </w:t>
      </w:r>
      <w:r w:rsidR="005B0F68">
        <w:rPr>
          <w:rFonts w:ascii="Arial" w:hAnsi="Arial" w:cs="Arial"/>
          <w:sz w:val="22"/>
        </w:rPr>
        <w:t xml:space="preserve">przypadków określonych w </w:t>
      </w:r>
      <w:r w:rsidRPr="00754837">
        <w:rPr>
          <w:rFonts w:ascii="Arial" w:hAnsi="Arial" w:cs="Arial"/>
          <w:sz w:val="22"/>
        </w:rPr>
        <w:t>§ 13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ust. 2). Jeżeli jednak wskutek zmiany stosunków, której nie można było przewidzieć wykonanie dzieła groziłoby wykonawcy rażącą stratą, sąd może podwyższyć ryczałt lub rozwiązać niniejszą umowę.</w:t>
      </w:r>
    </w:p>
    <w:p w:rsidR="00776CB1" w:rsidRDefault="00776CB1" w:rsidP="00776CB1">
      <w:pPr>
        <w:jc w:val="both"/>
        <w:rPr>
          <w:rFonts w:ascii="Arial" w:hAnsi="Arial" w:cs="Arial"/>
          <w:b/>
          <w:sz w:val="22"/>
        </w:rPr>
      </w:pPr>
    </w:p>
    <w:p w:rsidR="00B14110" w:rsidRDefault="00B14110" w:rsidP="00776CB1">
      <w:pPr>
        <w:jc w:val="both"/>
        <w:rPr>
          <w:rFonts w:ascii="Arial" w:hAnsi="Arial" w:cs="Arial"/>
          <w:b/>
          <w:sz w:val="22"/>
        </w:rPr>
      </w:pP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4</w:t>
      </w:r>
    </w:p>
    <w:p w:rsidR="00776CB1" w:rsidRDefault="00776CB1" w:rsidP="00F10A6B">
      <w:pPr>
        <w:pStyle w:val="Tekstpodstawowywcit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Wykonawca zobowiązuje się do wykonania prac określonych w § 1 zgodnie z umową, polskimi normami, zasadami wiedzy technicznej oraz obowiązującymi aktami prawnymi tj.:</w:t>
      </w:r>
    </w:p>
    <w:p w:rsidR="00776CB1" w:rsidRDefault="00776CB1" w:rsidP="00F10A6B">
      <w:pPr>
        <w:pStyle w:val="Tekstpodstawowywcity"/>
        <w:numPr>
          <w:ilvl w:val="0"/>
          <w:numId w:val="2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ustawa Prawo Budowlane z dn. 7 lipca 1994 r. (tekst jedn. </w:t>
      </w:r>
      <w:r>
        <w:rPr>
          <w:rFonts w:cs="Arial"/>
          <w:sz w:val="22"/>
          <w:szCs w:val="22"/>
        </w:rPr>
        <w:t>Dz. U. 201</w:t>
      </w:r>
      <w:r w:rsidR="005B0F68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 xml:space="preserve">, poz. </w:t>
      </w:r>
      <w:r w:rsidR="005B0F68">
        <w:rPr>
          <w:rFonts w:cs="Arial"/>
          <w:sz w:val="22"/>
          <w:szCs w:val="22"/>
        </w:rPr>
        <w:t>1332</w:t>
      </w:r>
      <w:r>
        <w:rPr>
          <w:rFonts w:cs="Arial"/>
          <w:sz w:val="22"/>
        </w:rPr>
        <w:t xml:space="preserve"> z </w:t>
      </w:r>
      <w:proofErr w:type="spellStart"/>
      <w:r>
        <w:rPr>
          <w:rFonts w:cs="Arial"/>
          <w:sz w:val="22"/>
        </w:rPr>
        <w:t>późn</w:t>
      </w:r>
      <w:proofErr w:type="spellEnd"/>
      <w:r>
        <w:rPr>
          <w:rFonts w:cs="Arial"/>
          <w:sz w:val="22"/>
        </w:rPr>
        <w:t xml:space="preserve">. zm.), </w:t>
      </w:r>
    </w:p>
    <w:p w:rsidR="00776CB1" w:rsidRDefault="00776CB1" w:rsidP="00F10A6B">
      <w:pPr>
        <w:pStyle w:val="Tekstpodstawowywcity"/>
        <w:numPr>
          <w:ilvl w:val="0"/>
          <w:numId w:val="2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Rozporządzenie Ministra Infrastruktury z dn. 2 września 2004 r. w sprawie szczegółowego zakresu i formy dokumentacji projektowej, specyfikacji technicznych wykonania i odbioru robót budowlanych oraz programu funkcjonalno-użytkowego (Dz. U. 2004, Nr 202, poz. 2072 z </w:t>
      </w:r>
      <w:proofErr w:type="spellStart"/>
      <w:r>
        <w:rPr>
          <w:rFonts w:cs="Arial"/>
          <w:sz w:val="22"/>
        </w:rPr>
        <w:t>późn</w:t>
      </w:r>
      <w:proofErr w:type="spellEnd"/>
      <w:r>
        <w:rPr>
          <w:rFonts w:cs="Arial"/>
          <w:sz w:val="22"/>
        </w:rPr>
        <w:t xml:space="preserve">. zm.), </w:t>
      </w:r>
    </w:p>
    <w:p w:rsidR="00776CB1" w:rsidRDefault="00776CB1" w:rsidP="00F10A6B">
      <w:pPr>
        <w:pStyle w:val="Tekstpodstawowywcity"/>
        <w:numPr>
          <w:ilvl w:val="0"/>
          <w:numId w:val="2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Rozporządzenie Ministra Infrastruktury z dn. 18 maja 2004 r. w sprawie określania metod i podstaw sporządzania kosztorysu inwestorskiego, obliczania planowanych kosztów prac projektowych oraz planowanych kosztów robót budowlanych określonych w programie funkcjonalno-użytkowym (Dz. U. 2004, Nr 130, poz. 1389), </w:t>
      </w:r>
    </w:p>
    <w:p w:rsidR="00776CB1" w:rsidRDefault="00776CB1" w:rsidP="00F10A6B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Projektant odpowiada z tytułu rękojmi za wady fizyczne i prawne dzieła, a za wady obiektu wykonanego na podstawie jego projektu ponosi odpowiedzialność wg zasad określonych w art. 471 Kodeksu cywilnego. Zamawiający może dochodzić swoich roszczeń z tytułu gwarancji i rękojmi przez okres </w:t>
      </w:r>
      <w:r>
        <w:rPr>
          <w:rFonts w:ascii="Arial" w:hAnsi="Arial" w:cs="Arial"/>
          <w:b/>
          <w:bCs/>
          <w:sz w:val="22"/>
        </w:rPr>
        <w:t>36 miesięcy</w:t>
      </w:r>
      <w:r>
        <w:rPr>
          <w:rFonts w:ascii="Arial" w:hAnsi="Arial" w:cs="Arial"/>
          <w:sz w:val="22"/>
        </w:rPr>
        <w:t xml:space="preserve"> od dnia odbioru dokumentacji.</w:t>
      </w:r>
    </w:p>
    <w:p w:rsidR="00776CB1" w:rsidRDefault="00776CB1" w:rsidP="00F10A6B">
      <w:pPr>
        <w:pStyle w:val="Tekstpodstawowywcit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Wykonawca oświadcza, że posiada ubezpieczenie od odpowiedzialności cywilnej w zakresie prowadzonej działalności.</w:t>
      </w:r>
      <w:r w:rsidR="00493524">
        <w:rPr>
          <w:rFonts w:cs="Arial"/>
          <w:sz w:val="22"/>
        </w:rPr>
        <w:t xml:space="preserve"> Właściwa polisa stanowi załącznik do niniejszej umowy.</w:t>
      </w:r>
    </w:p>
    <w:p w:rsidR="00776CB1" w:rsidRDefault="00776CB1" w:rsidP="00F10A6B">
      <w:pPr>
        <w:pStyle w:val="Tekstpodstawowywcit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Zamawiający udostępni wszystkie dane i informacje niezbędne do wykonania zamówienia.</w:t>
      </w:r>
    </w:p>
    <w:p w:rsidR="00776CB1" w:rsidRDefault="00776CB1" w:rsidP="00F10A6B">
      <w:pPr>
        <w:pStyle w:val="Tekstpodstawowywcit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 przypadku powierzenia wykonania części dokumentacji innym podmiotom Wykonawca zobowiązuje się do koordynacji opracowań projektowych wykonanych przez te podmioty i odpowiada przed Zamawiającym za należyte wykonanie przedmiotowej dokumentacji.</w:t>
      </w:r>
    </w:p>
    <w:p w:rsidR="00776CB1" w:rsidRDefault="00776CB1" w:rsidP="00776CB1">
      <w:pPr>
        <w:pStyle w:val="Tekstpodstawowywcity"/>
        <w:ind w:left="0"/>
        <w:rPr>
          <w:rFonts w:ascii="Times New Roman" w:hAnsi="Times New Roman"/>
        </w:rPr>
      </w:pPr>
    </w:p>
    <w:p w:rsidR="00B14110" w:rsidRDefault="00B14110" w:rsidP="00776CB1">
      <w:pPr>
        <w:pStyle w:val="Tekstpodstawowywcity"/>
        <w:ind w:left="0"/>
        <w:rPr>
          <w:rFonts w:ascii="Times New Roman" w:hAnsi="Times New Roman"/>
        </w:rPr>
      </w:pP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5</w:t>
      </w:r>
    </w:p>
    <w:p w:rsidR="00776CB1" w:rsidRDefault="00776CB1" w:rsidP="00776CB1">
      <w:pPr>
        <w:pStyle w:val="Tekstpodstawowywcity"/>
        <w:ind w:left="0" w:firstLine="0"/>
        <w:jc w:val="both"/>
        <w:rPr>
          <w:sz w:val="22"/>
        </w:rPr>
      </w:pPr>
      <w:r>
        <w:rPr>
          <w:sz w:val="22"/>
        </w:rPr>
        <w:t>1. Zamawiający do kontaktów z Wykonawcą w sprawie wykonania przedmiotu zamówienia wyznacza: ..............................................., tel. ............................., e-mail: ...............................</w:t>
      </w:r>
    </w:p>
    <w:p w:rsidR="00776CB1" w:rsidRDefault="00776CB1" w:rsidP="00776CB1">
      <w:pPr>
        <w:pStyle w:val="Tekstpodstawowywcity"/>
        <w:ind w:left="0" w:firstLine="0"/>
        <w:jc w:val="both"/>
        <w:rPr>
          <w:sz w:val="22"/>
        </w:rPr>
      </w:pPr>
      <w:r>
        <w:rPr>
          <w:sz w:val="22"/>
        </w:rPr>
        <w:t xml:space="preserve">2. Wykonawca do realizacji przedmiotowego zamówienia wyznacza projektanta: .................................., </w:t>
      </w:r>
      <w:proofErr w:type="spellStart"/>
      <w:r>
        <w:rPr>
          <w:sz w:val="22"/>
        </w:rPr>
        <w:t>upr</w:t>
      </w:r>
      <w:proofErr w:type="spellEnd"/>
      <w:r>
        <w:rPr>
          <w:sz w:val="22"/>
        </w:rPr>
        <w:t>. nr ...................... do projektowania bez ograniczeń w specjalności instalacyjnej w zakresie sieci, instalacji i urządzeń wodociągowych i kanalizacyjnych, cieplnych, wentylacyjnych i gazowych, tel. ..................................., e-mail: .....................................</w:t>
      </w: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</w:p>
    <w:p w:rsidR="00B14110" w:rsidRDefault="00B14110" w:rsidP="00776CB1">
      <w:pPr>
        <w:pStyle w:val="Tekstpodstawowywcity"/>
        <w:ind w:left="0"/>
        <w:jc w:val="center"/>
        <w:rPr>
          <w:rFonts w:cs="Arial"/>
          <w:b/>
          <w:sz w:val="22"/>
        </w:rPr>
      </w:pP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6</w:t>
      </w:r>
    </w:p>
    <w:p w:rsidR="00776CB1" w:rsidRDefault="00776CB1" w:rsidP="00F10A6B">
      <w:pPr>
        <w:pStyle w:val="Tekstpodstawowywcity"/>
        <w:numPr>
          <w:ilvl w:val="0"/>
          <w:numId w:val="15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Przekazanie przedmiotu zamówienia nastąpi w siedzibie Zamawiającego: ul. Kusocińskiego w Świdniku.</w:t>
      </w:r>
    </w:p>
    <w:p w:rsidR="00776CB1" w:rsidRDefault="00776CB1" w:rsidP="00F10A6B">
      <w:pPr>
        <w:pStyle w:val="Tekstpodstawowywcity"/>
        <w:numPr>
          <w:ilvl w:val="0"/>
          <w:numId w:val="15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Zamawiający dokona wstępnego sprawdzenia dokumentacji i podpisze protokół odbioru w ciągu </w:t>
      </w:r>
      <w:r w:rsidR="00493524">
        <w:rPr>
          <w:rFonts w:cs="Arial"/>
          <w:sz w:val="22"/>
        </w:rPr>
        <w:t>7</w:t>
      </w:r>
      <w:r>
        <w:rPr>
          <w:rFonts w:cs="Arial"/>
          <w:sz w:val="22"/>
        </w:rPr>
        <w:t xml:space="preserve"> dni od dnia przekazania dokumentacji przez Wykonawcę.</w:t>
      </w:r>
    </w:p>
    <w:p w:rsidR="00776CB1" w:rsidRDefault="00776CB1" w:rsidP="00F10A6B">
      <w:pPr>
        <w:pStyle w:val="Tekstpodstawowywcity"/>
        <w:numPr>
          <w:ilvl w:val="0"/>
          <w:numId w:val="15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W razie odmowy przyjęcia dokumentacji Zamawiający zwróci ją </w:t>
      </w:r>
      <w:r w:rsidR="00493524">
        <w:rPr>
          <w:rFonts w:cs="Arial"/>
          <w:sz w:val="22"/>
        </w:rPr>
        <w:t>W</w:t>
      </w:r>
      <w:r>
        <w:rPr>
          <w:rFonts w:cs="Arial"/>
          <w:sz w:val="22"/>
        </w:rPr>
        <w:t>ykonawcy wraz z pisemnym uzasadnieniem.</w:t>
      </w:r>
    </w:p>
    <w:p w:rsidR="00776CB1" w:rsidRDefault="00776CB1" w:rsidP="00F10A6B">
      <w:pPr>
        <w:pStyle w:val="Tekstpodstawowywcity"/>
        <w:numPr>
          <w:ilvl w:val="0"/>
          <w:numId w:val="15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Wykonawca jest zobowiązany do usunięcia wskazanych wad, braków, nieścisłości</w:t>
      </w:r>
      <w:r>
        <w:rPr>
          <w:rFonts w:cs="Arial"/>
          <w:b/>
          <w:bCs/>
          <w:sz w:val="22"/>
          <w:szCs w:val="24"/>
        </w:rPr>
        <w:t xml:space="preserve"> </w:t>
      </w:r>
      <w:r>
        <w:rPr>
          <w:rFonts w:cs="Arial"/>
          <w:sz w:val="22"/>
          <w:szCs w:val="24"/>
        </w:rPr>
        <w:t>lub wprowadzenia innych rozwiązań</w:t>
      </w:r>
      <w:r>
        <w:rPr>
          <w:rFonts w:cs="Arial"/>
          <w:sz w:val="22"/>
        </w:rPr>
        <w:t xml:space="preserve">, w terminie ustalonym przez strony (nie dłuższym niż </w:t>
      </w:r>
      <w:r w:rsidR="00493524">
        <w:rPr>
          <w:rFonts w:cs="Arial"/>
          <w:sz w:val="22"/>
        </w:rPr>
        <w:t>7</w:t>
      </w:r>
      <w:r>
        <w:rPr>
          <w:rFonts w:cs="Arial"/>
          <w:sz w:val="22"/>
        </w:rPr>
        <w:t xml:space="preserve"> dni od dnia ich zgłoszenia przez Zamawiającego).</w:t>
      </w:r>
    </w:p>
    <w:p w:rsidR="00776CB1" w:rsidRDefault="00776CB1" w:rsidP="00F10A6B">
      <w:pPr>
        <w:pStyle w:val="Tekstpodstawowywcity"/>
        <w:numPr>
          <w:ilvl w:val="0"/>
          <w:numId w:val="15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Odbiór poprawionej dokumentacji nastąpi na zasadach określonych w </w:t>
      </w:r>
      <w:r w:rsidR="00594D6F">
        <w:rPr>
          <w:rFonts w:cs="Arial"/>
          <w:sz w:val="22"/>
        </w:rPr>
        <w:t>ust.</w:t>
      </w:r>
      <w:r>
        <w:rPr>
          <w:rFonts w:cs="Arial"/>
          <w:sz w:val="22"/>
        </w:rPr>
        <w:t xml:space="preserve"> 2-4.</w:t>
      </w: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</w:p>
    <w:p w:rsidR="00B14110" w:rsidRDefault="00B14110" w:rsidP="00776CB1">
      <w:pPr>
        <w:pStyle w:val="Tekstpodstawowywcity"/>
        <w:ind w:left="0"/>
        <w:jc w:val="center"/>
        <w:rPr>
          <w:rFonts w:cs="Arial"/>
          <w:b/>
          <w:sz w:val="22"/>
        </w:rPr>
      </w:pP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7</w:t>
      </w:r>
    </w:p>
    <w:p w:rsidR="00776CB1" w:rsidRDefault="00776CB1" w:rsidP="00F10A6B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Strony postanawiają, że rozliczenie za wykonane zamówienie odbędzie się fakturą końcową wystawioną po wykonaniu </w:t>
      </w:r>
      <w:r w:rsidR="008B2914">
        <w:rPr>
          <w:rFonts w:ascii="Arial" w:hAnsi="Arial" w:cs="Arial"/>
          <w:sz w:val="22"/>
        </w:rPr>
        <w:t xml:space="preserve">dokumentacji projektowo-kosztorysowej stanowiącej </w:t>
      </w:r>
      <w:r>
        <w:rPr>
          <w:rFonts w:ascii="Arial" w:hAnsi="Arial" w:cs="Arial"/>
          <w:sz w:val="22"/>
        </w:rPr>
        <w:t xml:space="preserve">przedmiot zamówienia. </w:t>
      </w:r>
    </w:p>
    <w:p w:rsidR="00776CB1" w:rsidRDefault="00776CB1" w:rsidP="00F10A6B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Ustala się następujące terminy płatności: w ciągu 14 dni od dnia otrzymania prawidłowo wystawionej przez Wykonawcę faktury, przelewem na konto Wykonawcy wskazane na fakturze, z zastrzeżeniem ust. 3.</w:t>
      </w:r>
    </w:p>
    <w:p w:rsidR="00776CB1" w:rsidRDefault="00776CB1" w:rsidP="00F10A6B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Warunkiem koniecznym do uruchomienia płatności wymienionej w § 3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ust. 1 umowy jest pozytywny odbiór przedmiotu zamówienia potwierdzony protokołem odbioru końcowego przedmiotu umowy podpisanym przez obie strony.</w:t>
      </w: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8</w:t>
      </w:r>
    </w:p>
    <w:p w:rsidR="00776CB1" w:rsidRDefault="00776CB1" w:rsidP="00F10A6B">
      <w:pPr>
        <w:pStyle w:val="Tekstpodstawowywcity"/>
        <w:numPr>
          <w:ilvl w:val="0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  <w:lang w:val="cs-CZ"/>
        </w:rPr>
      </w:pPr>
      <w:r>
        <w:rPr>
          <w:rFonts w:cs="Arial"/>
          <w:sz w:val="22"/>
          <w:szCs w:val="18"/>
          <w:lang w:val="cs-CZ"/>
        </w:rPr>
        <w:t>Wykonawca oświadcza, że jest twórcą i wyłącznym właścicielem autorskich praw majątkowych do Projektów stworzonych w ramach niniejszej umowy, Projekty te są wolne od jakichkolwiek wad prawnych.</w:t>
      </w:r>
    </w:p>
    <w:p w:rsidR="00776CB1" w:rsidRDefault="00776CB1" w:rsidP="00F10A6B">
      <w:pPr>
        <w:pStyle w:val="Tekstpodstawowywcity"/>
        <w:numPr>
          <w:ilvl w:val="0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  <w:lang w:val="cs-CZ"/>
        </w:rPr>
      </w:pPr>
      <w:r>
        <w:rPr>
          <w:rFonts w:cs="Arial"/>
          <w:sz w:val="22"/>
          <w:szCs w:val="18"/>
          <w:lang w:val="cs-CZ"/>
        </w:rPr>
        <w:t xml:space="preserve">Wykonawca przenosi nieodwołalnie na Zamawiającego autorskie prawa majątkowe do wszystkich Projektów powstałych w ramach niniejszej umowy, w tym prawo </w:t>
      </w:r>
      <w:r>
        <w:rPr>
          <w:rFonts w:cs="Arial"/>
          <w:sz w:val="22"/>
          <w:szCs w:val="18"/>
        </w:rPr>
        <w:t xml:space="preserve">do wyłącznego korzystania z Projektów, prawo do wyłącznego zezwalania osobom trzecim na wykonywanie zależnych praw autorskich do Projektów, jak uprawnienie do udzielania zezwoleń na </w:t>
      </w:r>
      <w:r>
        <w:rPr>
          <w:rFonts w:cs="Arial"/>
          <w:sz w:val="22"/>
          <w:szCs w:val="18"/>
        </w:rPr>
        <w:lastRenderedPageBreak/>
        <w:t xml:space="preserve">rozporządzanie i korzystanie  z opracowań Projektów - </w:t>
      </w:r>
      <w:r>
        <w:rPr>
          <w:rFonts w:cs="Arial"/>
          <w:sz w:val="22"/>
          <w:szCs w:val="18"/>
          <w:lang w:val="cs-CZ"/>
        </w:rPr>
        <w:t xml:space="preserve">w dowolny sposób, bez ograniczeń terytorialnych, przez czas nieoznaczony, w całości lub w części, w nieograniczonej ilości, na wszystkich znanych w chwili zawarcia niniejszej umowy polach eksploatacji, jak: </w:t>
      </w:r>
    </w:p>
    <w:p w:rsidR="00776CB1" w:rsidRDefault="00776CB1" w:rsidP="00F10A6B">
      <w:pPr>
        <w:pStyle w:val="Tekstpodstawowywcity"/>
        <w:numPr>
          <w:ilvl w:val="1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  <w:lang w:val="cs-CZ"/>
        </w:rPr>
      </w:pPr>
      <w:r>
        <w:rPr>
          <w:rFonts w:cs="Arial"/>
          <w:sz w:val="22"/>
          <w:szCs w:val="18"/>
          <w:lang w:val="cs-CZ"/>
        </w:rPr>
        <w:t>realizacja Projektów,</w:t>
      </w:r>
    </w:p>
    <w:p w:rsidR="00776CB1" w:rsidRDefault="00776CB1" w:rsidP="00F10A6B">
      <w:pPr>
        <w:pStyle w:val="Tekstpodstawowywcity"/>
        <w:numPr>
          <w:ilvl w:val="1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  <w:lang w:val="cs-CZ"/>
        </w:rPr>
      </w:pPr>
      <w:r>
        <w:rPr>
          <w:rFonts w:cs="Arial"/>
          <w:sz w:val="22"/>
          <w:szCs w:val="18"/>
        </w:rPr>
        <w:t xml:space="preserve">w zakresie obrotu oryginałem albo egzemplarzami, na których Projekty utrwalono – wszelkie formy wprowadzania do obrotu, użyczenie, dzierżawę lub najem oryginału albo egzemplarzy; </w:t>
      </w:r>
    </w:p>
    <w:p w:rsidR="00776CB1" w:rsidRDefault="00776CB1" w:rsidP="00F10A6B">
      <w:pPr>
        <w:pStyle w:val="Tekstpodstawowywcity"/>
        <w:numPr>
          <w:ilvl w:val="1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</w:rPr>
      </w:pPr>
      <w:r>
        <w:rPr>
          <w:rFonts w:cs="Arial"/>
          <w:sz w:val="22"/>
          <w:szCs w:val="18"/>
        </w:rPr>
        <w:t xml:space="preserve">w zakresie utrwalania i zwielokrotniania Projektów - wytwarzanie określoną techniką egzemplarzy utworu, w tym techniką drukarską, reprograficzną, komputerową, zapisu magnetycznego oraz techniką cyfrową; </w:t>
      </w:r>
    </w:p>
    <w:p w:rsidR="00776CB1" w:rsidRDefault="00776CB1" w:rsidP="00F10A6B">
      <w:pPr>
        <w:pStyle w:val="Tekstpodstawowywcity"/>
        <w:numPr>
          <w:ilvl w:val="1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  <w:lang w:val="cs-CZ"/>
        </w:rPr>
      </w:pPr>
      <w:r>
        <w:rPr>
          <w:rFonts w:cs="Arial"/>
          <w:sz w:val="22"/>
          <w:szCs w:val="18"/>
        </w:rPr>
        <w:t>w zakresie rozpowszechniania Projektów w sposób inny - publiczne udostępnianie Projektów taki sposób, aby każdy mógł mieć do niego dostęp w miejscu i w czasie przez siebie wybranym,</w:t>
      </w:r>
      <w:r>
        <w:rPr>
          <w:rFonts w:cs="Arial"/>
          <w:sz w:val="22"/>
          <w:szCs w:val="18"/>
          <w:lang w:val="cs-CZ"/>
        </w:rPr>
        <w:t xml:space="preserve"> wprowadzanie do pamięci komputera, rozpowszechnianie w sieciach komputerowych.</w:t>
      </w:r>
    </w:p>
    <w:p w:rsidR="00776CB1" w:rsidRDefault="00776CB1" w:rsidP="00F10A6B">
      <w:pPr>
        <w:pStyle w:val="Tekstpodstawowywcity"/>
        <w:numPr>
          <w:ilvl w:val="0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  <w:lang w:val="cs-CZ"/>
        </w:rPr>
      </w:pPr>
      <w:r>
        <w:rPr>
          <w:rFonts w:cs="Arial"/>
          <w:sz w:val="22"/>
          <w:szCs w:val="18"/>
          <w:lang w:val="cs-CZ"/>
        </w:rPr>
        <w:t>Wykonawca upoważnia Zamawiającego do wykonywania w jego imieniu autorskich praw osobistych do Projektów, a w szczególności do: decydowania o sposobie oznaczenia Projektów, decydowania o nienaruszalności treści i formy Projektów, decydowania o pierwszym udostępnieniu Projektów publiczności, decydowania o nadzorze nad sposobem korzystania z Projektów.</w:t>
      </w:r>
    </w:p>
    <w:p w:rsidR="00776CB1" w:rsidRDefault="00776CB1" w:rsidP="00F10A6B">
      <w:pPr>
        <w:pStyle w:val="Tekstpodstawowywcity"/>
        <w:numPr>
          <w:ilvl w:val="0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  <w:lang w:val="cs-CZ"/>
        </w:rPr>
      </w:pPr>
      <w:r>
        <w:rPr>
          <w:rFonts w:cs="Arial"/>
          <w:sz w:val="22"/>
          <w:szCs w:val="18"/>
          <w:lang w:val="cs-CZ"/>
        </w:rPr>
        <w:t xml:space="preserve">Wykonawca przenosi na Zamawiającego własność egzemplarzy Projektów z chwilą ich utrwalenia. </w:t>
      </w:r>
    </w:p>
    <w:p w:rsidR="00776CB1" w:rsidRDefault="00776CB1" w:rsidP="00F10A6B">
      <w:pPr>
        <w:pStyle w:val="Tekstpodstawowywcity"/>
        <w:numPr>
          <w:ilvl w:val="0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  <w:lang w:val="cs-CZ"/>
        </w:rPr>
      </w:pPr>
      <w:r>
        <w:rPr>
          <w:rFonts w:cs="Arial"/>
          <w:sz w:val="22"/>
          <w:szCs w:val="18"/>
          <w:lang w:val="cs-CZ"/>
        </w:rPr>
        <w:t>Wykonawca zwalnia Zamawiającego i osoby przez niego wskazane z obowiązku oznaczania Projektów imionami i nazwiskami autorów.</w:t>
      </w:r>
    </w:p>
    <w:p w:rsidR="00776CB1" w:rsidRDefault="00776CB1" w:rsidP="00F10A6B">
      <w:pPr>
        <w:pStyle w:val="Tekstpodstawowywcity"/>
        <w:numPr>
          <w:ilvl w:val="0"/>
          <w:numId w:val="16"/>
        </w:numPr>
        <w:tabs>
          <w:tab w:val="left" w:pos="360"/>
        </w:tabs>
        <w:jc w:val="both"/>
        <w:rPr>
          <w:rFonts w:cs="Arial"/>
          <w:sz w:val="22"/>
        </w:rPr>
      </w:pPr>
      <w:r>
        <w:rPr>
          <w:rFonts w:cs="Arial"/>
          <w:sz w:val="22"/>
          <w:lang w:val="cs-CZ"/>
        </w:rPr>
        <w:t>Ustalone w umowie wynagrodzenie obejmuje przygotowanie Projektów oraz nabycie przez Zamawiającego wszystkich, wskazanych w ust. 2</w:t>
      </w:r>
      <w:r>
        <w:rPr>
          <w:rFonts w:cs="Arial"/>
          <w:sz w:val="22"/>
        </w:rPr>
        <w:t xml:space="preserve">, </w:t>
      </w:r>
      <w:r>
        <w:rPr>
          <w:rFonts w:cs="Arial"/>
          <w:sz w:val="22"/>
          <w:lang w:val="cs-CZ"/>
        </w:rPr>
        <w:t>praw do Projektów</w:t>
      </w:r>
      <w:r>
        <w:rPr>
          <w:rFonts w:cs="Arial"/>
          <w:sz w:val="22"/>
        </w:rPr>
        <w:t xml:space="preserve"> w zakresie wszystkich wskazanych pól eksploatacji.</w:t>
      </w:r>
    </w:p>
    <w:p w:rsidR="00776CB1" w:rsidRDefault="00776CB1" w:rsidP="00F10A6B">
      <w:pPr>
        <w:pStyle w:val="Tekstpodstawowywcity"/>
        <w:numPr>
          <w:ilvl w:val="0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  <w:lang w:val="cs-CZ"/>
        </w:rPr>
      </w:pPr>
      <w:r>
        <w:rPr>
          <w:rFonts w:cs="Arial"/>
          <w:sz w:val="22"/>
        </w:rPr>
        <w:t>Wykonawca ponosi odpowiedzialność za naruszenie praw osób trzecich w związku z nienależytym wykonaniem zobowiązań wynikających z umowy.</w:t>
      </w:r>
    </w:p>
    <w:p w:rsidR="00776CB1" w:rsidRDefault="00776CB1" w:rsidP="00F10A6B">
      <w:pPr>
        <w:pStyle w:val="Tekstpodstawowywcity"/>
        <w:numPr>
          <w:ilvl w:val="0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  <w:lang w:val="cs-CZ"/>
        </w:rPr>
      </w:pPr>
      <w:r>
        <w:rPr>
          <w:rFonts w:cs="Arial"/>
          <w:sz w:val="22"/>
          <w:szCs w:val="18"/>
          <w:lang w:val="cs-CZ"/>
        </w:rPr>
        <w:t>Wykonawca zobowiązuje się zwolnić Zamawiającego od wszelkich roszczeń osób trzecich związanych ze zgodnym z Umową wykorzystaniem Projektów oraz będzie odpowiedzialny za wszelkie szkody poniesione przez Zamawiającego w związku z naruszeniem praw osób trzecich.</w:t>
      </w:r>
    </w:p>
    <w:p w:rsidR="00776CB1" w:rsidRDefault="00776CB1" w:rsidP="00776CB1">
      <w:pPr>
        <w:jc w:val="center"/>
        <w:rPr>
          <w:rFonts w:ascii="Arial" w:hAnsi="Arial" w:cs="Arial"/>
          <w:b/>
          <w:sz w:val="22"/>
        </w:rPr>
      </w:pPr>
    </w:p>
    <w:p w:rsidR="00B14110" w:rsidRDefault="00B14110" w:rsidP="00776CB1">
      <w:pPr>
        <w:jc w:val="center"/>
        <w:rPr>
          <w:rFonts w:ascii="Arial" w:hAnsi="Arial" w:cs="Arial"/>
          <w:b/>
          <w:sz w:val="22"/>
        </w:rPr>
      </w:pPr>
    </w:p>
    <w:p w:rsidR="00776CB1" w:rsidRDefault="00776CB1" w:rsidP="00776CB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9</w:t>
      </w:r>
    </w:p>
    <w:p w:rsidR="00776CB1" w:rsidRDefault="00776CB1" w:rsidP="00F10A6B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  wniósł zabezpieczenie należytego wykonania umowy w wysokości </w:t>
      </w:r>
      <w:r w:rsidR="00594D6F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 % ceny brutto </w:t>
      </w:r>
      <w:bookmarkStart w:id="1" w:name="OLE_LINK3"/>
      <w:r>
        <w:rPr>
          <w:rFonts w:ascii="Arial" w:hAnsi="Arial" w:cs="Arial"/>
          <w:sz w:val="22"/>
        </w:rPr>
        <w:t xml:space="preserve">określonej w </w:t>
      </w:r>
      <w:r>
        <w:rPr>
          <w:rFonts w:ascii="Arial" w:hAnsi="Arial" w:cs="Arial"/>
          <w:bCs/>
          <w:sz w:val="22"/>
        </w:rPr>
        <w:t>§ 3 ust. 1</w:t>
      </w:r>
      <w:r>
        <w:rPr>
          <w:rFonts w:ascii="Arial" w:hAnsi="Arial" w:cs="Arial"/>
          <w:sz w:val="22"/>
        </w:rPr>
        <w:t xml:space="preserve"> </w:t>
      </w:r>
      <w:bookmarkEnd w:id="1"/>
      <w:r>
        <w:rPr>
          <w:rFonts w:ascii="Arial" w:hAnsi="Arial" w:cs="Arial"/>
          <w:sz w:val="22"/>
        </w:rPr>
        <w:t>w formie: .......................................</w:t>
      </w:r>
    </w:p>
    <w:p w:rsidR="00776CB1" w:rsidRDefault="00776CB1" w:rsidP="00F10A6B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Strony ustalają, że 100 % wniesionego zabezpieczenia stanowi zabezpieczenie zgodnego z umową wykonania </w:t>
      </w:r>
      <w:r w:rsidR="00F32A5C">
        <w:rPr>
          <w:rFonts w:ascii="Arial" w:hAnsi="Arial" w:cs="Arial"/>
          <w:sz w:val="22"/>
        </w:rPr>
        <w:t xml:space="preserve">dokumentacji projektowo-kosztorysowej stanowiącej </w:t>
      </w:r>
      <w:r>
        <w:rPr>
          <w:rFonts w:ascii="Arial" w:hAnsi="Arial" w:cs="Arial"/>
          <w:sz w:val="22"/>
        </w:rPr>
        <w:t>przedmiot zamówienia i zostanie zwolniona w ciągu 30 dni po odbiorze końcowym przedmiotu umowy i uznania przez Zamawiającego za należycie wykonane.</w:t>
      </w:r>
    </w:p>
    <w:p w:rsidR="00776CB1" w:rsidRDefault="00776CB1" w:rsidP="00776CB1">
      <w:pPr>
        <w:jc w:val="both"/>
        <w:rPr>
          <w:rFonts w:ascii="Arial" w:hAnsi="Arial" w:cs="Arial"/>
          <w:sz w:val="22"/>
        </w:rPr>
      </w:pPr>
    </w:p>
    <w:p w:rsidR="00776CB1" w:rsidRDefault="00776CB1" w:rsidP="00776CB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10</w:t>
      </w:r>
    </w:p>
    <w:p w:rsidR="00776CB1" w:rsidRDefault="00776CB1" w:rsidP="00F10A6B">
      <w:pPr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Strony ustalają, że obowiązującą je formą odszkodowania są niżej wymienione kary umowne:</w:t>
      </w:r>
    </w:p>
    <w:p w:rsidR="00776CB1" w:rsidRDefault="00776CB1" w:rsidP="00F10A6B">
      <w:pPr>
        <w:numPr>
          <w:ilvl w:val="1"/>
          <w:numId w:val="1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 zapłaci Zamawiającemu kary umowne:</w:t>
      </w:r>
    </w:p>
    <w:p w:rsidR="00776CB1" w:rsidRDefault="00776CB1" w:rsidP="00F10A6B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opóźnienie w wykonaniu przedmiotu umowy w wysokości 150,00 zł za każdy dzień opóźnienia licząc od terminu określonego w § 2</w:t>
      </w:r>
      <w:r>
        <w:rPr>
          <w:rFonts w:ascii="Arial" w:hAnsi="Arial" w:cs="Arial"/>
          <w:bCs/>
          <w:sz w:val="22"/>
        </w:rPr>
        <w:t>.</w:t>
      </w:r>
    </w:p>
    <w:p w:rsidR="00776CB1" w:rsidRDefault="00776CB1" w:rsidP="00F10A6B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opóźnienie w usunięciu wad i błędów przedmiotu umowy stwierdzonych przy odbiorze lub w okresie gwarancji i rękojmi w wysokości 150,00 zł za każdy rozpoczęty dzień opóźnienia licząc od dnia wyznaczonego na usunięcie wad i błędów,</w:t>
      </w:r>
    </w:p>
    <w:p w:rsidR="00776CB1" w:rsidRDefault="00776CB1" w:rsidP="00F10A6B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odstąpienie od umowy bez istotnej przyczyny przez Wykonawcę lub za odstąpienie od umowy przez Zamawiającego z przyczyn leżących po stronie Wykonawcy w wysokości 10 % ceny brutto określonej w </w:t>
      </w:r>
      <w:r>
        <w:rPr>
          <w:rFonts w:ascii="Arial" w:hAnsi="Arial" w:cs="Arial"/>
          <w:bCs/>
          <w:sz w:val="22"/>
        </w:rPr>
        <w:t>§ 3 ust. 1</w:t>
      </w:r>
      <w:r w:rsidR="00F32A5C">
        <w:rPr>
          <w:rFonts w:ascii="Arial" w:hAnsi="Arial" w:cs="Arial"/>
          <w:sz w:val="22"/>
        </w:rPr>
        <w:t>,</w:t>
      </w:r>
    </w:p>
    <w:p w:rsidR="00F32A5C" w:rsidRDefault="00F32A5C" w:rsidP="00F10A6B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 wywiązywanie się z obowiązków wynikających z pełnienia nadzoru autorskiego w wysokości 200,00 zł za każdy stwierdzony przypadek.</w:t>
      </w:r>
    </w:p>
    <w:p w:rsidR="00776CB1" w:rsidRDefault="00776CB1" w:rsidP="00F10A6B">
      <w:pPr>
        <w:numPr>
          <w:ilvl w:val="1"/>
          <w:numId w:val="1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zapłaci Wykonawcy kary umowne:</w:t>
      </w:r>
    </w:p>
    <w:p w:rsidR="00776CB1" w:rsidRDefault="00776CB1" w:rsidP="00F10A6B">
      <w:pPr>
        <w:numPr>
          <w:ilvl w:val="0"/>
          <w:numId w:val="18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za odstąpienie od umowy z przyczyn leżących po stronie Zamawiającego w wysokości </w:t>
      </w:r>
      <w:r>
        <w:rPr>
          <w:rFonts w:ascii="Arial" w:hAnsi="Arial" w:cs="Arial"/>
          <w:sz w:val="22"/>
        </w:rPr>
        <w:br/>
        <w:t xml:space="preserve">10 % ceny brutto określonej w </w:t>
      </w:r>
      <w:r>
        <w:rPr>
          <w:rFonts w:ascii="Arial" w:hAnsi="Arial" w:cs="Arial"/>
          <w:bCs/>
          <w:sz w:val="22"/>
        </w:rPr>
        <w:t>§ 3 ust. 1</w:t>
      </w:r>
      <w:r>
        <w:rPr>
          <w:rFonts w:ascii="Arial" w:hAnsi="Arial" w:cs="Arial"/>
          <w:sz w:val="22"/>
        </w:rPr>
        <w:t xml:space="preserve"> (z zastrzeżeniem  </w:t>
      </w:r>
      <w:r>
        <w:rPr>
          <w:rFonts w:ascii="Arial" w:hAnsi="Arial" w:cs="Arial"/>
          <w:bCs/>
          <w:sz w:val="22"/>
        </w:rPr>
        <w:t>§ 11 ust. 1 pkt 1.1.)</w:t>
      </w:r>
    </w:p>
    <w:p w:rsidR="00594D6F" w:rsidRPr="00594D6F" w:rsidRDefault="00594D6F" w:rsidP="00F10A6B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 w:rsidRPr="00594D6F">
        <w:rPr>
          <w:rFonts w:ascii="Arial" w:hAnsi="Arial" w:cs="Arial"/>
          <w:bCs/>
          <w:sz w:val="22"/>
        </w:rPr>
        <w:lastRenderedPageBreak/>
        <w:t>Za nieterminowe</w:t>
      </w:r>
      <w:r w:rsidRPr="00594D6F">
        <w:rPr>
          <w:rFonts w:ascii="Arial" w:hAnsi="Arial" w:cs="Arial"/>
          <w:sz w:val="22"/>
        </w:rPr>
        <w:t xml:space="preserve"> uregulowanie należności z faktury Zamawiający zapłaci odsetki ustawowe, o których mowa w art. 481 </w:t>
      </w:r>
      <w:r w:rsidRPr="00594D6F">
        <w:rPr>
          <w:sz w:val="22"/>
        </w:rPr>
        <w:t>§</w:t>
      </w:r>
      <w:r w:rsidRPr="00594D6F">
        <w:rPr>
          <w:rFonts w:ascii="Arial" w:hAnsi="Arial" w:cs="Arial"/>
          <w:sz w:val="22"/>
        </w:rPr>
        <w:t xml:space="preserve"> 2 </w:t>
      </w:r>
      <w:proofErr w:type="spellStart"/>
      <w:r w:rsidRPr="00594D6F">
        <w:rPr>
          <w:rFonts w:ascii="Arial" w:hAnsi="Arial" w:cs="Arial"/>
          <w:sz w:val="22"/>
        </w:rPr>
        <w:t>Kc</w:t>
      </w:r>
      <w:proofErr w:type="spellEnd"/>
      <w:r w:rsidRPr="00594D6F">
        <w:rPr>
          <w:rFonts w:ascii="Arial" w:hAnsi="Arial" w:cs="Arial"/>
          <w:sz w:val="22"/>
        </w:rPr>
        <w:t>.</w:t>
      </w:r>
    </w:p>
    <w:p w:rsidR="00594D6F" w:rsidRPr="00D433F1" w:rsidRDefault="00594D6F" w:rsidP="00F10A6B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Jeżeli wysokość zastrzeżonych kar umownych nie pokrywa poniesionej szkody strony mogą dochodzić odszkodowania uzupełniającego.</w:t>
      </w:r>
    </w:p>
    <w:p w:rsidR="00594D6F" w:rsidRPr="00D433F1" w:rsidRDefault="00594D6F" w:rsidP="00F10A6B">
      <w:pPr>
        <w:numPr>
          <w:ilvl w:val="0"/>
          <w:numId w:val="19"/>
        </w:numPr>
        <w:tabs>
          <w:tab w:val="left" w:pos="-3420"/>
          <w:tab w:val="left" w:pos="56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2" w:name="_Hlk510512262"/>
      <w:r w:rsidRPr="00D433F1">
        <w:rPr>
          <w:rFonts w:ascii="Arial" w:eastAsia="Calibri" w:hAnsi="Arial" w:cs="Arial"/>
          <w:sz w:val="22"/>
          <w:szCs w:val="22"/>
          <w:lang w:eastAsia="en-US"/>
        </w:rPr>
        <w:t>Strony ustalają, że kary umowne będą potrącane z faktur Wykonawcy, zabezpieczenia należytego wykonania umowy lub naliczone na podstawie wezwania do wpłacenia kary umownej. Do potrącenia kwoty kary umownej nie jest wymagana zgoda Wykonawcy.</w:t>
      </w:r>
    </w:p>
    <w:bookmarkEnd w:id="2"/>
    <w:p w:rsidR="00594D6F" w:rsidRPr="00D433F1" w:rsidRDefault="00594D6F" w:rsidP="00F10A6B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Niezależnie od sposobu rozliczenia kar umownych Zamawiający wystawi Wykonawcy notę księgową (obciążeniową) na kwotę należnych kar umownych.</w:t>
      </w:r>
    </w:p>
    <w:p w:rsidR="00776CB1" w:rsidRDefault="00776CB1" w:rsidP="00776CB1">
      <w:pPr>
        <w:jc w:val="center"/>
        <w:rPr>
          <w:rFonts w:ascii="Arial" w:hAnsi="Arial" w:cs="Arial"/>
          <w:b/>
          <w:sz w:val="22"/>
        </w:rPr>
      </w:pPr>
    </w:p>
    <w:p w:rsidR="00754837" w:rsidRDefault="00754837" w:rsidP="00776CB1">
      <w:pPr>
        <w:jc w:val="center"/>
        <w:rPr>
          <w:rFonts w:ascii="Arial" w:hAnsi="Arial" w:cs="Arial"/>
          <w:b/>
          <w:sz w:val="22"/>
        </w:rPr>
      </w:pPr>
    </w:p>
    <w:p w:rsidR="00776CB1" w:rsidRDefault="00776CB1" w:rsidP="00776CB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11</w:t>
      </w:r>
    </w:p>
    <w:p w:rsidR="00776CB1" w:rsidRDefault="00776CB1" w:rsidP="00776CB1">
      <w:pPr>
        <w:pStyle w:val="Tekstpodstawowy"/>
        <w:jc w:val="both"/>
        <w:rPr>
          <w:rFonts w:cs="Arial"/>
          <w:sz w:val="22"/>
        </w:rPr>
      </w:pPr>
      <w:r>
        <w:rPr>
          <w:rFonts w:cs="Arial"/>
          <w:sz w:val="22"/>
        </w:rPr>
        <w:t>Oprócz przypadków wymienionych w treści tytułu XV Kodeksu Cywilnego stronom przysługuje prawo odstąpienia od umowy w następujących sytuacjach:</w:t>
      </w:r>
    </w:p>
    <w:p w:rsidR="00776CB1" w:rsidRDefault="00776CB1" w:rsidP="00F10A6B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Zamawiającemu przysługuje prawo do odstąpienia od umowy w przypadku, gdy:</w:t>
      </w:r>
    </w:p>
    <w:p w:rsidR="00776CB1" w:rsidRDefault="00776CB1" w:rsidP="00F10A6B">
      <w:pPr>
        <w:numPr>
          <w:ilvl w:val="1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razie wystąpienia  istotnej zmiany okoliczności powodującej, że wykonanie umowy nie leży w interesie publicznym </w:t>
      </w:r>
      <w:r w:rsidR="00594D6F">
        <w:rPr>
          <w:rFonts w:ascii="Arial" w:hAnsi="Arial" w:cs="Arial"/>
          <w:sz w:val="22"/>
        </w:rPr>
        <w:t xml:space="preserve">lub Zamawiającego </w:t>
      </w:r>
      <w:r>
        <w:rPr>
          <w:rFonts w:ascii="Arial" w:hAnsi="Arial" w:cs="Arial"/>
          <w:sz w:val="22"/>
        </w:rPr>
        <w:t>czego nie można było przewidzieć w chwili zawarcia umowy; odstąpienie od umowy w tym wypadku może nastąpić w terminie 30 dni od powzięcia wiadomości o powyższych okolicznościach,</w:t>
      </w:r>
    </w:p>
    <w:p w:rsidR="00776CB1" w:rsidRDefault="00776CB1" w:rsidP="00F10A6B">
      <w:pPr>
        <w:numPr>
          <w:ilvl w:val="1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Zostanie ogłoszona upadłość lub rozwiązanie firmy Wykonawcy;</w:t>
      </w:r>
    </w:p>
    <w:p w:rsidR="00776CB1" w:rsidRDefault="00776CB1" w:rsidP="00F10A6B">
      <w:pPr>
        <w:numPr>
          <w:ilvl w:val="1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Zostanie wydany nakaz zajęcia majątku Wykonawcy;</w:t>
      </w:r>
    </w:p>
    <w:p w:rsidR="00776CB1" w:rsidRDefault="00776CB1" w:rsidP="00F10A6B">
      <w:pPr>
        <w:numPr>
          <w:ilvl w:val="1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 nie rozpoczął prac bez uzasadnionych przyczyn przez okres </w:t>
      </w:r>
      <w:r w:rsidR="00594D6F">
        <w:rPr>
          <w:rFonts w:ascii="Arial" w:hAnsi="Arial" w:cs="Arial"/>
          <w:sz w:val="22"/>
        </w:rPr>
        <w:t>14</w:t>
      </w:r>
      <w:r>
        <w:rPr>
          <w:rFonts w:ascii="Arial" w:hAnsi="Arial" w:cs="Arial"/>
          <w:sz w:val="22"/>
        </w:rPr>
        <w:t xml:space="preserve"> dni lub nie kontynuuje ich, pomimo wezwania Zamawiającego złożonego na piśmie.</w:t>
      </w:r>
    </w:p>
    <w:p w:rsidR="00776CB1" w:rsidRPr="00594D6F" w:rsidRDefault="00776CB1" w:rsidP="00F10A6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594D6F">
        <w:rPr>
          <w:rFonts w:ascii="Arial" w:hAnsi="Arial" w:cs="Arial"/>
          <w:sz w:val="22"/>
        </w:rPr>
        <w:t>Wykonawcy przysługuje prawo odstąpienia od umowy jeżeli</w:t>
      </w:r>
      <w:r w:rsidR="00594D6F" w:rsidRPr="00594D6F">
        <w:rPr>
          <w:rFonts w:ascii="Arial" w:hAnsi="Arial" w:cs="Arial"/>
          <w:sz w:val="22"/>
        </w:rPr>
        <w:t xml:space="preserve"> </w:t>
      </w:r>
      <w:r w:rsidRPr="00594D6F">
        <w:rPr>
          <w:rFonts w:ascii="Arial" w:hAnsi="Arial" w:cs="Arial"/>
          <w:sz w:val="22"/>
        </w:rPr>
        <w:t xml:space="preserve">Zamawiający nie </w:t>
      </w:r>
      <w:r w:rsidR="00594D6F" w:rsidRPr="00594D6F">
        <w:rPr>
          <w:rFonts w:ascii="Arial" w:hAnsi="Arial" w:cs="Arial"/>
          <w:sz w:val="22"/>
        </w:rPr>
        <w:t>przekazał Wykonawcy dokumentów, danych lub informacji niezbędnych do wykonania niniejszego zamówienia w terminie 7 dni od otrzymania właściwego pisemnego wniosku od Wykonawcy.</w:t>
      </w:r>
    </w:p>
    <w:p w:rsidR="00776CB1" w:rsidRDefault="00776CB1" w:rsidP="00F10A6B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Odstąpienie od umowy powinno nastąpić w formie pisemnej pod rygorem nieważności takiego oświadczenia i powinno zawierać uzasadnienie. Odstąpienie od umowy przysługuje stronom w czasie całego okresu trwania umowy.</w:t>
      </w:r>
    </w:p>
    <w:p w:rsidR="00776CB1" w:rsidRDefault="00776CB1" w:rsidP="00776CB1">
      <w:pPr>
        <w:pStyle w:val="Default"/>
        <w:jc w:val="both"/>
        <w:rPr>
          <w:sz w:val="22"/>
          <w:szCs w:val="18"/>
        </w:rPr>
      </w:pPr>
    </w:p>
    <w:p w:rsidR="00B14110" w:rsidRDefault="00B14110" w:rsidP="00776CB1">
      <w:pPr>
        <w:pStyle w:val="Default"/>
        <w:jc w:val="both"/>
        <w:rPr>
          <w:sz w:val="22"/>
          <w:szCs w:val="18"/>
        </w:rPr>
      </w:pPr>
    </w:p>
    <w:p w:rsidR="00776CB1" w:rsidRDefault="00776CB1" w:rsidP="00776CB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12</w:t>
      </w:r>
    </w:p>
    <w:p w:rsidR="00FF4B4F" w:rsidRPr="00ED1708" w:rsidRDefault="00776CB1" w:rsidP="00FF4B4F">
      <w:pPr>
        <w:jc w:val="both"/>
        <w:rPr>
          <w:rFonts w:ascii="Arial" w:eastAsia="Arial Unicode MS" w:hAnsi="Arial" w:cs="Arial"/>
          <w:sz w:val="22"/>
          <w:szCs w:val="22"/>
        </w:rPr>
      </w:pPr>
      <w:r w:rsidRPr="00FF4B4F">
        <w:rPr>
          <w:rFonts w:ascii="Arial" w:hAnsi="Arial" w:cs="Arial"/>
          <w:sz w:val="22"/>
        </w:rPr>
        <w:t xml:space="preserve">W ramach </w:t>
      </w:r>
      <w:r w:rsidR="00594D6F" w:rsidRPr="00FF4B4F">
        <w:rPr>
          <w:rFonts w:ascii="Arial" w:hAnsi="Arial" w:cs="Arial"/>
          <w:sz w:val="22"/>
        </w:rPr>
        <w:t xml:space="preserve">niniejszego zamówienia </w:t>
      </w:r>
      <w:r w:rsidRPr="00FF4B4F">
        <w:rPr>
          <w:rFonts w:ascii="Arial" w:hAnsi="Arial" w:cs="Arial"/>
          <w:sz w:val="22"/>
        </w:rPr>
        <w:t>Wykonawc</w:t>
      </w:r>
      <w:r w:rsidR="00594D6F" w:rsidRPr="00FF4B4F">
        <w:rPr>
          <w:rFonts w:ascii="Arial" w:hAnsi="Arial" w:cs="Arial"/>
          <w:sz w:val="22"/>
        </w:rPr>
        <w:t>a zobowiązuje się do p</w:t>
      </w:r>
      <w:r w:rsidRPr="00FF4B4F">
        <w:rPr>
          <w:rFonts w:ascii="Arial" w:hAnsi="Arial" w:cs="Arial"/>
          <w:sz w:val="22"/>
        </w:rPr>
        <w:t xml:space="preserve">ełnienia nadzoru autorskiego zgodnie z ustawą Prawo Budowlane z dn. 7 lipca 1994 r. (tekst jedn. </w:t>
      </w:r>
      <w:r w:rsidRPr="00FF4B4F">
        <w:rPr>
          <w:rFonts w:ascii="Arial" w:hAnsi="Arial" w:cs="Arial"/>
          <w:sz w:val="22"/>
          <w:szCs w:val="22"/>
        </w:rPr>
        <w:t>Dz. U. 201</w:t>
      </w:r>
      <w:r w:rsidR="00594D6F" w:rsidRPr="00FF4B4F">
        <w:rPr>
          <w:rFonts w:ascii="Arial" w:hAnsi="Arial" w:cs="Arial"/>
          <w:sz w:val="22"/>
          <w:szCs w:val="22"/>
        </w:rPr>
        <w:t>7</w:t>
      </w:r>
      <w:r w:rsidRPr="00FF4B4F">
        <w:rPr>
          <w:rFonts w:ascii="Arial" w:hAnsi="Arial" w:cs="Arial"/>
          <w:sz w:val="22"/>
          <w:szCs w:val="22"/>
        </w:rPr>
        <w:t xml:space="preserve">, poz. </w:t>
      </w:r>
      <w:r w:rsidR="00594D6F" w:rsidRPr="00FF4B4F">
        <w:rPr>
          <w:rFonts w:ascii="Arial" w:hAnsi="Arial" w:cs="Arial"/>
          <w:sz w:val="22"/>
          <w:szCs w:val="22"/>
        </w:rPr>
        <w:t>1332</w:t>
      </w:r>
      <w:r w:rsidRPr="00FF4B4F">
        <w:rPr>
          <w:rFonts w:ascii="Arial" w:hAnsi="Arial" w:cs="Arial"/>
          <w:sz w:val="22"/>
        </w:rPr>
        <w:t xml:space="preserve"> z </w:t>
      </w:r>
      <w:proofErr w:type="spellStart"/>
      <w:r w:rsidRPr="00FF4B4F">
        <w:rPr>
          <w:rFonts w:ascii="Arial" w:hAnsi="Arial" w:cs="Arial"/>
          <w:sz w:val="22"/>
        </w:rPr>
        <w:t>późn</w:t>
      </w:r>
      <w:proofErr w:type="spellEnd"/>
      <w:r w:rsidRPr="00FF4B4F">
        <w:rPr>
          <w:rFonts w:ascii="Arial" w:hAnsi="Arial" w:cs="Arial"/>
          <w:sz w:val="22"/>
        </w:rPr>
        <w:t>. zm.)</w:t>
      </w:r>
      <w:r w:rsidR="00594D6F" w:rsidRPr="00FF4B4F">
        <w:rPr>
          <w:rFonts w:ascii="Arial" w:hAnsi="Arial" w:cs="Arial"/>
          <w:sz w:val="22"/>
        </w:rPr>
        <w:t>.</w:t>
      </w:r>
      <w:r w:rsidRPr="00FF4B4F">
        <w:rPr>
          <w:rFonts w:ascii="Arial" w:hAnsi="Arial" w:cs="Arial"/>
          <w:sz w:val="22"/>
        </w:rPr>
        <w:t xml:space="preserve"> </w:t>
      </w:r>
      <w:r w:rsidR="00FF4B4F" w:rsidRPr="00ED1708">
        <w:rPr>
          <w:rFonts w:ascii="Arial" w:eastAsia="Arial Unicode MS" w:hAnsi="Arial" w:cs="Arial"/>
          <w:sz w:val="22"/>
          <w:szCs w:val="22"/>
        </w:rPr>
        <w:t>Ponadto nadzór autorski obejmuje także:</w:t>
      </w:r>
    </w:p>
    <w:p w:rsidR="00FF4B4F" w:rsidRPr="00FF4B4F" w:rsidRDefault="00FF4B4F" w:rsidP="00FF4B4F">
      <w:pPr>
        <w:numPr>
          <w:ilvl w:val="0"/>
          <w:numId w:val="22"/>
        </w:numPr>
        <w:tabs>
          <w:tab w:val="num" w:pos="720"/>
        </w:tabs>
        <w:suppressAutoHyphens/>
        <w:jc w:val="both"/>
        <w:rPr>
          <w:rFonts w:ascii="Arial" w:eastAsia="Arial Unicode MS" w:hAnsi="Arial" w:cs="Arial"/>
          <w:sz w:val="22"/>
          <w:szCs w:val="22"/>
        </w:rPr>
      </w:pPr>
      <w:r w:rsidRPr="00FF4B4F">
        <w:rPr>
          <w:rFonts w:ascii="Arial" w:eastAsia="Arial Unicode MS" w:hAnsi="Arial" w:cs="Arial"/>
          <w:sz w:val="22"/>
          <w:szCs w:val="22"/>
        </w:rPr>
        <w:t>udzielanie informacji telefonicznych i pisemnych oraz wyjaśnianie wątpliwości uczestnikom procesu inwestycyjnego - na wniosek Zamawiającego,</w:t>
      </w:r>
    </w:p>
    <w:p w:rsidR="00FF4B4F" w:rsidRPr="00FF4B4F" w:rsidRDefault="00FF4B4F" w:rsidP="00FF4B4F">
      <w:pPr>
        <w:numPr>
          <w:ilvl w:val="0"/>
          <w:numId w:val="22"/>
        </w:numPr>
        <w:tabs>
          <w:tab w:val="num" w:pos="720"/>
          <w:tab w:val="num" w:pos="900"/>
        </w:tabs>
        <w:suppressAutoHyphens/>
        <w:jc w:val="both"/>
        <w:rPr>
          <w:rFonts w:ascii="Arial" w:eastAsia="Arial Unicode MS" w:hAnsi="Arial" w:cs="Arial"/>
          <w:sz w:val="22"/>
          <w:szCs w:val="22"/>
        </w:rPr>
      </w:pPr>
      <w:r w:rsidRPr="00FF4B4F">
        <w:rPr>
          <w:rFonts w:ascii="Arial" w:eastAsia="Arial Unicode MS" w:hAnsi="Arial" w:cs="Arial"/>
          <w:sz w:val="22"/>
          <w:szCs w:val="22"/>
        </w:rPr>
        <w:t>wprowadzanie rozwiązań zamiennych w stosunku do przewidzianych w dokumentacji projektowej – na wniosek Zamawiającego,</w:t>
      </w:r>
    </w:p>
    <w:p w:rsidR="00FF4B4F" w:rsidRPr="00FF4B4F" w:rsidRDefault="00FF4B4F" w:rsidP="00FF4B4F">
      <w:pPr>
        <w:numPr>
          <w:ilvl w:val="0"/>
          <w:numId w:val="22"/>
        </w:numPr>
        <w:tabs>
          <w:tab w:val="clear" w:pos="1068"/>
          <w:tab w:val="num" w:pos="720"/>
          <w:tab w:val="num" w:pos="1080"/>
        </w:tabs>
        <w:suppressAutoHyphens/>
        <w:jc w:val="both"/>
        <w:rPr>
          <w:rFonts w:ascii="Arial" w:eastAsia="Arial Unicode MS" w:hAnsi="Arial" w:cs="Arial"/>
          <w:sz w:val="22"/>
          <w:szCs w:val="22"/>
        </w:rPr>
      </w:pPr>
      <w:r w:rsidRPr="00FF4B4F">
        <w:rPr>
          <w:rFonts w:ascii="Arial" w:eastAsia="Arial Unicode MS" w:hAnsi="Arial" w:cs="Arial"/>
          <w:sz w:val="22"/>
          <w:szCs w:val="22"/>
        </w:rPr>
        <w:t>uzgadnianie zmian rozwiązań projektowych proponowanych przez Zamawiającego lub Wykonawcę robót – na wniosek Zamawiającego,</w:t>
      </w:r>
    </w:p>
    <w:p w:rsidR="00FF4B4F" w:rsidRPr="00FF4B4F" w:rsidRDefault="00FF4B4F" w:rsidP="00FF4B4F">
      <w:pPr>
        <w:numPr>
          <w:ilvl w:val="0"/>
          <w:numId w:val="22"/>
        </w:numPr>
        <w:tabs>
          <w:tab w:val="clear" w:pos="1068"/>
          <w:tab w:val="num" w:pos="720"/>
          <w:tab w:val="num" w:pos="1080"/>
        </w:tabs>
        <w:suppressAutoHyphens/>
        <w:jc w:val="both"/>
        <w:rPr>
          <w:rFonts w:ascii="Arial" w:eastAsia="Arial Unicode MS" w:hAnsi="Arial" w:cs="Arial"/>
          <w:sz w:val="22"/>
          <w:szCs w:val="22"/>
        </w:rPr>
      </w:pPr>
      <w:r w:rsidRPr="00FF4B4F">
        <w:rPr>
          <w:rFonts w:ascii="Arial" w:eastAsia="Arial Unicode MS" w:hAnsi="Arial" w:cs="Arial"/>
          <w:sz w:val="22"/>
          <w:szCs w:val="22"/>
        </w:rPr>
        <w:t>wyjaśnianie szczegółów i wątpliwości na budowie w trakcie realizacji inwestycji, udział w odbiorach technicznych i naradach - na wniosek Zamawiającego,</w:t>
      </w:r>
    </w:p>
    <w:p w:rsidR="00FF4B4F" w:rsidRPr="00FF4B4F" w:rsidRDefault="00FF4B4F" w:rsidP="00FF4B4F">
      <w:pPr>
        <w:numPr>
          <w:ilvl w:val="0"/>
          <w:numId w:val="22"/>
        </w:numPr>
        <w:tabs>
          <w:tab w:val="clear" w:pos="1068"/>
          <w:tab w:val="num" w:pos="720"/>
          <w:tab w:val="num" w:pos="1080"/>
        </w:tabs>
        <w:suppressAutoHyphens/>
        <w:jc w:val="both"/>
        <w:rPr>
          <w:rFonts w:ascii="Arial" w:eastAsia="Arial Unicode MS" w:hAnsi="Arial" w:cs="Arial"/>
          <w:sz w:val="22"/>
          <w:szCs w:val="22"/>
        </w:rPr>
      </w:pPr>
      <w:r w:rsidRPr="00FF4B4F">
        <w:rPr>
          <w:rFonts w:ascii="Arial" w:eastAsia="Arial Unicode MS" w:hAnsi="Arial" w:cs="Arial"/>
          <w:sz w:val="22"/>
          <w:szCs w:val="22"/>
        </w:rPr>
        <w:t>stwierdzenie w toku wykonywania robót budowlanych zgodności realizacji robót z projektem.</w:t>
      </w:r>
    </w:p>
    <w:p w:rsidR="00776CB1" w:rsidRDefault="00776CB1" w:rsidP="00754837">
      <w:pPr>
        <w:pStyle w:val="Default"/>
        <w:jc w:val="both"/>
        <w:rPr>
          <w:sz w:val="22"/>
        </w:rPr>
      </w:pPr>
    </w:p>
    <w:p w:rsidR="00776CB1" w:rsidRDefault="00776CB1" w:rsidP="00776CB1">
      <w:pPr>
        <w:jc w:val="center"/>
        <w:rPr>
          <w:rFonts w:ascii="Arial" w:hAnsi="Arial" w:cs="Arial"/>
          <w:b/>
          <w:sz w:val="22"/>
        </w:rPr>
      </w:pPr>
    </w:p>
    <w:p w:rsidR="00776CB1" w:rsidRDefault="00776CB1" w:rsidP="00776CB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13</w:t>
      </w:r>
    </w:p>
    <w:p w:rsidR="00776CB1" w:rsidRDefault="00776CB1" w:rsidP="00F10A6B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Wszystkie ewentualne kwestie sporne powstałe na tle wykonania niniejszej umowy podlegają rozstrzygnięciu przez właściwy Sąd dla siedziby Zamawiającego.</w:t>
      </w:r>
    </w:p>
    <w:p w:rsidR="00776CB1" w:rsidRDefault="00776CB1" w:rsidP="00F10A6B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Zmiany w niniejszej umowie są dopuszczalne w formie pisemnej, w warunkach i na zasadach określonych poniżej. Dopuszcza się:</w:t>
      </w:r>
    </w:p>
    <w:p w:rsidR="00776CB1" w:rsidRDefault="00776CB1" w:rsidP="00F10A6B">
      <w:pPr>
        <w:numPr>
          <w:ilvl w:val="1"/>
          <w:numId w:val="1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zmianę wynagrodzenia – w przypadku urzędowej zmiany podatku VAT wynagrodzenie brutto ulega odpowiedniej zmianie</w:t>
      </w:r>
      <w:r w:rsidR="00594D6F">
        <w:rPr>
          <w:rFonts w:ascii="Arial" w:hAnsi="Arial" w:cs="Arial"/>
          <w:bCs/>
          <w:sz w:val="22"/>
        </w:rPr>
        <w:t>, bez konieczności sporządzania aneksu do umowy</w:t>
      </w:r>
      <w:r>
        <w:rPr>
          <w:rFonts w:ascii="Arial" w:hAnsi="Arial" w:cs="Arial"/>
          <w:bCs/>
          <w:sz w:val="22"/>
        </w:rPr>
        <w:t>;</w:t>
      </w:r>
    </w:p>
    <w:p w:rsidR="00776CB1" w:rsidRDefault="00776CB1" w:rsidP="00F10A6B">
      <w:pPr>
        <w:numPr>
          <w:ilvl w:val="1"/>
          <w:numId w:val="1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zmiany korzystne dla Zamawiającego bez zwiększania ustalonego wynagrodzenia;</w:t>
      </w:r>
    </w:p>
    <w:p w:rsidR="00776CB1" w:rsidRDefault="00776CB1" w:rsidP="00F10A6B">
      <w:pPr>
        <w:numPr>
          <w:ilvl w:val="1"/>
          <w:numId w:val="1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lastRenderedPageBreak/>
        <w:t>zmiany wynikające ze zmiany obowiązujących przepisów prawa mających wpływ na wykonanie umowy;</w:t>
      </w:r>
    </w:p>
    <w:p w:rsidR="00776CB1" w:rsidRDefault="00776CB1" w:rsidP="00F10A6B">
      <w:pPr>
        <w:numPr>
          <w:ilvl w:val="1"/>
          <w:numId w:val="13"/>
        </w:numPr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bCs/>
          <w:sz w:val="22"/>
        </w:rPr>
        <w:t>zmianę terminu wykonania zamówienia – w przypadku, gdy opóźnienie wynika z:</w:t>
      </w:r>
    </w:p>
    <w:p w:rsidR="00776CB1" w:rsidRDefault="00776CB1" w:rsidP="00F10A6B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przyczyn </w:t>
      </w:r>
      <w:r w:rsidR="00594D6F">
        <w:rPr>
          <w:rFonts w:ascii="Arial" w:hAnsi="Arial" w:cs="Arial"/>
          <w:bCs/>
          <w:sz w:val="22"/>
        </w:rPr>
        <w:t>leżących po stronie</w:t>
      </w:r>
      <w:r>
        <w:rPr>
          <w:rFonts w:ascii="Arial" w:hAnsi="Arial" w:cs="Arial"/>
          <w:bCs/>
          <w:sz w:val="22"/>
        </w:rPr>
        <w:t xml:space="preserve"> Zamawiającego</w:t>
      </w:r>
      <w:r w:rsidR="00B14110">
        <w:rPr>
          <w:rFonts w:ascii="Arial" w:hAnsi="Arial" w:cs="Arial"/>
          <w:bCs/>
          <w:sz w:val="22"/>
        </w:rPr>
        <w:t xml:space="preserve"> – o czas trwania przerwy</w:t>
      </w:r>
      <w:r>
        <w:rPr>
          <w:rFonts w:ascii="Arial" w:hAnsi="Arial" w:cs="Arial"/>
          <w:bCs/>
          <w:sz w:val="22"/>
        </w:rPr>
        <w:t>,</w:t>
      </w:r>
    </w:p>
    <w:p w:rsidR="00776CB1" w:rsidRDefault="00776CB1" w:rsidP="00F10A6B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bCs/>
          <w:sz w:val="22"/>
        </w:rPr>
        <w:t>działania siły wyższej - d</w:t>
      </w:r>
      <w:r>
        <w:rPr>
          <w:rFonts w:ascii="Arial" w:hAnsi="Arial" w:cs="Arial"/>
          <w:sz w:val="22"/>
        </w:rPr>
        <w:t>la potrzeb umowy "siła wyższa" oznacza zdarzenie, którego wystąpienie jest niezależne od Stron i któremu nie mogą one zapobiec przy zachowaniu  należytej staranności, a w szczególności: wojny, stany nadzwyczajne, klęski żywiołowe, epidemie, ograniczenia związane z kwarantanną, embargo, rewolucje, zamieszki i strajki</w:t>
      </w:r>
      <w:r w:rsidR="00B14110">
        <w:rPr>
          <w:rFonts w:ascii="Arial" w:hAnsi="Arial" w:cs="Arial"/>
          <w:sz w:val="22"/>
        </w:rPr>
        <w:t xml:space="preserve"> – o czas działania siły wyższej</w:t>
      </w:r>
      <w:r>
        <w:rPr>
          <w:rFonts w:ascii="Arial" w:hAnsi="Arial" w:cs="Arial"/>
          <w:sz w:val="22"/>
        </w:rPr>
        <w:t xml:space="preserve">. </w:t>
      </w:r>
    </w:p>
    <w:p w:rsidR="00192C4F" w:rsidRPr="00192C4F" w:rsidRDefault="00192C4F" w:rsidP="00F10A6B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18"/>
        </w:rPr>
      </w:pPr>
      <w:r w:rsidRPr="00192C4F">
        <w:rPr>
          <w:rFonts w:ascii="Arial" w:hAnsi="Arial" w:cs="Arial"/>
          <w:sz w:val="22"/>
          <w:szCs w:val="18"/>
        </w:rPr>
        <w:t>zwłoki w wydaniu przez organy administracji lub inne podmioty wymaganych decyzji, zezwoleń, uzgodnień z przyczyn niezawinionych przez Wykonawcę – o czas trwania przerwy z tego powodu.</w:t>
      </w:r>
    </w:p>
    <w:p w:rsidR="00B14110" w:rsidRPr="00B14110" w:rsidRDefault="00B14110" w:rsidP="00B14110">
      <w:pPr>
        <w:jc w:val="both"/>
        <w:rPr>
          <w:rFonts w:ascii="Arial" w:hAnsi="Arial" w:cs="Arial"/>
          <w:sz w:val="22"/>
          <w:szCs w:val="18"/>
        </w:rPr>
      </w:pPr>
      <w:r w:rsidRPr="00B14110">
        <w:rPr>
          <w:rFonts w:ascii="Arial" w:hAnsi="Arial" w:cs="Arial"/>
          <w:sz w:val="22"/>
        </w:rPr>
        <w:t xml:space="preserve">Przedłużenie terminu realizacji </w:t>
      </w:r>
      <w:r>
        <w:rPr>
          <w:rFonts w:ascii="Arial" w:hAnsi="Arial" w:cs="Arial"/>
          <w:sz w:val="22"/>
        </w:rPr>
        <w:t>zamówienia</w:t>
      </w:r>
      <w:r w:rsidRPr="00B14110">
        <w:rPr>
          <w:rFonts w:ascii="Arial" w:hAnsi="Arial" w:cs="Arial"/>
          <w:sz w:val="22"/>
        </w:rPr>
        <w:t xml:space="preserve"> w </w:t>
      </w:r>
      <w:r>
        <w:rPr>
          <w:rFonts w:ascii="Arial" w:hAnsi="Arial" w:cs="Arial"/>
          <w:sz w:val="22"/>
        </w:rPr>
        <w:t xml:space="preserve">powyższych </w:t>
      </w:r>
      <w:r w:rsidRPr="00B14110">
        <w:rPr>
          <w:rFonts w:ascii="Arial" w:hAnsi="Arial" w:cs="Arial"/>
          <w:sz w:val="22"/>
        </w:rPr>
        <w:t>przypadkach nie będzie powodować zmiany ceny ofertowej ani naliczania przez Zamawiającego kar umownych z tego tytułu.</w:t>
      </w:r>
      <w:r w:rsidRPr="00B14110">
        <w:rPr>
          <w:rFonts w:ascii="Arial" w:hAnsi="Arial" w:cs="Arial"/>
          <w:sz w:val="22"/>
          <w:szCs w:val="18"/>
        </w:rPr>
        <w:t xml:space="preserve"> </w:t>
      </w:r>
    </w:p>
    <w:p w:rsidR="00776CB1" w:rsidRDefault="00776CB1" w:rsidP="00F10A6B">
      <w:pPr>
        <w:numPr>
          <w:ilvl w:val="1"/>
          <w:numId w:val="1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w przypadku zmniejszenia zakresu przedmiotu zamówienia, gdy jego wykonanie w pierwotnym zakresie nie leży w interesie publicznym </w:t>
      </w:r>
      <w:r w:rsidR="005B0F68">
        <w:rPr>
          <w:rFonts w:ascii="Arial" w:hAnsi="Arial" w:cs="Arial"/>
          <w:sz w:val="22"/>
        </w:rPr>
        <w:t xml:space="preserve">lub Zamawiającego, </w:t>
      </w:r>
      <w:r>
        <w:rPr>
          <w:rFonts w:ascii="Arial" w:hAnsi="Arial" w:cs="Arial"/>
          <w:sz w:val="22"/>
        </w:rPr>
        <w:t>Zamawiającemu przysługuje prawo do zmniejszenia wynagrodzenia Wykonawcy o niewykonane prace.</w:t>
      </w:r>
    </w:p>
    <w:p w:rsidR="00776CB1" w:rsidRDefault="00776CB1" w:rsidP="00F10A6B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sprawach nieuregulowanych niniejszą umową stosuje się przepisy Kodeksu Cywilnego, ustawy Prawo budowlane i Ustawy o prawie autorskim i prawach pokrewnych.</w:t>
      </w:r>
    </w:p>
    <w:p w:rsidR="00776CB1" w:rsidRDefault="00776CB1" w:rsidP="00F10A6B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Umowę niniejszą sporządzono w czterech jednobrzmiących egzemplarzach, 1 egz. dla Wykonawcy i 3 egz. dla Zamawiającego.</w:t>
      </w:r>
    </w:p>
    <w:p w:rsidR="00776CB1" w:rsidRDefault="00776CB1" w:rsidP="00776CB1">
      <w:pPr>
        <w:jc w:val="both"/>
        <w:rPr>
          <w:rFonts w:ascii="Arial" w:hAnsi="Arial" w:cs="Arial"/>
          <w:sz w:val="22"/>
        </w:rPr>
      </w:pPr>
    </w:p>
    <w:p w:rsidR="00776CB1" w:rsidRDefault="00776CB1" w:rsidP="00776CB1">
      <w:pPr>
        <w:jc w:val="both"/>
        <w:rPr>
          <w:rFonts w:ascii="Arial" w:hAnsi="Arial" w:cs="Arial"/>
          <w:sz w:val="22"/>
        </w:rPr>
      </w:pPr>
    </w:p>
    <w:p w:rsidR="00776CB1" w:rsidRDefault="00776CB1" w:rsidP="00776CB1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WYKONAWCA 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ZAMAWIAJĄCY</w:t>
      </w:r>
    </w:p>
    <w:p w:rsidR="00C35E10" w:rsidRDefault="00C35E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C35E10" w:rsidRDefault="00C35E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C35E10" w:rsidRDefault="00C35E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  <w:bookmarkStart w:id="3" w:name="_GoBack"/>
      <w:bookmarkEnd w:id="3"/>
    </w:p>
    <w:p w:rsidR="00C35E10" w:rsidRPr="005B0F68" w:rsidRDefault="005B0F68" w:rsidP="00C35E10">
      <w:pPr>
        <w:rPr>
          <w:rFonts w:ascii="Arial" w:hAnsi="Arial" w:cs="Arial"/>
          <w:bCs/>
          <w:i/>
        </w:rPr>
      </w:pPr>
      <w:r w:rsidRPr="005B0F68">
        <w:rPr>
          <w:rFonts w:ascii="Arial" w:hAnsi="Arial" w:cs="Arial"/>
          <w:bCs/>
          <w:i/>
        </w:rPr>
        <w:t>Załączniki:</w:t>
      </w:r>
    </w:p>
    <w:p w:rsidR="005B0F68" w:rsidRPr="005B0F68" w:rsidRDefault="005B0F68" w:rsidP="00C35E10">
      <w:pPr>
        <w:rPr>
          <w:rFonts w:ascii="Arial" w:hAnsi="Arial" w:cs="Arial"/>
          <w:bCs/>
          <w:i/>
        </w:rPr>
      </w:pPr>
      <w:r w:rsidRPr="005B0F68">
        <w:rPr>
          <w:rFonts w:ascii="Arial" w:hAnsi="Arial" w:cs="Arial"/>
          <w:bCs/>
          <w:i/>
        </w:rPr>
        <w:t>Nr 1 – Opis przedmiotu zamówienia</w:t>
      </w:r>
    </w:p>
    <w:p w:rsidR="005B0F68" w:rsidRPr="005B0F68" w:rsidRDefault="005B0F68" w:rsidP="00C35E10">
      <w:pPr>
        <w:rPr>
          <w:rFonts w:ascii="Arial" w:hAnsi="Arial" w:cs="Arial"/>
          <w:bCs/>
          <w:i/>
        </w:rPr>
      </w:pPr>
      <w:r w:rsidRPr="005B0F68">
        <w:rPr>
          <w:rFonts w:ascii="Arial" w:hAnsi="Arial" w:cs="Arial"/>
          <w:bCs/>
          <w:i/>
        </w:rPr>
        <w:t>Nr 2 – polisa ubezpieczeniowa OC Wykonawcy</w:t>
      </w:r>
    </w:p>
    <w:p w:rsidR="00C35E10" w:rsidRDefault="00C35E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C35E10" w:rsidRDefault="00C35E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FF4B4F" w:rsidRDefault="00FF4B4F" w:rsidP="00C35E1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FF4B4F" w:rsidRDefault="00FF4B4F" w:rsidP="00C35E1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FF4B4F" w:rsidRDefault="00FF4B4F" w:rsidP="00C35E1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FF4B4F" w:rsidRDefault="00FF4B4F" w:rsidP="00C35E1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C35E10" w:rsidRDefault="00C35E10" w:rsidP="00C35E1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t xml:space="preserve">Załącznik nr 7 </w:t>
      </w:r>
    </w:p>
    <w:p w:rsidR="00C35E10" w:rsidRDefault="00C35E10" w:rsidP="00C35E10">
      <w:pPr>
        <w:rPr>
          <w:rFonts w:ascii="Arial" w:hAnsi="Arial" w:cs="Arial"/>
          <w:iCs/>
          <w:sz w:val="22"/>
          <w:szCs w:val="22"/>
        </w:rPr>
      </w:pPr>
    </w:p>
    <w:p w:rsidR="00C35E10" w:rsidRDefault="00C35E10" w:rsidP="00C35E10">
      <w:pPr>
        <w:spacing w:after="150" w:line="360" w:lineRule="auto"/>
        <w:ind w:firstLine="567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35E10" w:rsidRDefault="00C35E10" w:rsidP="00C35E10">
      <w:pPr>
        <w:spacing w:after="150" w:line="360" w:lineRule="auto"/>
        <w:ind w:firstLine="567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Klauzula informacyjna wynikająca z art. 13 RODO w celu związanym z postępowaniem o udzielenie zamówienia publicznego</w:t>
      </w:r>
    </w:p>
    <w:p w:rsidR="00C35E10" w:rsidRDefault="00C35E10" w:rsidP="00C35E10">
      <w:pPr>
        <w:spacing w:after="15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C35E10" w:rsidRDefault="00C35E10" w:rsidP="00C35E10">
      <w:pPr>
        <w:spacing w:after="15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C35E10" w:rsidRDefault="00C35E10" w:rsidP="00C35E10">
      <w:pPr>
        <w:spacing w:after="15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art. 13 ust. 1 i 2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hAnsi="Arial" w:cs="Arial"/>
          <w:sz w:val="22"/>
          <w:szCs w:val="22"/>
        </w:rPr>
        <w:t xml:space="preserve">dalej „RODO”, informuję, że: </w:t>
      </w:r>
    </w:p>
    <w:p w:rsidR="00C35E10" w:rsidRDefault="00C35E10" w:rsidP="00F10A6B">
      <w:pPr>
        <w:numPr>
          <w:ilvl w:val="0"/>
          <w:numId w:val="9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Pani/Pana danych osobowych jest Przedsiębiorstwo Komunalne „</w:t>
      </w:r>
      <w:proofErr w:type="spellStart"/>
      <w:r>
        <w:rPr>
          <w:rFonts w:ascii="Arial" w:hAnsi="Arial" w:cs="Arial"/>
          <w:sz w:val="22"/>
          <w:szCs w:val="22"/>
        </w:rPr>
        <w:t>Pegimek</w:t>
      </w:r>
      <w:proofErr w:type="spellEnd"/>
      <w:r>
        <w:rPr>
          <w:rFonts w:ascii="Arial" w:hAnsi="Arial" w:cs="Arial"/>
          <w:sz w:val="22"/>
          <w:szCs w:val="22"/>
        </w:rPr>
        <w:t>” Sp. z o.o., ul. Konopnickiej 3, 21-040 Świdnik, tel. 81 751-20-44, fax 81 751-28-37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;</w:t>
      </w:r>
    </w:p>
    <w:p w:rsidR="00C35E10" w:rsidRPr="002A6B2D" w:rsidRDefault="00C35E10" w:rsidP="00F10A6B">
      <w:pPr>
        <w:numPr>
          <w:ilvl w:val="0"/>
          <w:numId w:val="10"/>
        </w:numPr>
        <w:spacing w:after="150" w:line="360" w:lineRule="auto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2A6B2D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2A6B2D">
        <w:rPr>
          <w:rFonts w:ascii="Arial" w:hAnsi="Arial" w:cs="Arial"/>
          <w:i/>
          <w:sz w:val="22"/>
          <w:szCs w:val="22"/>
        </w:rPr>
        <w:t xml:space="preserve"> </w:t>
      </w:r>
      <w:r w:rsidRPr="002A6B2D">
        <w:rPr>
          <w:rFonts w:ascii="Arial" w:hAnsi="Arial" w:cs="Arial"/>
          <w:sz w:val="22"/>
          <w:szCs w:val="22"/>
        </w:rPr>
        <w:t xml:space="preserve">RODO w celu </w:t>
      </w:r>
      <w:r w:rsidRPr="002A6B2D">
        <w:rPr>
          <w:rFonts w:ascii="Arial" w:eastAsia="Calibri" w:hAnsi="Arial" w:cs="Arial"/>
          <w:sz w:val="22"/>
          <w:szCs w:val="22"/>
          <w:lang w:eastAsia="en-US"/>
        </w:rPr>
        <w:t>związanym z postępowaniem o udzielenie zamówienia publicznego na</w:t>
      </w:r>
      <w:r w:rsidRPr="002A6B2D">
        <w:rPr>
          <w:rFonts w:ascii="Arial" w:eastAsia="Calibri" w:hAnsi="Arial" w:cs="Arial"/>
          <w:b/>
          <w:sz w:val="22"/>
          <w:szCs w:val="22"/>
          <w:lang w:eastAsia="en-US"/>
        </w:rPr>
        <w:t xml:space="preserve"> „</w:t>
      </w:r>
      <w:r w:rsidR="002A6B2D" w:rsidRPr="002A6B2D">
        <w:rPr>
          <w:rFonts w:ascii="Arial" w:eastAsia="Calibri" w:hAnsi="Arial" w:cs="Arial"/>
          <w:b/>
          <w:sz w:val="22"/>
          <w:szCs w:val="22"/>
          <w:lang w:eastAsia="en-US"/>
        </w:rPr>
        <w:t xml:space="preserve">WYKONANIE </w:t>
      </w:r>
      <w:r w:rsidR="00FA3243">
        <w:rPr>
          <w:rFonts w:ascii="Arial" w:eastAsia="Calibri" w:hAnsi="Arial" w:cs="Arial"/>
          <w:b/>
          <w:sz w:val="22"/>
          <w:szCs w:val="22"/>
          <w:lang w:eastAsia="en-US"/>
        </w:rPr>
        <w:t xml:space="preserve">DOKUMENTACJI PROJEKTOWO-KOSZTORYSOWEJ SIECI KANALIZACJI </w:t>
      </w:r>
      <w:r w:rsidR="002A6B2D" w:rsidRPr="002A6B2D">
        <w:rPr>
          <w:rFonts w:ascii="Arial" w:eastAsia="Calibri" w:hAnsi="Arial" w:cs="Arial"/>
          <w:b/>
          <w:sz w:val="22"/>
          <w:szCs w:val="22"/>
          <w:lang w:eastAsia="en-US"/>
        </w:rPr>
        <w:t xml:space="preserve">SANITARNEJ </w:t>
      </w:r>
      <w:r w:rsidR="00FA3243">
        <w:rPr>
          <w:rFonts w:ascii="Arial" w:eastAsia="Calibri" w:hAnsi="Arial" w:cs="Arial"/>
          <w:b/>
          <w:sz w:val="22"/>
          <w:szCs w:val="22"/>
          <w:lang w:eastAsia="en-US"/>
        </w:rPr>
        <w:t>W</w:t>
      </w:r>
      <w:r w:rsidR="002A6B2D" w:rsidRPr="002A6B2D">
        <w:rPr>
          <w:rFonts w:ascii="Arial" w:eastAsia="Calibri" w:hAnsi="Arial" w:cs="Arial"/>
          <w:b/>
          <w:sz w:val="22"/>
          <w:szCs w:val="22"/>
          <w:lang w:eastAsia="en-US"/>
        </w:rPr>
        <w:t xml:space="preserve"> UL. </w:t>
      </w:r>
      <w:r w:rsidR="00FA3243">
        <w:rPr>
          <w:rFonts w:ascii="Arial" w:eastAsia="Calibri" w:hAnsi="Arial" w:cs="Arial"/>
          <w:b/>
          <w:sz w:val="22"/>
          <w:szCs w:val="22"/>
          <w:lang w:eastAsia="en-US"/>
        </w:rPr>
        <w:t>TARGOWEJ</w:t>
      </w:r>
      <w:r w:rsidR="002A6B2D" w:rsidRPr="002A6B2D">
        <w:rPr>
          <w:rFonts w:ascii="Arial" w:eastAsia="Calibri" w:hAnsi="Arial" w:cs="Arial"/>
          <w:b/>
          <w:sz w:val="22"/>
          <w:szCs w:val="22"/>
          <w:lang w:eastAsia="en-US"/>
        </w:rPr>
        <w:t xml:space="preserve">  W ŚWIDNIKU</w:t>
      </w:r>
      <w:r w:rsidR="002A6B2D">
        <w:rPr>
          <w:rFonts w:ascii="Arial" w:eastAsia="Calibri" w:hAnsi="Arial" w:cs="Arial"/>
          <w:b/>
          <w:sz w:val="22"/>
          <w:szCs w:val="22"/>
          <w:lang w:eastAsia="en-US"/>
        </w:rPr>
        <w:t xml:space="preserve">” </w:t>
      </w:r>
      <w:r w:rsidRPr="002A6B2D">
        <w:rPr>
          <w:rFonts w:ascii="Arial" w:eastAsia="Calibri" w:hAnsi="Arial" w:cs="Arial"/>
          <w:b/>
          <w:sz w:val="22"/>
          <w:szCs w:val="22"/>
          <w:lang w:eastAsia="en-US"/>
        </w:rPr>
        <w:t xml:space="preserve">nr </w:t>
      </w:r>
      <w:r w:rsidR="00FA3243">
        <w:rPr>
          <w:rFonts w:ascii="Arial" w:eastAsia="Calibri" w:hAnsi="Arial" w:cs="Arial"/>
          <w:b/>
          <w:sz w:val="22"/>
          <w:szCs w:val="22"/>
          <w:lang w:eastAsia="en-US"/>
        </w:rPr>
        <w:t>20</w:t>
      </w:r>
      <w:r w:rsidRPr="002A6B2D">
        <w:rPr>
          <w:rFonts w:ascii="Arial" w:eastAsia="Calibri" w:hAnsi="Arial" w:cs="Arial"/>
          <w:b/>
          <w:sz w:val="22"/>
          <w:szCs w:val="22"/>
          <w:lang w:eastAsia="en-US"/>
        </w:rPr>
        <w:t>/2018</w:t>
      </w:r>
      <w:r w:rsidRPr="002A6B2D">
        <w:rPr>
          <w:rFonts w:ascii="Arial" w:eastAsia="Calibri" w:hAnsi="Arial" w:cs="Arial"/>
          <w:sz w:val="22"/>
          <w:szCs w:val="22"/>
          <w:lang w:eastAsia="en-US"/>
        </w:rPr>
        <w:t>, prowadzonym w trybie przetargu pisemnego;</w:t>
      </w:r>
    </w:p>
    <w:p w:rsidR="00C35E10" w:rsidRDefault="00C35E10" w:rsidP="00F10A6B">
      <w:pPr>
        <w:numPr>
          <w:ilvl w:val="0"/>
          <w:numId w:val="10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§ 49 ust. 3 Regulaminu udzielania zamówień w PK </w:t>
      </w:r>
      <w:proofErr w:type="spellStart"/>
      <w:r>
        <w:rPr>
          <w:rFonts w:ascii="Arial" w:hAnsi="Arial" w:cs="Arial"/>
          <w:sz w:val="22"/>
          <w:szCs w:val="22"/>
        </w:rPr>
        <w:t>Pegimek</w:t>
      </w:r>
      <w:proofErr w:type="spellEnd"/>
      <w:r>
        <w:rPr>
          <w:rFonts w:ascii="Arial" w:hAnsi="Arial" w:cs="Arial"/>
          <w:sz w:val="22"/>
          <w:szCs w:val="22"/>
        </w:rPr>
        <w:t xml:space="preserve"> Sp. z o.o., zwanym dalej „Regulaminem”;  </w:t>
      </w:r>
    </w:p>
    <w:p w:rsidR="00C35E10" w:rsidRDefault="00C35E10" w:rsidP="00F10A6B">
      <w:pPr>
        <w:numPr>
          <w:ilvl w:val="0"/>
          <w:numId w:val="10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osobowe będą przechowywane, zgodnie z § 50 Regulaminu, przez okres 4 lat od dnia zakończenia postępowania o udzielenie zamówienia, a jeżeli czas trwania umowy przekracza 4 lata, okres przechowywania obejmuje cały czas trwania umowy;</w:t>
      </w:r>
    </w:p>
    <w:p w:rsidR="00C35E10" w:rsidRDefault="00C35E10" w:rsidP="00F10A6B">
      <w:pPr>
        <w:numPr>
          <w:ilvl w:val="0"/>
          <w:numId w:val="10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określonym w przepisach Regulaminu, związanym z udziałem w postępowaniu o udzielenie zamówienia publicznego;   </w:t>
      </w:r>
    </w:p>
    <w:p w:rsidR="00C35E10" w:rsidRDefault="00C35E10" w:rsidP="00F10A6B">
      <w:pPr>
        <w:numPr>
          <w:ilvl w:val="0"/>
          <w:numId w:val="10"/>
        </w:numPr>
        <w:spacing w:after="150" w:line="360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C35E10" w:rsidRDefault="00C35E10" w:rsidP="00F10A6B">
      <w:pPr>
        <w:numPr>
          <w:ilvl w:val="0"/>
          <w:numId w:val="10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Pani/Pan:</w:t>
      </w:r>
    </w:p>
    <w:p w:rsidR="00C35E10" w:rsidRDefault="00C35E10" w:rsidP="00F10A6B">
      <w:pPr>
        <w:numPr>
          <w:ilvl w:val="0"/>
          <w:numId w:val="11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C35E10" w:rsidRDefault="00C35E10" w:rsidP="00F10A6B">
      <w:pPr>
        <w:numPr>
          <w:ilvl w:val="0"/>
          <w:numId w:val="11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szCs w:val="22"/>
          <w:vertAlign w:val="superscript"/>
        </w:rPr>
        <w:t>**</w:t>
      </w:r>
      <w:r>
        <w:rPr>
          <w:rFonts w:ascii="Arial" w:hAnsi="Arial" w:cs="Arial"/>
          <w:sz w:val="22"/>
          <w:szCs w:val="22"/>
        </w:rPr>
        <w:t>;</w:t>
      </w:r>
    </w:p>
    <w:p w:rsidR="00C35E10" w:rsidRDefault="00C35E10" w:rsidP="00F10A6B">
      <w:pPr>
        <w:numPr>
          <w:ilvl w:val="0"/>
          <w:numId w:val="11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C35E10" w:rsidRDefault="00C35E10" w:rsidP="00F10A6B">
      <w:pPr>
        <w:numPr>
          <w:ilvl w:val="0"/>
          <w:numId w:val="11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C35E10" w:rsidRDefault="00C35E10" w:rsidP="00F10A6B">
      <w:pPr>
        <w:numPr>
          <w:ilvl w:val="0"/>
          <w:numId w:val="10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przysługuje Pani/Panu:</w:t>
      </w:r>
    </w:p>
    <w:p w:rsidR="00C35E10" w:rsidRDefault="00C35E10" w:rsidP="00F10A6B">
      <w:pPr>
        <w:numPr>
          <w:ilvl w:val="0"/>
          <w:numId w:val="12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C35E10" w:rsidRDefault="00C35E10" w:rsidP="00F10A6B">
      <w:pPr>
        <w:numPr>
          <w:ilvl w:val="0"/>
          <w:numId w:val="12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C35E10" w:rsidRDefault="00C35E10" w:rsidP="00F10A6B">
      <w:pPr>
        <w:numPr>
          <w:ilvl w:val="0"/>
          <w:numId w:val="12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C35E10" w:rsidRDefault="00C35E10" w:rsidP="00C35E10">
      <w:pPr>
        <w:spacing w:after="150" w:line="360" w:lineRule="auto"/>
        <w:ind w:left="709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:rsidR="00C35E10" w:rsidRDefault="00C35E10" w:rsidP="00C35E10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35E10" w:rsidRDefault="00C35E10" w:rsidP="00C35E10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35E10" w:rsidRDefault="00C35E10" w:rsidP="00C35E10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35E10" w:rsidRDefault="00C35E10" w:rsidP="00C35E10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35E10" w:rsidRDefault="00C35E10" w:rsidP="00C35E10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35E10" w:rsidRDefault="00C35E10" w:rsidP="00C35E10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35E10" w:rsidRDefault="00C35E10" w:rsidP="00C35E10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______________________</w:t>
      </w:r>
    </w:p>
    <w:p w:rsidR="00C35E10" w:rsidRDefault="00C35E10" w:rsidP="00C35E10">
      <w:pPr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 </w:t>
      </w:r>
      <w:r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skorzystanie z prawa do sprostowania nie może skutkować zmianą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>wyniku postępowania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br/>
        <w:t>o udzielenie zamówienia publicznego ani zmianą postanowień umowy w zakresie niezgodnym z Regulaminem, SIWZ i przedmiotową umową oraz nie może naruszać integralności protokołu oraz jego załączników.</w:t>
      </w:r>
    </w:p>
    <w:p w:rsidR="00C35E10" w:rsidRDefault="00C35E10" w:rsidP="00C35E10">
      <w:pPr>
        <w:ind w:left="426"/>
        <w:contextualSpacing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*** </w:t>
      </w:r>
      <w:r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>
        <w:rPr>
          <w:rFonts w:ascii="Arial" w:hAnsi="Arial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35E10" w:rsidRDefault="00C35E10" w:rsidP="00C35E10"/>
    <w:p w:rsidR="00360A97" w:rsidRPr="00D9140C" w:rsidRDefault="00360A97">
      <w:pPr>
        <w:rPr>
          <w:rFonts w:ascii="Arial" w:hAnsi="Arial" w:cs="Arial"/>
          <w:i/>
          <w:iCs/>
          <w:sz w:val="22"/>
          <w:szCs w:val="22"/>
        </w:rPr>
      </w:pPr>
    </w:p>
    <w:sectPr w:rsidR="00360A97" w:rsidRPr="00D9140C"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584" w:rsidRDefault="006F6584">
      <w:r>
        <w:separator/>
      </w:r>
    </w:p>
  </w:endnote>
  <w:endnote w:type="continuationSeparator" w:id="0">
    <w:p w:rsidR="006F6584" w:rsidRDefault="006F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3B5" w:rsidRDefault="00B363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63B5" w:rsidRDefault="00B363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3B5" w:rsidRDefault="00B363B5">
    <w:pPr>
      <w:pStyle w:val="Stopka"/>
      <w:framePr w:wrap="around" w:vAnchor="text" w:hAnchor="margin" w:xAlign="right" w:y="1"/>
      <w:rPr>
        <w:rStyle w:val="Numerstrony"/>
      </w:rPr>
    </w:pPr>
  </w:p>
  <w:p w:rsidR="00B363B5" w:rsidRDefault="00B363B5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6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16</w:t>
    </w:r>
    <w:r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3B5" w:rsidRDefault="00B363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63B5" w:rsidRDefault="00B363B5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3B5" w:rsidRDefault="00B363B5">
    <w:pPr>
      <w:pStyle w:val="Stopka"/>
      <w:framePr w:wrap="around" w:vAnchor="text" w:hAnchor="margin" w:xAlign="right" w:y="1"/>
      <w:rPr>
        <w:rStyle w:val="Numerstrony"/>
      </w:rPr>
    </w:pPr>
  </w:p>
  <w:p w:rsidR="00B363B5" w:rsidRDefault="00B363B5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15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16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584" w:rsidRDefault="006F6584">
      <w:r>
        <w:separator/>
      </w:r>
    </w:p>
  </w:footnote>
  <w:footnote w:type="continuationSeparator" w:id="0">
    <w:p w:rsidR="006F6584" w:rsidRDefault="006F6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3B5" w:rsidRDefault="00B363B5">
    <w:pPr>
      <w:pStyle w:val="Nagwek"/>
    </w:pPr>
    <w:r>
      <w:t>Przedsiębiorstwo Komunalne „Pegimek” Sp. z o.o. w Świdniku</w:t>
    </w:r>
  </w:p>
  <w:p w:rsidR="00B363B5" w:rsidRDefault="00B363B5">
    <w:pPr>
      <w:pStyle w:val="Nagwek"/>
    </w:pPr>
    <w:r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3B5" w:rsidRDefault="00B363B5">
    <w:pPr>
      <w:pStyle w:val="Nagwek"/>
    </w:pPr>
    <w:r>
      <w:t>Przedsiębiorstwo Komunalne „Pegimek” Sp. z o.o. w Świdniku</w:t>
    </w:r>
  </w:p>
  <w:p w:rsidR="00B363B5" w:rsidRDefault="00B363B5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4" w15:restartNumberingAfterBreak="0">
    <w:nsid w:val="00000011"/>
    <w:multiLevelType w:val="multilevel"/>
    <w:tmpl w:val="60CCE66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5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52B13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A32C79"/>
    <w:multiLevelType w:val="hybridMultilevel"/>
    <w:tmpl w:val="D3F635C2"/>
    <w:name w:val="WW8Num42"/>
    <w:lvl w:ilvl="0" w:tplc="DA163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AAC211E"/>
    <w:multiLevelType w:val="hybridMultilevel"/>
    <w:tmpl w:val="9230DEF6"/>
    <w:lvl w:ilvl="0" w:tplc="5B3A161E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85068E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 w15:restartNumberingAfterBreak="0">
    <w:nsid w:val="410112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1A4409"/>
    <w:multiLevelType w:val="hybridMultilevel"/>
    <w:tmpl w:val="662E4F8C"/>
    <w:lvl w:ilvl="0" w:tplc="A07432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BA88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2A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BFC0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69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3A9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A6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EE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8870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8031D8"/>
    <w:multiLevelType w:val="hybridMultilevel"/>
    <w:tmpl w:val="8FE840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A6304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32FA1"/>
    <w:multiLevelType w:val="hybridMultilevel"/>
    <w:tmpl w:val="C04CA986"/>
    <w:lvl w:ilvl="0" w:tplc="6F569D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F32DF6"/>
    <w:multiLevelType w:val="hybridMultilevel"/>
    <w:tmpl w:val="C9D46516"/>
    <w:lvl w:ilvl="0" w:tplc="DA163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2348E7"/>
    <w:multiLevelType w:val="hybridMultilevel"/>
    <w:tmpl w:val="A394135E"/>
    <w:lvl w:ilvl="0" w:tplc="25081A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50D70D1"/>
    <w:multiLevelType w:val="hybridMultilevel"/>
    <w:tmpl w:val="A3A457B2"/>
    <w:lvl w:ilvl="0" w:tplc="8D384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D34747"/>
    <w:multiLevelType w:val="multilevel"/>
    <w:tmpl w:val="6DAA8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B3142F"/>
    <w:multiLevelType w:val="hybridMultilevel"/>
    <w:tmpl w:val="EA8EDE88"/>
    <w:lvl w:ilvl="0" w:tplc="6FACA7A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5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25"/>
  </w:num>
  <w:num w:numId="3">
    <w:abstractNumId w:val="13"/>
  </w:num>
  <w:num w:numId="4">
    <w:abstractNumId w:val="12"/>
  </w:num>
  <w:num w:numId="5">
    <w:abstractNumId w:val="0"/>
  </w:num>
  <w:num w:numId="6">
    <w:abstractNumId w:val="8"/>
  </w:num>
  <w:num w:numId="7">
    <w:abstractNumId w:val="23"/>
  </w:num>
  <w:num w:numId="8">
    <w:abstractNumId w:val="16"/>
  </w:num>
  <w:num w:numId="9">
    <w:abstractNumId w:val="18"/>
  </w:num>
  <w:num w:numId="10">
    <w:abstractNumId w:val="9"/>
  </w:num>
  <w:num w:numId="11">
    <w:abstractNumId w:val="7"/>
  </w:num>
  <w:num w:numId="12">
    <w:abstractNumId w:val="11"/>
  </w:num>
  <w:num w:numId="13">
    <w:abstractNumId w:val="22"/>
  </w:num>
  <w:num w:numId="14">
    <w:abstractNumId w:val="17"/>
  </w:num>
  <w:num w:numId="15">
    <w:abstractNumId w:val="14"/>
  </w:num>
  <w:num w:numId="16">
    <w:abstractNumId w:val="21"/>
  </w:num>
  <w:num w:numId="17">
    <w:abstractNumId w:val="20"/>
  </w:num>
  <w:num w:numId="18">
    <w:abstractNumId w:val="1"/>
  </w:num>
  <w:num w:numId="19">
    <w:abstractNumId w:val="4"/>
  </w:num>
  <w:num w:numId="20">
    <w:abstractNumId w:val="10"/>
  </w:num>
  <w:num w:numId="21">
    <w:abstractNumId w:val="19"/>
  </w:num>
  <w:num w:numId="22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GrammaticalErrors/>
  <w:activeWritingStyle w:appName="MSWord" w:lang="pl-PL" w:vendorID="12" w:dllVersion="512" w:checkStyle="1"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D8"/>
    <w:rsid w:val="0004105B"/>
    <w:rsid w:val="00056E2B"/>
    <w:rsid w:val="000912FF"/>
    <w:rsid w:val="000A28BE"/>
    <w:rsid w:val="000C5547"/>
    <w:rsid w:val="000D3773"/>
    <w:rsid w:val="000F76A5"/>
    <w:rsid w:val="000F7FF8"/>
    <w:rsid w:val="0013507B"/>
    <w:rsid w:val="001462B9"/>
    <w:rsid w:val="00160E40"/>
    <w:rsid w:val="00192C4F"/>
    <w:rsid w:val="001E6205"/>
    <w:rsid w:val="001E72A6"/>
    <w:rsid w:val="0021557E"/>
    <w:rsid w:val="00240C09"/>
    <w:rsid w:val="00274070"/>
    <w:rsid w:val="002A6B2D"/>
    <w:rsid w:val="002D6994"/>
    <w:rsid w:val="002D6D1C"/>
    <w:rsid w:val="0033604F"/>
    <w:rsid w:val="00360A97"/>
    <w:rsid w:val="00375808"/>
    <w:rsid w:val="003C317A"/>
    <w:rsid w:val="00471D08"/>
    <w:rsid w:val="00493524"/>
    <w:rsid w:val="00536BCE"/>
    <w:rsid w:val="00590EB0"/>
    <w:rsid w:val="00594D6F"/>
    <w:rsid w:val="005B0F68"/>
    <w:rsid w:val="00621CA3"/>
    <w:rsid w:val="006B085D"/>
    <w:rsid w:val="006F6584"/>
    <w:rsid w:val="00754837"/>
    <w:rsid w:val="00776CB1"/>
    <w:rsid w:val="00781AA3"/>
    <w:rsid w:val="007B3849"/>
    <w:rsid w:val="007B4139"/>
    <w:rsid w:val="007C1168"/>
    <w:rsid w:val="007D0A44"/>
    <w:rsid w:val="007E26CB"/>
    <w:rsid w:val="00864F4C"/>
    <w:rsid w:val="008B2914"/>
    <w:rsid w:val="008C6E3A"/>
    <w:rsid w:val="008D01D2"/>
    <w:rsid w:val="00912BBE"/>
    <w:rsid w:val="00946FEF"/>
    <w:rsid w:val="009C37A4"/>
    <w:rsid w:val="009C3DE9"/>
    <w:rsid w:val="00A24016"/>
    <w:rsid w:val="00A26A59"/>
    <w:rsid w:val="00AF5285"/>
    <w:rsid w:val="00B05788"/>
    <w:rsid w:val="00B14110"/>
    <w:rsid w:val="00B363B5"/>
    <w:rsid w:val="00BB363E"/>
    <w:rsid w:val="00BD4B3A"/>
    <w:rsid w:val="00C22536"/>
    <w:rsid w:val="00C35E10"/>
    <w:rsid w:val="00C404D4"/>
    <w:rsid w:val="00C554A9"/>
    <w:rsid w:val="00C92D37"/>
    <w:rsid w:val="00CB2F3B"/>
    <w:rsid w:val="00CC112C"/>
    <w:rsid w:val="00CC5040"/>
    <w:rsid w:val="00CE0FD4"/>
    <w:rsid w:val="00CF5C4C"/>
    <w:rsid w:val="00D125AA"/>
    <w:rsid w:val="00D31F11"/>
    <w:rsid w:val="00D34EBF"/>
    <w:rsid w:val="00D433F1"/>
    <w:rsid w:val="00D6324E"/>
    <w:rsid w:val="00D748F9"/>
    <w:rsid w:val="00D9140C"/>
    <w:rsid w:val="00DA4155"/>
    <w:rsid w:val="00DE69BD"/>
    <w:rsid w:val="00DF66F6"/>
    <w:rsid w:val="00E33A77"/>
    <w:rsid w:val="00E465D8"/>
    <w:rsid w:val="00E635A9"/>
    <w:rsid w:val="00F10A6B"/>
    <w:rsid w:val="00F32A5C"/>
    <w:rsid w:val="00F817F6"/>
    <w:rsid w:val="00F86314"/>
    <w:rsid w:val="00FA3243"/>
    <w:rsid w:val="00FD1A3B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3B1CB2EE"/>
  <w15:chartTrackingRefBased/>
  <w15:docId w15:val="{0CE344EA-2119-4464-AE13-F10EA8B3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5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  <w:rPr>
      <w:sz w:val="24"/>
      <w:szCs w:val="24"/>
    </w:rPr>
  </w:style>
  <w:style w:type="character" w:customStyle="1" w:styleId="st">
    <w:name w:val="st"/>
  </w:style>
  <w:style w:type="paragraph" w:styleId="Tekstdymka">
    <w:name w:val="Balloon Text"/>
    <w:basedOn w:val="Normalny"/>
    <w:link w:val="TekstdymkaZnak"/>
    <w:uiPriority w:val="99"/>
    <w:semiHidden/>
    <w:unhideWhenUsed/>
    <w:rsid w:val="00F863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6314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C35E10"/>
    <w:rPr>
      <w:rFonts w:ascii="Arial" w:hAnsi="Arial"/>
      <w:sz w:val="32"/>
    </w:rPr>
  </w:style>
  <w:style w:type="paragraph" w:styleId="Tekstblokowy">
    <w:name w:val="Block Text"/>
    <w:basedOn w:val="Normalny"/>
    <w:semiHidden/>
    <w:rsid w:val="00776CB1"/>
    <w:pPr>
      <w:tabs>
        <w:tab w:val="num" w:pos="360"/>
      </w:tabs>
      <w:suppressAutoHyphens/>
      <w:ind w:left="360" w:right="-1" w:hanging="360"/>
      <w:jc w:val="both"/>
    </w:pPr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A5043-2FA0-4D0E-B07F-43D2C98C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4506</Words>
  <Characters>27041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31485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9</cp:revision>
  <cp:lastPrinted>2018-07-02T08:06:00Z</cp:lastPrinted>
  <dcterms:created xsi:type="dcterms:W3CDTF">2018-06-29T08:56:00Z</dcterms:created>
  <dcterms:modified xsi:type="dcterms:W3CDTF">2018-07-02T08:08:00Z</dcterms:modified>
</cp:coreProperties>
</file>